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5B1" w:rsidRDefault="00EE15B1">
      <w:pPr>
        <w:autoSpaceDE w:val="0"/>
        <w:autoSpaceDN w:val="0"/>
        <w:spacing w:after="78" w:line="220" w:lineRule="exact"/>
      </w:pPr>
    </w:p>
    <w:p w:rsidR="00C77914" w:rsidRPr="00C77914" w:rsidRDefault="00C77914" w:rsidP="00C77914">
      <w:pPr>
        <w:spacing w:after="0" w:line="240" w:lineRule="auto"/>
        <w:jc w:val="center"/>
        <w:rPr>
          <w:rFonts w:ascii="Times New Roman" w:eastAsia="Times New Roman" w:hAnsi="Times New Roman" w:cs="Times New Roman"/>
          <w:sz w:val="24"/>
          <w:szCs w:val="24"/>
          <w:lang w:val="ru-RU" w:eastAsia="ru-RU"/>
        </w:rPr>
      </w:pPr>
      <w:r w:rsidRPr="00C77914">
        <w:rPr>
          <w:rFonts w:ascii="Times New Roman" w:eastAsia="Times New Roman" w:hAnsi="Times New Roman" w:cs="Times New Roman"/>
          <w:sz w:val="24"/>
          <w:szCs w:val="24"/>
          <w:lang w:val="ru-RU" w:eastAsia="ru-RU"/>
        </w:rPr>
        <w:t xml:space="preserve">Муниципальное общеобразовательное  бюджетное учреждение </w:t>
      </w:r>
    </w:p>
    <w:p w:rsidR="00C77914" w:rsidRPr="00C77914" w:rsidRDefault="00C77914" w:rsidP="00C77914">
      <w:pPr>
        <w:spacing w:after="0" w:line="240" w:lineRule="auto"/>
        <w:jc w:val="center"/>
        <w:rPr>
          <w:rFonts w:ascii="Times New Roman" w:eastAsia="Times New Roman" w:hAnsi="Times New Roman" w:cs="Times New Roman"/>
          <w:sz w:val="24"/>
          <w:szCs w:val="24"/>
          <w:lang w:val="ru-RU" w:eastAsia="ru-RU"/>
        </w:rPr>
      </w:pPr>
      <w:proofErr w:type="spellStart"/>
      <w:r w:rsidRPr="00C77914">
        <w:rPr>
          <w:rFonts w:ascii="Times New Roman" w:eastAsia="Times New Roman" w:hAnsi="Times New Roman" w:cs="Times New Roman"/>
          <w:sz w:val="24"/>
          <w:szCs w:val="24"/>
          <w:lang w:val="ru-RU" w:eastAsia="ru-RU"/>
        </w:rPr>
        <w:t>Тюкалинского</w:t>
      </w:r>
      <w:proofErr w:type="spellEnd"/>
      <w:r w:rsidRPr="00C77914">
        <w:rPr>
          <w:rFonts w:ascii="Times New Roman" w:eastAsia="Times New Roman" w:hAnsi="Times New Roman" w:cs="Times New Roman"/>
          <w:sz w:val="24"/>
          <w:szCs w:val="24"/>
          <w:lang w:val="ru-RU" w:eastAsia="ru-RU"/>
        </w:rPr>
        <w:t xml:space="preserve"> муниципального района Омской области</w:t>
      </w:r>
    </w:p>
    <w:p w:rsidR="00C77914" w:rsidRDefault="00C77914" w:rsidP="00C77914">
      <w:pPr>
        <w:spacing w:after="0" w:line="240" w:lineRule="auto"/>
        <w:jc w:val="center"/>
        <w:rPr>
          <w:rFonts w:ascii="Times New Roman" w:eastAsia="Times New Roman" w:hAnsi="Times New Roman" w:cs="Times New Roman"/>
          <w:sz w:val="24"/>
          <w:szCs w:val="24"/>
          <w:lang w:eastAsia="ru-RU"/>
        </w:rPr>
      </w:pPr>
      <w:r w:rsidRPr="00C77914">
        <w:rPr>
          <w:rFonts w:ascii="Times New Roman" w:eastAsia="Times New Roman" w:hAnsi="Times New Roman" w:cs="Times New Roman"/>
          <w:sz w:val="24"/>
          <w:szCs w:val="24"/>
          <w:lang w:val="ru-RU" w:eastAsia="ru-RU"/>
        </w:rPr>
        <w:t xml:space="preserve"> </w:t>
      </w:r>
      <w:r w:rsidRPr="0000697E">
        <w:rPr>
          <w:rFonts w:ascii="Times New Roman" w:eastAsia="Times New Roman" w:hAnsi="Times New Roman" w:cs="Times New Roman"/>
          <w:sz w:val="24"/>
          <w:szCs w:val="24"/>
          <w:lang w:eastAsia="ru-RU"/>
        </w:rPr>
        <w:t>«</w:t>
      </w:r>
      <w:proofErr w:type="spellStart"/>
      <w:r w:rsidRPr="0000697E">
        <w:rPr>
          <w:rFonts w:ascii="Times New Roman" w:eastAsia="Times New Roman" w:hAnsi="Times New Roman" w:cs="Times New Roman"/>
          <w:sz w:val="24"/>
          <w:szCs w:val="24"/>
          <w:lang w:eastAsia="ru-RU"/>
        </w:rPr>
        <w:t>Гимназия</w:t>
      </w:r>
      <w:proofErr w:type="spellEnd"/>
      <w:r w:rsidRPr="0000697E">
        <w:rPr>
          <w:rFonts w:ascii="Times New Roman" w:eastAsia="Times New Roman" w:hAnsi="Times New Roman" w:cs="Times New Roman"/>
          <w:sz w:val="24"/>
          <w:szCs w:val="24"/>
          <w:lang w:eastAsia="ru-RU"/>
        </w:rPr>
        <w:t xml:space="preserve"> </w:t>
      </w:r>
      <w:proofErr w:type="spellStart"/>
      <w:r w:rsidRPr="0000697E">
        <w:rPr>
          <w:rFonts w:ascii="Times New Roman" w:eastAsia="Times New Roman" w:hAnsi="Times New Roman" w:cs="Times New Roman"/>
          <w:sz w:val="24"/>
          <w:szCs w:val="24"/>
          <w:lang w:eastAsia="ru-RU"/>
        </w:rPr>
        <w:t>г.Тюкалинска</w:t>
      </w:r>
      <w:proofErr w:type="spellEnd"/>
      <w:r w:rsidRPr="0000697E">
        <w:rPr>
          <w:rFonts w:ascii="Times New Roman" w:eastAsia="Times New Roman" w:hAnsi="Times New Roman" w:cs="Times New Roman"/>
          <w:sz w:val="24"/>
          <w:szCs w:val="24"/>
          <w:lang w:eastAsia="ru-RU"/>
        </w:rPr>
        <w:t>»</w:t>
      </w:r>
    </w:p>
    <w:p w:rsidR="00C77914" w:rsidRDefault="00C77914" w:rsidP="00C77914">
      <w:pPr>
        <w:spacing w:after="0" w:line="240" w:lineRule="auto"/>
        <w:jc w:val="center"/>
        <w:rPr>
          <w:rFonts w:ascii="Times New Roman" w:eastAsia="Times New Roman" w:hAnsi="Times New Roman" w:cs="Times New Roman"/>
          <w:sz w:val="24"/>
          <w:szCs w:val="24"/>
          <w:lang w:eastAsia="ru-RU"/>
        </w:rPr>
      </w:pPr>
    </w:p>
    <w:p w:rsidR="00C77914" w:rsidRDefault="00C77914" w:rsidP="00C77914">
      <w:pPr>
        <w:spacing w:after="0" w:line="240" w:lineRule="auto"/>
        <w:jc w:val="center"/>
        <w:rPr>
          <w:rFonts w:ascii="Times New Roman" w:eastAsia="Times New Roman" w:hAnsi="Times New Roman" w:cs="Times New Roman"/>
          <w:sz w:val="24"/>
          <w:szCs w:val="24"/>
          <w:lang w:eastAsia="ru-RU"/>
        </w:rPr>
      </w:pPr>
    </w:p>
    <w:p w:rsidR="00C77914" w:rsidRPr="0000697E" w:rsidRDefault="00C77914" w:rsidP="00C77914">
      <w:pPr>
        <w:spacing w:after="0" w:line="240" w:lineRule="auto"/>
        <w:jc w:val="center"/>
        <w:rPr>
          <w:rFonts w:ascii="Times New Roman" w:eastAsia="Times New Roman" w:hAnsi="Times New Roman" w:cs="Times New Roman"/>
          <w:sz w:val="24"/>
          <w:szCs w:val="24"/>
          <w:lang w:eastAsia="ru-RU"/>
        </w:rPr>
      </w:pPr>
    </w:p>
    <w:tbl>
      <w:tblPr>
        <w:tblStyle w:val="aff0"/>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9"/>
        <w:gridCol w:w="3379"/>
        <w:gridCol w:w="3698"/>
      </w:tblGrid>
      <w:tr w:rsidR="00C77914" w:rsidTr="00C77914">
        <w:tc>
          <w:tcPr>
            <w:tcW w:w="3379" w:type="dxa"/>
          </w:tcPr>
          <w:p w:rsidR="00C77914" w:rsidRPr="00C77914" w:rsidRDefault="00C77914" w:rsidP="00C77914">
            <w:pPr>
              <w:widowControl w:val="0"/>
              <w:tabs>
                <w:tab w:val="right" w:pos="3700"/>
              </w:tabs>
              <w:spacing w:line="276" w:lineRule="auto"/>
              <w:ind w:right="20"/>
              <w:jc w:val="both"/>
              <w:rPr>
                <w:rFonts w:ascii="Times New Roman" w:eastAsia="Times New Roman" w:hAnsi="Times New Roman" w:cs="Times New Roman"/>
                <w:color w:val="000000"/>
                <w:sz w:val="24"/>
                <w:szCs w:val="24"/>
                <w:highlight w:val="white"/>
                <w:lang w:val="ru-RU"/>
              </w:rPr>
            </w:pPr>
            <w:r w:rsidRPr="00C77914">
              <w:rPr>
                <w:rFonts w:ascii="Times New Roman" w:eastAsia="Times New Roman" w:hAnsi="Times New Roman" w:cs="Times New Roman"/>
                <w:color w:val="000000"/>
                <w:sz w:val="24"/>
                <w:szCs w:val="24"/>
                <w:highlight w:val="white"/>
                <w:lang w:val="ru-RU"/>
              </w:rPr>
              <w:t>РАССМОТРЕНО</w:t>
            </w:r>
            <w:r w:rsidRPr="00C77914">
              <w:rPr>
                <w:rFonts w:ascii="Times New Roman" w:eastAsia="Times New Roman" w:hAnsi="Times New Roman" w:cs="Times New Roman"/>
                <w:color w:val="000000"/>
                <w:sz w:val="24"/>
                <w:szCs w:val="24"/>
                <w:highlight w:val="white"/>
                <w:lang w:val="ru-RU"/>
              </w:rPr>
              <w:tab/>
            </w:r>
          </w:p>
          <w:p w:rsidR="00C77914" w:rsidRPr="00C77914" w:rsidRDefault="00C77914" w:rsidP="00C77914">
            <w:pPr>
              <w:widowControl w:val="0"/>
              <w:tabs>
                <w:tab w:val="right" w:pos="3700"/>
              </w:tabs>
              <w:spacing w:line="276" w:lineRule="auto"/>
              <w:ind w:right="20"/>
              <w:jc w:val="both"/>
              <w:rPr>
                <w:rFonts w:ascii="Times New Roman" w:eastAsia="Times New Roman" w:hAnsi="Times New Roman" w:cs="Times New Roman"/>
                <w:color w:val="000000"/>
                <w:sz w:val="24"/>
                <w:szCs w:val="24"/>
                <w:lang w:val="ru-RU"/>
              </w:rPr>
            </w:pPr>
            <w:r w:rsidRPr="00C77914">
              <w:rPr>
                <w:rFonts w:ascii="Times New Roman" w:eastAsia="Calibri" w:hAnsi="Times New Roman" w:cs="Times New Roman"/>
                <w:sz w:val="24"/>
                <w:szCs w:val="24"/>
                <w:lang w:val="ru-RU"/>
              </w:rPr>
              <w:t>на кафедре воспитания,</w:t>
            </w:r>
          </w:p>
          <w:p w:rsidR="00C77914" w:rsidRPr="00C77914" w:rsidRDefault="00C77914" w:rsidP="00C77914">
            <w:pPr>
              <w:rPr>
                <w:rFonts w:ascii="Times New Roman" w:eastAsia="Calibri" w:hAnsi="Times New Roman" w:cs="Times New Roman"/>
                <w:sz w:val="24"/>
                <w:szCs w:val="24"/>
                <w:lang w:val="ru-RU"/>
              </w:rPr>
            </w:pPr>
            <w:r w:rsidRPr="00C77914">
              <w:rPr>
                <w:rFonts w:ascii="Times New Roman" w:eastAsia="Calibri" w:hAnsi="Times New Roman" w:cs="Times New Roman"/>
                <w:sz w:val="24"/>
                <w:szCs w:val="24"/>
                <w:lang w:val="ru-RU"/>
              </w:rPr>
              <w:t>дополнительного образования</w:t>
            </w:r>
          </w:p>
          <w:p w:rsidR="00C77914" w:rsidRPr="00C77914" w:rsidRDefault="00C77914" w:rsidP="00C77914">
            <w:pPr>
              <w:rPr>
                <w:rFonts w:ascii="Times New Roman" w:eastAsia="Calibri" w:hAnsi="Times New Roman" w:cs="Times New Roman"/>
                <w:sz w:val="24"/>
                <w:szCs w:val="24"/>
                <w:lang w:val="ru-RU"/>
              </w:rPr>
            </w:pPr>
            <w:r w:rsidRPr="00C77914">
              <w:rPr>
                <w:rFonts w:ascii="Times New Roman" w:eastAsia="Calibri" w:hAnsi="Times New Roman" w:cs="Times New Roman"/>
                <w:sz w:val="24"/>
                <w:szCs w:val="24"/>
                <w:lang w:val="ru-RU"/>
              </w:rPr>
              <w:t>и охраны здоровья</w:t>
            </w:r>
          </w:p>
          <w:p w:rsidR="00C77914" w:rsidRPr="00C77914" w:rsidRDefault="00C77914" w:rsidP="00C77914">
            <w:pPr>
              <w:rPr>
                <w:rFonts w:ascii="Times New Roman" w:eastAsia="Calibri" w:hAnsi="Times New Roman" w:cs="Times New Roman"/>
                <w:sz w:val="24"/>
                <w:szCs w:val="24"/>
                <w:lang w:val="ru-RU"/>
              </w:rPr>
            </w:pPr>
            <w:r w:rsidRPr="00C77914">
              <w:rPr>
                <w:rFonts w:ascii="Times New Roman" w:eastAsia="Calibri" w:hAnsi="Times New Roman" w:cs="Times New Roman"/>
                <w:sz w:val="24"/>
                <w:szCs w:val="24"/>
                <w:lang w:val="ru-RU"/>
              </w:rPr>
              <w:t>МОБУ Гимназия</w:t>
            </w:r>
          </w:p>
          <w:p w:rsidR="00C77914" w:rsidRPr="00C77914" w:rsidRDefault="00C77914" w:rsidP="00C77914">
            <w:pPr>
              <w:rPr>
                <w:rFonts w:ascii="Times New Roman" w:eastAsia="Calibri" w:hAnsi="Times New Roman" w:cs="Times New Roman"/>
                <w:sz w:val="24"/>
                <w:szCs w:val="24"/>
                <w:lang w:val="ru-RU"/>
              </w:rPr>
            </w:pPr>
            <w:r w:rsidRPr="00C77914">
              <w:rPr>
                <w:rFonts w:ascii="Times New Roman" w:eastAsia="Calibri" w:hAnsi="Times New Roman" w:cs="Times New Roman"/>
                <w:sz w:val="24"/>
                <w:szCs w:val="24"/>
                <w:lang w:val="ru-RU"/>
              </w:rPr>
              <w:t>г. Тюкалинска</w:t>
            </w:r>
          </w:p>
          <w:p w:rsidR="00C77914" w:rsidRPr="00C77914" w:rsidRDefault="00C77914" w:rsidP="00C77914">
            <w:pPr>
              <w:spacing w:line="276" w:lineRule="auto"/>
              <w:jc w:val="both"/>
              <w:rPr>
                <w:rFonts w:ascii="Times New Roman" w:eastAsia="Times New Roman" w:hAnsi="Times New Roman" w:cs="Times New Roman"/>
                <w:sz w:val="24"/>
                <w:szCs w:val="24"/>
              </w:rPr>
            </w:pPr>
            <w:proofErr w:type="spellStart"/>
            <w:r w:rsidRPr="00C77914">
              <w:rPr>
                <w:rFonts w:ascii="Times New Roman" w:eastAsia="Times New Roman" w:hAnsi="Times New Roman" w:cs="Times New Roman"/>
                <w:color w:val="000000"/>
                <w:sz w:val="24"/>
                <w:szCs w:val="24"/>
              </w:rPr>
              <w:t>Протокол</w:t>
            </w:r>
            <w:proofErr w:type="spellEnd"/>
            <w:r w:rsidRPr="00C77914">
              <w:rPr>
                <w:rFonts w:ascii="Times New Roman" w:eastAsia="Times New Roman" w:hAnsi="Times New Roman" w:cs="Times New Roman"/>
                <w:color w:val="000000"/>
                <w:sz w:val="24"/>
                <w:szCs w:val="24"/>
              </w:rPr>
              <w:t xml:space="preserve"> № 1</w:t>
            </w:r>
          </w:p>
          <w:p w:rsidR="00C77914" w:rsidRDefault="00C77914" w:rsidP="00C77914">
            <w:pPr>
              <w:widowControl w:val="0"/>
              <w:autoSpaceDE w:val="0"/>
              <w:autoSpaceDN w:val="0"/>
              <w:adjustRightInd w:val="0"/>
              <w:spacing w:line="276" w:lineRule="auto"/>
              <w:rPr>
                <w:rFonts w:ascii="Times New Roman" w:eastAsia="Times New Roman" w:hAnsi="Times New Roman" w:cs="Times New Roman"/>
                <w:sz w:val="24"/>
                <w:szCs w:val="24"/>
              </w:rPr>
            </w:pPr>
            <w:proofErr w:type="spellStart"/>
            <w:r w:rsidRPr="0000697E">
              <w:rPr>
                <w:rFonts w:ascii="Times New Roman" w:eastAsia="Times New Roman" w:hAnsi="Times New Roman" w:cs="Times New Roman"/>
                <w:color w:val="000000"/>
                <w:sz w:val="24"/>
                <w:szCs w:val="24"/>
                <w:highlight w:val="white"/>
              </w:rPr>
              <w:t>от</w:t>
            </w:r>
            <w:proofErr w:type="spellEnd"/>
            <w:r w:rsidRPr="0000697E">
              <w:rPr>
                <w:rFonts w:ascii="Times New Roman" w:eastAsia="Times New Roman" w:hAnsi="Times New Roman" w:cs="Times New Roman"/>
                <w:color w:val="000000"/>
                <w:sz w:val="24"/>
                <w:szCs w:val="24"/>
                <w:highlight w:val="white"/>
              </w:rPr>
              <w:t xml:space="preserve"> 30 </w:t>
            </w:r>
            <w:proofErr w:type="spellStart"/>
            <w:r w:rsidRPr="0000697E">
              <w:rPr>
                <w:rFonts w:ascii="Times New Roman" w:eastAsia="Times New Roman" w:hAnsi="Times New Roman" w:cs="Times New Roman"/>
                <w:color w:val="000000"/>
                <w:sz w:val="24"/>
                <w:szCs w:val="24"/>
                <w:highlight w:val="white"/>
              </w:rPr>
              <w:t>августа</w:t>
            </w:r>
            <w:proofErr w:type="spellEnd"/>
            <w:r w:rsidRPr="0000697E">
              <w:rPr>
                <w:rFonts w:ascii="Times New Roman" w:eastAsia="Times New Roman" w:hAnsi="Times New Roman" w:cs="Times New Roman"/>
                <w:color w:val="000000"/>
                <w:sz w:val="24"/>
                <w:szCs w:val="24"/>
                <w:highlight w:val="white"/>
              </w:rPr>
              <w:t xml:space="preserve"> 2023</w:t>
            </w:r>
            <w:r>
              <w:rPr>
                <w:rFonts w:ascii="Times New Roman" w:eastAsia="Times New Roman" w:hAnsi="Times New Roman" w:cs="Times New Roman"/>
                <w:color w:val="000000"/>
                <w:sz w:val="24"/>
                <w:szCs w:val="24"/>
                <w:highlight w:val="white"/>
              </w:rPr>
              <w:t xml:space="preserve"> г</w:t>
            </w:r>
            <w:r>
              <w:rPr>
                <w:rFonts w:ascii="Times New Roman" w:eastAsia="Times New Roman" w:hAnsi="Times New Roman" w:cs="Times New Roman"/>
                <w:color w:val="000000"/>
                <w:sz w:val="24"/>
                <w:szCs w:val="24"/>
              </w:rPr>
              <w:t>.</w:t>
            </w:r>
          </w:p>
        </w:tc>
        <w:tc>
          <w:tcPr>
            <w:tcW w:w="3379" w:type="dxa"/>
          </w:tcPr>
          <w:p w:rsidR="00C77914" w:rsidRPr="00C77914" w:rsidRDefault="00C77914" w:rsidP="00C77914">
            <w:pPr>
              <w:widowControl w:val="0"/>
              <w:tabs>
                <w:tab w:val="right" w:pos="3700"/>
              </w:tabs>
              <w:spacing w:line="276" w:lineRule="auto"/>
              <w:ind w:right="20"/>
              <w:rPr>
                <w:rFonts w:ascii="Times New Roman" w:eastAsia="Times New Roman" w:hAnsi="Times New Roman" w:cs="Times New Roman"/>
                <w:color w:val="000000"/>
                <w:sz w:val="24"/>
                <w:szCs w:val="24"/>
                <w:highlight w:val="white"/>
                <w:lang w:val="ru-RU"/>
              </w:rPr>
            </w:pPr>
            <w:r w:rsidRPr="00C77914">
              <w:rPr>
                <w:rFonts w:ascii="Times New Roman" w:eastAsia="Times New Roman" w:hAnsi="Times New Roman" w:cs="Times New Roman"/>
                <w:color w:val="000000"/>
                <w:sz w:val="24"/>
                <w:szCs w:val="24"/>
                <w:highlight w:val="white"/>
                <w:lang w:val="ru-RU"/>
              </w:rPr>
              <w:t>ПРИНЯТО</w:t>
            </w:r>
            <w:r w:rsidRPr="00C77914">
              <w:rPr>
                <w:rFonts w:ascii="Times New Roman" w:eastAsia="Times New Roman" w:hAnsi="Times New Roman" w:cs="Times New Roman"/>
                <w:color w:val="000000"/>
                <w:sz w:val="24"/>
                <w:szCs w:val="24"/>
                <w:highlight w:val="white"/>
                <w:lang w:val="ru-RU"/>
              </w:rPr>
              <w:tab/>
            </w:r>
          </w:p>
          <w:p w:rsidR="00C77914" w:rsidRPr="00C77914" w:rsidRDefault="00C77914" w:rsidP="00C77914">
            <w:pPr>
              <w:spacing w:line="276" w:lineRule="auto"/>
              <w:jc w:val="both"/>
              <w:rPr>
                <w:rFonts w:ascii="Times New Roman" w:eastAsia="Times New Roman" w:hAnsi="Times New Roman" w:cs="Times New Roman"/>
                <w:color w:val="000000"/>
                <w:sz w:val="24"/>
                <w:szCs w:val="24"/>
                <w:highlight w:val="white"/>
                <w:lang w:val="ru-RU"/>
              </w:rPr>
            </w:pPr>
            <w:r w:rsidRPr="00C77914">
              <w:rPr>
                <w:rFonts w:ascii="Times New Roman" w:eastAsia="Times New Roman" w:hAnsi="Times New Roman" w:cs="Times New Roman"/>
                <w:color w:val="000000"/>
                <w:sz w:val="24"/>
                <w:szCs w:val="24"/>
                <w:highlight w:val="white"/>
                <w:lang w:val="ru-RU"/>
              </w:rPr>
              <w:t xml:space="preserve">  на Педагогическом совете МОБУ Гимназия </w:t>
            </w:r>
            <w:proofErr w:type="gramStart"/>
            <w:r w:rsidRPr="00C77914">
              <w:rPr>
                <w:rFonts w:ascii="Times New Roman" w:eastAsia="Times New Roman" w:hAnsi="Times New Roman" w:cs="Times New Roman"/>
                <w:color w:val="000000"/>
                <w:sz w:val="24"/>
                <w:szCs w:val="24"/>
                <w:highlight w:val="white"/>
                <w:lang w:val="ru-RU"/>
              </w:rPr>
              <w:t>г</w:t>
            </w:r>
            <w:proofErr w:type="gramEnd"/>
            <w:r w:rsidRPr="00C77914">
              <w:rPr>
                <w:rFonts w:ascii="Times New Roman" w:eastAsia="Times New Roman" w:hAnsi="Times New Roman" w:cs="Times New Roman"/>
                <w:color w:val="000000"/>
                <w:sz w:val="24"/>
                <w:szCs w:val="24"/>
                <w:highlight w:val="white"/>
                <w:lang w:val="ru-RU"/>
              </w:rPr>
              <w:t>. Тюкалинска</w:t>
            </w:r>
          </w:p>
          <w:p w:rsidR="00C77914" w:rsidRPr="0000697E" w:rsidRDefault="00C77914" w:rsidP="00C77914">
            <w:pPr>
              <w:spacing w:line="276" w:lineRule="auto"/>
              <w:jc w:val="both"/>
              <w:rPr>
                <w:rFonts w:ascii="Times New Roman" w:eastAsia="Times New Roman" w:hAnsi="Times New Roman" w:cs="Times New Roman"/>
                <w:color w:val="000000"/>
                <w:sz w:val="24"/>
                <w:szCs w:val="24"/>
                <w:highlight w:val="white"/>
              </w:rPr>
            </w:pPr>
            <w:proofErr w:type="spellStart"/>
            <w:r w:rsidRPr="0000697E">
              <w:rPr>
                <w:rFonts w:ascii="Times New Roman" w:eastAsia="Times New Roman" w:hAnsi="Times New Roman" w:cs="Times New Roman"/>
                <w:color w:val="000000"/>
                <w:sz w:val="24"/>
                <w:szCs w:val="24"/>
                <w:highlight w:val="white"/>
              </w:rPr>
              <w:t>Протокол</w:t>
            </w:r>
            <w:proofErr w:type="spellEnd"/>
            <w:r w:rsidRPr="0000697E">
              <w:rPr>
                <w:rFonts w:ascii="Times New Roman" w:eastAsia="Times New Roman" w:hAnsi="Times New Roman" w:cs="Times New Roman"/>
                <w:color w:val="000000"/>
                <w:sz w:val="24"/>
                <w:szCs w:val="24"/>
                <w:highlight w:val="white"/>
              </w:rPr>
              <w:t xml:space="preserve"> №   11 </w:t>
            </w:r>
          </w:p>
          <w:p w:rsidR="00C77914" w:rsidRPr="0000697E" w:rsidRDefault="00C77914" w:rsidP="00C77914">
            <w:pPr>
              <w:widowControl w:val="0"/>
              <w:tabs>
                <w:tab w:val="left" w:pos="1816"/>
              </w:tabs>
              <w:spacing w:line="276" w:lineRule="auto"/>
              <w:ind w:right="20"/>
              <w:jc w:val="both"/>
              <w:rPr>
                <w:rFonts w:ascii="Times New Roman" w:eastAsia="Times New Roman" w:hAnsi="Times New Roman" w:cs="Times New Roman"/>
                <w:color w:val="000000"/>
                <w:sz w:val="24"/>
                <w:szCs w:val="24"/>
                <w:highlight w:val="white"/>
              </w:rPr>
            </w:pPr>
            <w:proofErr w:type="spellStart"/>
            <w:proofErr w:type="gramStart"/>
            <w:r w:rsidRPr="0000697E">
              <w:rPr>
                <w:rFonts w:ascii="Times New Roman" w:eastAsia="Times New Roman" w:hAnsi="Times New Roman" w:cs="Times New Roman"/>
                <w:color w:val="000000"/>
                <w:sz w:val="24"/>
                <w:szCs w:val="24"/>
                <w:highlight w:val="white"/>
              </w:rPr>
              <w:t>от</w:t>
            </w:r>
            <w:proofErr w:type="spellEnd"/>
            <w:proofErr w:type="gramEnd"/>
            <w:r w:rsidRPr="0000697E">
              <w:rPr>
                <w:rFonts w:ascii="Times New Roman" w:eastAsia="Times New Roman" w:hAnsi="Times New Roman" w:cs="Times New Roman"/>
                <w:color w:val="000000"/>
                <w:sz w:val="24"/>
                <w:szCs w:val="24"/>
                <w:highlight w:val="white"/>
              </w:rPr>
              <w:t xml:space="preserve"> 30 </w:t>
            </w:r>
            <w:proofErr w:type="spellStart"/>
            <w:r w:rsidRPr="0000697E">
              <w:rPr>
                <w:rFonts w:ascii="Times New Roman" w:eastAsia="Times New Roman" w:hAnsi="Times New Roman" w:cs="Times New Roman"/>
                <w:color w:val="000000"/>
                <w:sz w:val="24"/>
                <w:szCs w:val="24"/>
                <w:highlight w:val="white"/>
              </w:rPr>
              <w:t>августа</w:t>
            </w:r>
            <w:proofErr w:type="spellEnd"/>
            <w:r w:rsidRPr="0000697E">
              <w:rPr>
                <w:rFonts w:ascii="Times New Roman" w:eastAsia="Times New Roman" w:hAnsi="Times New Roman" w:cs="Times New Roman"/>
                <w:color w:val="000000"/>
                <w:sz w:val="24"/>
                <w:szCs w:val="24"/>
                <w:highlight w:val="white"/>
              </w:rPr>
              <w:t xml:space="preserve"> 2023</w:t>
            </w:r>
            <w:r>
              <w:rPr>
                <w:rFonts w:ascii="Times New Roman" w:eastAsia="Times New Roman" w:hAnsi="Times New Roman" w:cs="Times New Roman"/>
                <w:color w:val="000000"/>
                <w:sz w:val="24"/>
                <w:szCs w:val="24"/>
                <w:highlight w:val="white"/>
              </w:rPr>
              <w:t xml:space="preserve"> г.</w:t>
            </w:r>
          </w:p>
          <w:p w:rsidR="00C77914" w:rsidRDefault="00C77914" w:rsidP="00C77914">
            <w:pPr>
              <w:widowControl w:val="0"/>
              <w:autoSpaceDE w:val="0"/>
              <w:autoSpaceDN w:val="0"/>
              <w:adjustRightInd w:val="0"/>
              <w:spacing w:line="276" w:lineRule="auto"/>
              <w:jc w:val="center"/>
              <w:rPr>
                <w:rFonts w:ascii="Times New Roman" w:eastAsia="Times New Roman" w:hAnsi="Times New Roman" w:cs="Times New Roman"/>
                <w:sz w:val="24"/>
                <w:szCs w:val="24"/>
              </w:rPr>
            </w:pPr>
          </w:p>
        </w:tc>
        <w:tc>
          <w:tcPr>
            <w:tcW w:w="3698" w:type="dxa"/>
          </w:tcPr>
          <w:p w:rsidR="00C77914" w:rsidRPr="00C77914" w:rsidRDefault="00C77914" w:rsidP="00C77914">
            <w:pPr>
              <w:widowControl w:val="0"/>
              <w:spacing w:line="276" w:lineRule="auto"/>
              <w:ind w:right="20"/>
              <w:jc w:val="right"/>
              <w:rPr>
                <w:rFonts w:ascii="Times New Roman" w:eastAsia="Times New Roman" w:hAnsi="Times New Roman" w:cs="Times New Roman"/>
                <w:color w:val="000000"/>
                <w:sz w:val="24"/>
                <w:szCs w:val="24"/>
                <w:highlight w:val="white"/>
                <w:lang w:val="ru-RU"/>
              </w:rPr>
            </w:pPr>
            <w:r w:rsidRPr="00C77914">
              <w:rPr>
                <w:rFonts w:ascii="Times New Roman" w:eastAsia="Times New Roman" w:hAnsi="Times New Roman" w:cs="Times New Roman"/>
                <w:color w:val="000000"/>
                <w:sz w:val="24"/>
                <w:szCs w:val="24"/>
                <w:highlight w:val="white"/>
                <w:lang w:val="ru-RU"/>
              </w:rPr>
              <w:t xml:space="preserve">УТВЕРЖДАЮ                                                                          Директор </w:t>
            </w:r>
          </w:p>
          <w:p w:rsidR="00C77914" w:rsidRPr="0000697E" w:rsidRDefault="00C77914" w:rsidP="00C77914">
            <w:pPr>
              <w:widowControl w:val="0"/>
              <w:tabs>
                <w:tab w:val="left" w:pos="370"/>
              </w:tabs>
              <w:spacing w:line="276" w:lineRule="auto"/>
              <w:ind w:right="20"/>
              <w:rPr>
                <w:rFonts w:ascii="Times New Roman" w:eastAsia="Times New Roman" w:hAnsi="Times New Roman" w:cs="Times New Roman"/>
                <w:color w:val="000000"/>
                <w:sz w:val="24"/>
                <w:szCs w:val="24"/>
                <w:highlight w:val="white"/>
              </w:rPr>
            </w:pPr>
            <w:r w:rsidRPr="00C77914">
              <w:rPr>
                <w:rFonts w:ascii="Times New Roman" w:eastAsia="Times New Roman" w:hAnsi="Times New Roman" w:cs="Times New Roman"/>
                <w:color w:val="000000"/>
                <w:sz w:val="24"/>
                <w:szCs w:val="24"/>
                <w:highlight w:val="white"/>
                <w:lang w:val="ru-RU"/>
              </w:rPr>
              <w:t xml:space="preserve">МОБУ Гимназия  </w:t>
            </w:r>
            <w:proofErr w:type="spellStart"/>
            <w:r w:rsidRPr="00C77914">
              <w:rPr>
                <w:rFonts w:ascii="Times New Roman" w:eastAsia="Times New Roman" w:hAnsi="Times New Roman" w:cs="Times New Roman"/>
                <w:color w:val="000000"/>
                <w:sz w:val="24"/>
                <w:szCs w:val="24"/>
                <w:highlight w:val="white"/>
                <w:lang w:val="ru-RU"/>
              </w:rPr>
              <w:t>г</w:t>
            </w:r>
            <w:proofErr w:type="gramStart"/>
            <w:r w:rsidRPr="00C77914">
              <w:rPr>
                <w:rFonts w:ascii="Times New Roman" w:eastAsia="Times New Roman" w:hAnsi="Times New Roman" w:cs="Times New Roman"/>
                <w:color w:val="000000"/>
                <w:sz w:val="24"/>
                <w:szCs w:val="24"/>
                <w:highlight w:val="white"/>
                <w:lang w:val="ru-RU"/>
              </w:rPr>
              <w:t>.Т</w:t>
            </w:r>
            <w:proofErr w:type="gramEnd"/>
            <w:r w:rsidRPr="00C77914">
              <w:rPr>
                <w:rFonts w:ascii="Times New Roman" w:eastAsia="Times New Roman" w:hAnsi="Times New Roman" w:cs="Times New Roman"/>
                <w:color w:val="000000"/>
                <w:sz w:val="24"/>
                <w:szCs w:val="24"/>
                <w:highlight w:val="white"/>
                <w:lang w:val="ru-RU"/>
              </w:rPr>
              <w:t>юкалинска____________М.С</w:t>
            </w:r>
            <w:proofErr w:type="spellEnd"/>
            <w:r w:rsidRPr="00C77914">
              <w:rPr>
                <w:rFonts w:ascii="Times New Roman" w:eastAsia="Times New Roman" w:hAnsi="Times New Roman" w:cs="Times New Roman"/>
                <w:color w:val="000000"/>
                <w:sz w:val="24"/>
                <w:szCs w:val="24"/>
                <w:highlight w:val="white"/>
                <w:lang w:val="ru-RU"/>
              </w:rPr>
              <w:t xml:space="preserve">. </w:t>
            </w:r>
            <w:proofErr w:type="spellStart"/>
            <w:r w:rsidRPr="00C77914">
              <w:rPr>
                <w:rFonts w:ascii="Times New Roman" w:eastAsia="Times New Roman" w:hAnsi="Times New Roman" w:cs="Times New Roman"/>
                <w:color w:val="000000"/>
                <w:sz w:val="24"/>
                <w:szCs w:val="24"/>
                <w:highlight w:val="white"/>
                <w:lang w:val="ru-RU"/>
              </w:rPr>
              <w:t>ТарасоваПр</w:t>
            </w:r>
            <w:proofErr w:type="spellEnd"/>
            <w:r w:rsidRPr="00C77914">
              <w:rPr>
                <w:rFonts w:ascii="Times New Roman" w:eastAsia="Times New Roman" w:hAnsi="Times New Roman" w:cs="Times New Roman"/>
                <w:color w:val="000000"/>
                <w:sz w:val="24"/>
                <w:szCs w:val="24"/>
                <w:highlight w:val="white"/>
                <w:lang w:val="ru-RU"/>
              </w:rPr>
              <w:t xml:space="preserve">. </w:t>
            </w:r>
            <w:r w:rsidRPr="0000697E">
              <w:rPr>
                <w:rFonts w:ascii="Times New Roman" w:eastAsia="Times New Roman" w:hAnsi="Times New Roman" w:cs="Times New Roman"/>
                <w:color w:val="000000"/>
                <w:sz w:val="24"/>
                <w:szCs w:val="24"/>
                <w:highlight w:val="white"/>
              </w:rPr>
              <w:t xml:space="preserve">№ 315 </w:t>
            </w:r>
            <w:proofErr w:type="spellStart"/>
            <w:r w:rsidRPr="0000697E">
              <w:rPr>
                <w:rFonts w:ascii="Times New Roman" w:eastAsia="Times New Roman" w:hAnsi="Times New Roman" w:cs="Times New Roman"/>
                <w:color w:val="000000"/>
                <w:sz w:val="24"/>
                <w:szCs w:val="24"/>
                <w:highlight w:val="white"/>
              </w:rPr>
              <w:t>от</w:t>
            </w:r>
            <w:proofErr w:type="spellEnd"/>
            <w:r w:rsidRPr="0000697E">
              <w:rPr>
                <w:rFonts w:ascii="Times New Roman" w:eastAsia="Times New Roman" w:hAnsi="Times New Roman" w:cs="Times New Roman"/>
                <w:color w:val="000000"/>
                <w:sz w:val="24"/>
                <w:szCs w:val="24"/>
                <w:highlight w:val="white"/>
              </w:rPr>
              <w:t xml:space="preserve"> 30 </w:t>
            </w:r>
            <w:proofErr w:type="spellStart"/>
            <w:r w:rsidRPr="0000697E">
              <w:rPr>
                <w:rFonts w:ascii="Times New Roman" w:eastAsia="Times New Roman" w:hAnsi="Times New Roman" w:cs="Times New Roman"/>
                <w:color w:val="000000"/>
                <w:sz w:val="24"/>
                <w:szCs w:val="24"/>
                <w:highlight w:val="white"/>
              </w:rPr>
              <w:t>августа</w:t>
            </w:r>
            <w:proofErr w:type="spellEnd"/>
            <w:r w:rsidRPr="0000697E">
              <w:rPr>
                <w:rFonts w:ascii="Times New Roman" w:eastAsia="Times New Roman" w:hAnsi="Times New Roman" w:cs="Times New Roman"/>
                <w:color w:val="000000"/>
                <w:sz w:val="24"/>
                <w:szCs w:val="24"/>
                <w:highlight w:val="white"/>
              </w:rPr>
              <w:t xml:space="preserve"> 2023</w:t>
            </w:r>
            <w:r>
              <w:rPr>
                <w:rFonts w:ascii="Times New Roman" w:eastAsia="Times New Roman" w:hAnsi="Times New Roman" w:cs="Times New Roman"/>
                <w:color w:val="000000"/>
                <w:sz w:val="24"/>
                <w:szCs w:val="24"/>
                <w:highlight w:val="white"/>
              </w:rPr>
              <w:t xml:space="preserve"> г.</w:t>
            </w:r>
          </w:p>
          <w:p w:rsidR="00C77914" w:rsidRDefault="00C77914" w:rsidP="00C77914">
            <w:pPr>
              <w:widowControl w:val="0"/>
              <w:autoSpaceDE w:val="0"/>
              <w:autoSpaceDN w:val="0"/>
              <w:adjustRightInd w:val="0"/>
              <w:spacing w:line="276" w:lineRule="auto"/>
              <w:jc w:val="center"/>
              <w:rPr>
                <w:rFonts w:ascii="Times New Roman" w:eastAsia="Times New Roman" w:hAnsi="Times New Roman" w:cs="Times New Roman"/>
                <w:sz w:val="24"/>
                <w:szCs w:val="24"/>
              </w:rPr>
            </w:pPr>
          </w:p>
        </w:tc>
      </w:tr>
    </w:tbl>
    <w:p w:rsidR="00C77914" w:rsidRPr="0000697E" w:rsidRDefault="00C77914" w:rsidP="00C77914">
      <w:pPr>
        <w:widowControl w:val="0"/>
        <w:autoSpaceDE w:val="0"/>
        <w:autoSpaceDN w:val="0"/>
        <w:adjustRightInd w:val="0"/>
        <w:spacing w:after="0"/>
        <w:jc w:val="center"/>
        <w:rPr>
          <w:rFonts w:ascii="Times New Roman" w:eastAsia="Times New Roman" w:hAnsi="Times New Roman" w:cs="Times New Roman"/>
          <w:sz w:val="24"/>
          <w:szCs w:val="24"/>
          <w:lang w:eastAsia="ru-RU"/>
        </w:rPr>
      </w:pPr>
    </w:p>
    <w:p w:rsidR="00C77914" w:rsidRPr="0000697E" w:rsidRDefault="00C77914" w:rsidP="00C77914">
      <w:pPr>
        <w:widowControl w:val="0"/>
        <w:spacing w:after="0"/>
        <w:ind w:right="20"/>
        <w:jc w:val="both"/>
        <w:rPr>
          <w:rFonts w:ascii="Times New Roman" w:eastAsia="Times New Roman" w:hAnsi="Times New Roman" w:cs="Times New Roman"/>
          <w:color w:val="000000"/>
          <w:sz w:val="24"/>
          <w:szCs w:val="24"/>
          <w:highlight w:val="white"/>
          <w:lang w:eastAsia="ru-RU"/>
        </w:rPr>
      </w:pPr>
    </w:p>
    <w:p w:rsidR="00C77914" w:rsidRPr="0000697E" w:rsidRDefault="00C77914" w:rsidP="00C77914">
      <w:pPr>
        <w:widowControl w:val="0"/>
        <w:spacing w:after="0"/>
        <w:ind w:right="20"/>
        <w:jc w:val="both"/>
        <w:rPr>
          <w:rFonts w:ascii="Times New Roman" w:eastAsia="Times New Roman" w:hAnsi="Times New Roman" w:cs="Times New Roman"/>
          <w:color w:val="000000"/>
          <w:sz w:val="24"/>
          <w:szCs w:val="24"/>
          <w:highlight w:val="white"/>
          <w:lang w:eastAsia="ru-RU"/>
        </w:rPr>
      </w:pPr>
    </w:p>
    <w:p w:rsidR="00C77914" w:rsidRPr="0000697E" w:rsidRDefault="00C77914" w:rsidP="00C77914">
      <w:pPr>
        <w:widowControl w:val="0"/>
        <w:spacing w:after="0"/>
        <w:ind w:right="20"/>
        <w:jc w:val="right"/>
        <w:rPr>
          <w:rFonts w:ascii="Times New Roman" w:eastAsia="Times New Roman" w:hAnsi="Times New Roman" w:cs="Times New Roman"/>
          <w:color w:val="000000"/>
          <w:sz w:val="24"/>
          <w:szCs w:val="24"/>
          <w:highlight w:val="white"/>
          <w:lang w:eastAsia="ru-RU"/>
        </w:rPr>
      </w:pPr>
    </w:p>
    <w:p w:rsidR="00C77914" w:rsidRPr="0000697E" w:rsidRDefault="00C77914" w:rsidP="00C77914">
      <w:pPr>
        <w:widowControl w:val="0"/>
        <w:tabs>
          <w:tab w:val="left" w:pos="1773"/>
        </w:tabs>
        <w:spacing w:after="0"/>
        <w:ind w:right="20"/>
        <w:jc w:val="both"/>
        <w:rPr>
          <w:rFonts w:ascii="Times New Roman" w:eastAsia="Times New Roman" w:hAnsi="Times New Roman" w:cs="Times New Roman"/>
          <w:color w:val="000000"/>
          <w:sz w:val="24"/>
          <w:szCs w:val="24"/>
          <w:highlight w:val="white"/>
          <w:lang w:eastAsia="ru-RU"/>
        </w:rPr>
      </w:pPr>
      <w:r w:rsidRPr="0000697E">
        <w:rPr>
          <w:rFonts w:ascii="Times New Roman" w:eastAsia="Times New Roman" w:hAnsi="Times New Roman" w:cs="Times New Roman"/>
          <w:color w:val="000000"/>
          <w:sz w:val="24"/>
          <w:szCs w:val="24"/>
          <w:highlight w:val="white"/>
          <w:lang w:eastAsia="ru-RU"/>
        </w:rPr>
        <w:tab/>
      </w:r>
    </w:p>
    <w:p w:rsidR="00C77914" w:rsidRPr="00377A05" w:rsidRDefault="00C77914" w:rsidP="00C77914">
      <w:pPr>
        <w:widowControl w:val="0"/>
        <w:autoSpaceDE w:val="0"/>
        <w:autoSpaceDN w:val="0"/>
        <w:adjustRightInd w:val="0"/>
        <w:spacing w:after="0"/>
        <w:rPr>
          <w:rFonts w:ascii="Times New Roman" w:eastAsia="Times New Roman" w:hAnsi="Times New Roman" w:cs="Times New Roman"/>
          <w:sz w:val="28"/>
          <w:szCs w:val="28"/>
          <w:lang w:eastAsia="ru-RU"/>
        </w:rPr>
      </w:pPr>
    </w:p>
    <w:tbl>
      <w:tblPr>
        <w:tblW w:w="10598" w:type="dxa"/>
        <w:tblInd w:w="-1036" w:type="dxa"/>
        <w:tblLook w:val="04A0"/>
      </w:tblPr>
      <w:tblGrid>
        <w:gridCol w:w="5211"/>
        <w:gridCol w:w="5387"/>
      </w:tblGrid>
      <w:tr w:rsidR="00C77914" w:rsidRPr="00377A05" w:rsidTr="00C77914">
        <w:tc>
          <w:tcPr>
            <w:tcW w:w="5211" w:type="dxa"/>
          </w:tcPr>
          <w:p w:rsidR="00C77914" w:rsidRPr="00377A05" w:rsidRDefault="00C77914" w:rsidP="00C77914">
            <w:pPr>
              <w:widowControl w:val="0"/>
              <w:autoSpaceDE w:val="0"/>
              <w:autoSpaceDN w:val="0"/>
              <w:adjustRightInd w:val="0"/>
              <w:spacing w:after="0"/>
              <w:rPr>
                <w:rFonts w:ascii="Times New Roman" w:eastAsia="Times New Roman" w:hAnsi="Times New Roman" w:cs="Times New Roman"/>
                <w:sz w:val="28"/>
                <w:szCs w:val="28"/>
                <w:lang w:eastAsia="ru-RU"/>
              </w:rPr>
            </w:pPr>
          </w:p>
        </w:tc>
        <w:tc>
          <w:tcPr>
            <w:tcW w:w="5387" w:type="dxa"/>
          </w:tcPr>
          <w:p w:rsidR="00C77914" w:rsidRPr="00377A05" w:rsidRDefault="00C77914" w:rsidP="00C77914">
            <w:pPr>
              <w:widowControl w:val="0"/>
              <w:autoSpaceDE w:val="0"/>
              <w:autoSpaceDN w:val="0"/>
              <w:adjustRightInd w:val="0"/>
              <w:spacing w:after="0"/>
              <w:ind w:left="1026" w:right="-21"/>
              <w:rPr>
                <w:rFonts w:ascii="Times New Roman" w:eastAsia="Times New Roman" w:hAnsi="Times New Roman" w:cs="Times New Roman"/>
                <w:sz w:val="28"/>
                <w:szCs w:val="28"/>
                <w:lang w:eastAsia="ru-RU"/>
              </w:rPr>
            </w:pPr>
          </w:p>
        </w:tc>
      </w:tr>
    </w:tbl>
    <w:p w:rsidR="00C77914" w:rsidRPr="00377A05" w:rsidRDefault="00C77914" w:rsidP="00C77914">
      <w:pPr>
        <w:widowControl w:val="0"/>
        <w:autoSpaceDE w:val="0"/>
        <w:autoSpaceDN w:val="0"/>
        <w:adjustRightInd w:val="0"/>
        <w:spacing w:after="0"/>
        <w:rPr>
          <w:rFonts w:ascii="Times New Roman" w:eastAsia="Times New Roman" w:hAnsi="Times New Roman" w:cs="Times New Roman"/>
          <w:sz w:val="28"/>
          <w:szCs w:val="28"/>
          <w:lang w:eastAsia="ru-RU"/>
        </w:rPr>
      </w:pPr>
    </w:p>
    <w:p w:rsidR="00C77914" w:rsidRDefault="00C77914" w:rsidP="00C77914">
      <w:pPr>
        <w:widowControl w:val="0"/>
        <w:autoSpaceDE w:val="0"/>
        <w:autoSpaceDN w:val="0"/>
        <w:adjustRightInd w:val="0"/>
        <w:spacing w:after="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Рабочая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программа</w:t>
      </w:r>
      <w:proofErr w:type="spellEnd"/>
      <w:r>
        <w:rPr>
          <w:rFonts w:ascii="Times New Roman" w:eastAsia="Times New Roman" w:hAnsi="Times New Roman" w:cs="Times New Roman"/>
          <w:sz w:val="28"/>
          <w:szCs w:val="28"/>
          <w:lang w:eastAsia="ru-RU"/>
        </w:rPr>
        <w:t xml:space="preserve"> </w:t>
      </w:r>
    </w:p>
    <w:p w:rsidR="00C77914" w:rsidRPr="00056BC1" w:rsidRDefault="00C77914" w:rsidP="00056BC1">
      <w:pPr>
        <w:widowControl w:val="0"/>
        <w:autoSpaceDE w:val="0"/>
        <w:autoSpaceDN w:val="0"/>
        <w:adjustRightInd w:val="0"/>
        <w:spacing w:after="0"/>
        <w:jc w:val="center"/>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eastAsia="ru-RU"/>
        </w:rPr>
        <w:t>Учебный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предмет</w:t>
      </w:r>
      <w:proofErr w:type="spellEnd"/>
      <w:r>
        <w:rPr>
          <w:rFonts w:ascii="Times New Roman" w:eastAsia="Times New Roman" w:hAnsi="Times New Roman" w:cs="Times New Roman"/>
          <w:sz w:val="28"/>
          <w:szCs w:val="28"/>
          <w:lang w:eastAsia="ru-RU"/>
        </w:rPr>
        <w:t>: «</w:t>
      </w:r>
      <w:r w:rsidR="00056BC1">
        <w:rPr>
          <w:rFonts w:ascii="Times New Roman" w:eastAsia="Times New Roman" w:hAnsi="Times New Roman" w:cs="Times New Roman"/>
          <w:sz w:val="28"/>
          <w:szCs w:val="28"/>
          <w:lang w:val="ru-RU" w:eastAsia="ru-RU"/>
        </w:rPr>
        <w:t>Физическая культура</w:t>
      </w:r>
      <w:r>
        <w:rPr>
          <w:rFonts w:ascii="Times New Roman" w:eastAsia="Times New Roman" w:hAnsi="Times New Roman" w:cs="Times New Roman"/>
          <w:sz w:val="28"/>
          <w:szCs w:val="28"/>
          <w:lang w:eastAsia="ru-RU"/>
        </w:rPr>
        <w:t>»</w:t>
      </w:r>
      <w:r w:rsidR="00056BC1">
        <w:rPr>
          <w:rFonts w:ascii="Times New Roman" w:eastAsia="Times New Roman" w:hAnsi="Times New Roman" w:cs="Times New Roman"/>
          <w:sz w:val="28"/>
          <w:szCs w:val="28"/>
          <w:lang w:val="ru-RU" w:eastAsia="ru-RU"/>
        </w:rPr>
        <w:t xml:space="preserve">    </w:t>
      </w:r>
    </w:p>
    <w:p w:rsidR="00C77914" w:rsidRDefault="00C77914" w:rsidP="00C77914">
      <w:pPr>
        <w:widowControl w:val="0"/>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Класс</w:t>
      </w:r>
      <w:proofErr w:type="spellEnd"/>
      <w:r>
        <w:rPr>
          <w:rFonts w:ascii="Times New Roman" w:eastAsia="Times New Roman" w:hAnsi="Times New Roman" w:cs="Times New Roman"/>
          <w:sz w:val="28"/>
          <w:szCs w:val="28"/>
          <w:lang w:eastAsia="ru-RU"/>
        </w:rPr>
        <w:t xml:space="preserve">: </w:t>
      </w:r>
      <w:r w:rsidR="00056BC1">
        <w:rPr>
          <w:rFonts w:ascii="Times New Roman" w:eastAsia="Times New Roman" w:hAnsi="Times New Roman" w:cs="Times New Roman"/>
          <w:sz w:val="28"/>
          <w:szCs w:val="28"/>
          <w:lang w:val="ru-RU" w:eastAsia="ru-RU"/>
        </w:rPr>
        <w:t>6</w:t>
      </w:r>
      <w:r w:rsidRPr="00056BC1">
        <w:rPr>
          <w:rFonts w:ascii="Times New Roman" w:eastAsia="Times New Roman" w:hAnsi="Times New Roman" w:cs="Times New Roman"/>
          <w:sz w:val="28"/>
          <w:szCs w:val="28"/>
          <w:lang w:eastAsia="ru-RU"/>
        </w:rPr>
        <w:t xml:space="preserve"> </w:t>
      </w:r>
      <w:proofErr w:type="spellStart"/>
      <w:r w:rsidRPr="00056BC1">
        <w:rPr>
          <w:rFonts w:ascii="Times New Roman" w:eastAsia="Times New Roman" w:hAnsi="Times New Roman" w:cs="Times New Roman"/>
          <w:sz w:val="28"/>
          <w:szCs w:val="28"/>
          <w:lang w:eastAsia="ru-RU"/>
        </w:rPr>
        <w:t>класс</w:t>
      </w:r>
      <w:proofErr w:type="spellEnd"/>
    </w:p>
    <w:p w:rsidR="00C77914" w:rsidRPr="00C77914" w:rsidRDefault="00C77914" w:rsidP="00C77914">
      <w:pPr>
        <w:widowControl w:val="0"/>
        <w:autoSpaceDE w:val="0"/>
        <w:autoSpaceDN w:val="0"/>
        <w:adjustRightInd w:val="0"/>
        <w:spacing w:after="0"/>
        <w:rPr>
          <w:rFonts w:ascii="Times New Roman" w:eastAsia="Times New Roman" w:hAnsi="Times New Roman" w:cs="Times New Roman"/>
          <w:sz w:val="28"/>
          <w:szCs w:val="28"/>
          <w:lang w:val="ru-RU" w:eastAsia="ru-RU"/>
        </w:rPr>
      </w:pPr>
      <w:r w:rsidRPr="00C77914">
        <w:rPr>
          <w:rFonts w:ascii="Times New Roman" w:eastAsia="Times New Roman" w:hAnsi="Times New Roman" w:cs="Times New Roman"/>
          <w:sz w:val="28"/>
          <w:szCs w:val="28"/>
          <w:lang w:val="ru-RU" w:eastAsia="ru-RU"/>
        </w:rPr>
        <w:t xml:space="preserve">                                  Количество часов в неделю (год): </w:t>
      </w:r>
      <w:r w:rsidRPr="00056BC1">
        <w:rPr>
          <w:rFonts w:ascii="Times New Roman" w:eastAsia="Times New Roman" w:hAnsi="Times New Roman" w:cs="Times New Roman"/>
          <w:sz w:val="28"/>
          <w:szCs w:val="28"/>
          <w:lang w:val="ru-RU" w:eastAsia="ru-RU"/>
        </w:rPr>
        <w:t>2 часа (68 часов)</w:t>
      </w:r>
    </w:p>
    <w:p w:rsidR="00C77914" w:rsidRPr="00C77914" w:rsidRDefault="00C77914" w:rsidP="00C77914">
      <w:pPr>
        <w:widowControl w:val="0"/>
        <w:autoSpaceDE w:val="0"/>
        <w:autoSpaceDN w:val="0"/>
        <w:adjustRightInd w:val="0"/>
        <w:spacing w:after="0"/>
        <w:rPr>
          <w:rFonts w:ascii="Times New Roman" w:eastAsia="Times New Roman" w:hAnsi="Times New Roman" w:cs="Times New Roman"/>
          <w:sz w:val="28"/>
          <w:szCs w:val="28"/>
          <w:lang w:val="ru-RU" w:eastAsia="ru-RU"/>
        </w:rPr>
      </w:pPr>
      <w:r w:rsidRPr="00C77914">
        <w:rPr>
          <w:rFonts w:ascii="Times New Roman" w:eastAsia="Times New Roman" w:hAnsi="Times New Roman" w:cs="Times New Roman"/>
          <w:sz w:val="28"/>
          <w:szCs w:val="28"/>
          <w:lang w:val="ru-RU" w:eastAsia="ru-RU"/>
        </w:rPr>
        <w:t xml:space="preserve">                                 Уровень: </w:t>
      </w:r>
      <w:r w:rsidRPr="00056BC1">
        <w:rPr>
          <w:rFonts w:ascii="Times New Roman" w:eastAsia="Times New Roman" w:hAnsi="Times New Roman" w:cs="Times New Roman"/>
          <w:sz w:val="28"/>
          <w:szCs w:val="28"/>
          <w:lang w:val="ru-RU" w:eastAsia="ru-RU"/>
        </w:rPr>
        <w:t>базовый</w:t>
      </w:r>
    </w:p>
    <w:p w:rsidR="00C77914" w:rsidRPr="00C77914" w:rsidRDefault="00C77914" w:rsidP="00C77914">
      <w:pPr>
        <w:widowControl w:val="0"/>
        <w:tabs>
          <w:tab w:val="left" w:pos="6345"/>
        </w:tabs>
        <w:autoSpaceDE w:val="0"/>
        <w:autoSpaceDN w:val="0"/>
        <w:adjustRightInd w:val="0"/>
        <w:spacing w:after="0"/>
        <w:rPr>
          <w:rFonts w:ascii="Times New Roman" w:eastAsia="Times New Roman" w:hAnsi="Times New Roman" w:cs="Times New Roman"/>
          <w:sz w:val="28"/>
          <w:szCs w:val="28"/>
          <w:lang w:val="ru-RU" w:eastAsia="ru-RU"/>
        </w:rPr>
      </w:pPr>
      <w:r w:rsidRPr="00C77914">
        <w:rPr>
          <w:rFonts w:ascii="Times New Roman" w:eastAsia="Times New Roman" w:hAnsi="Times New Roman" w:cs="Times New Roman"/>
          <w:sz w:val="28"/>
          <w:szCs w:val="28"/>
          <w:lang w:val="ru-RU" w:eastAsia="ru-RU"/>
        </w:rPr>
        <w:tab/>
      </w:r>
    </w:p>
    <w:p w:rsidR="00C77914" w:rsidRPr="00C77914" w:rsidRDefault="00C77914" w:rsidP="00C77914">
      <w:pPr>
        <w:widowControl w:val="0"/>
        <w:tabs>
          <w:tab w:val="left" w:pos="6345"/>
          <w:tab w:val="left" w:pos="6885"/>
          <w:tab w:val="right" w:pos="10206"/>
        </w:tabs>
        <w:autoSpaceDE w:val="0"/>
        <w:autoSpaceDN w:val="0"/>
        <w:adjustRightInd w:val="0"/>
        <w:spacing w:after="0"/>
        <w:rPr>
          <w:rFonts w:ascii="Times New Roman" w:eastAsia="Times New Roman" w:hAnsi="Times New Roman" w:cs="Times New Roman"/>
          <w:sz w:val="28"/>
          <w:szCs w:val="28"/>
          <w:lang w:val="ru-RU" w:eastAsia="ru-RU"/>
        </w:rPr>
      </w:pPr>
    </w:p>
    <w:p w:rsidR="00C77914" w:rsidRPr="00C77914" w:rsidRDefault="00C77914" w:rsidP="00C77914">
      <w:pPr>
        <w:widowControl w:val="0"/>
        <w:tabs>
          <w:tab w:val="left" w:pos="8796"/>
        </w:tabs>
        <w:autoSpaceDE w:val="0"/>
        <w:autoSpaceDN w:val="0"/>
        <w:adjustRightInd w:val="0"/>
        <w:spacing w:after="0"/>
        <w:ind w:left="5245"/>
        <w:rPr>
          <w:rFonts w:ascii="Times New Roman" w:eastAsia="Times New Roman" w:hAnsi="Times New Roman" w:cs="Times New Roman"/>
          <w:sz w:val="24"/>
          <w:szCs w:val="24"/>
          <w:lang w:val="ru-RU" w:eastAsia="ru-RU"/>
        </w:rPr>
      </w:pPr>
    </w:p>
    <w:p w:rsidR="00C77914" w:rsidRPr="00C77914" w:rsidRDefault="00C77914" w:rsidP="00C77914">
      <w:pPr>
        <w:widowControl w:val="0"/>
        <w:tabs>
          <w:tab w:val="left" w:pos="8796"/>
        </w:tabs>
        <w:autoSpaceDE w:val="0"/>
        <w:autoSpaceDN w:val="0"/>
        <w:adjustRightInd w:val="0"/>
        <w:spacing w:after="0"/>
        <w:ind w:left="5245"/>
        <w:rPr>
          <w:rFonts w:ascii="Times New Roman" w:eastAsia="Times New Roman" w:hAnsi="Times New Roman" w:cs="Times New Roman"/>
          <w:sz w:val="24"/>
          <w:szCs w:val="24"/>
          <w:lang w:val="ru-RU" w:eastAsia="ru-RU"/>
        </w:rPr>
      </w:pPr>
    </w:p>
    <w:p w:rsidR="00C77914" w:rsidRPr="00C77914" w:rsidRDefault="00C77914" w:rsidP="00C77914">
      <w:pPr>
        <w:widowControl w:val="0"/>
        <w:tabs>
          <w:tab w:val="left" w:pos="8796"/>
        </w:tabs>
        <w:autoSpaceDE w:val="0"/>
        <w:autoSpaceDN w:val="0"/>
        <w:adjustRightInd w:val="0"/>
        <w:spacing w:after="0"/>
        <w:ind w:left="5245"/>
        <w:rPr>
          <w:rFonts w:ascii="Times New Roman" w:eastAsia="Times New Roman" w:hAnsi="Times New Roman" w:cs="Times New Roman"/>
          <w:sz w:val="24"/>
          <w:szCs w:val="24"/>
          <w:lang w:val="ru-RU" w:eastAsia="ru-RU"/>
        </w:rPr>
      </w:pPr>
    </w:p>
    <w:p w:rsidR="00C77914" w:rsidRPr="00C77914" w:rsidRDefault="00C77914" w:rsidP="00C77914">
      <w:pPr>
        <w:widowControl w:val="0"/>
        <w:tabs>
          <w:tab w:val="left" w:pos="8796"/>
        </w:tabs>
        <w:autoSpaceDE w:val="0"/>
        <w:autoSpaceDN w:val="0"/>
        <w:adjustRightInd w:val="0"/>
        <w:spacing w:after="0"/>
        <w:ind w:left="5245"/>
        <w:rPr>
          <w:rFonts w:ascii="Times New Roman" w:eastAsia="Times New Roman" w:hAnsi="Times New Roman" w:cs="Times New Roman"/>
          <w:sz w:val="24"/>
          <w:szCs w:val="24"/>
          <w:lang w:val="ru-RU" w:eastAsia="ru-RU"/>
        </w:rPr>
      </w:pPr>
      <w:r w:rsidRPr="00C77914">
        <w:rPr>
          <w:rFonts w:ascii="Times New Roman" w:eastAsia="Times New Roman" w:hAnsi="Times New Roman" w:cs="Times New Roman"/>
          <w:sz w:val="24"/>
          <w:szCs w:val="24"/>
          <w:lang w:val="ru-RU" w:eastAsia="ru-RU"/>
        </w:rPr>
        <w:t>Авторы-составители:</w:t>
      </w:r>
      <w:r w:rsidRPr="00C77914">
        <w:rPr>
          <w:rFonts w:ascii="Times New Roman" w:eastAsia="Times New Roman" w:hAnsi="Times New Roman" w:cs="Times New Roman"/>
          <w:sz w:val="24"/>
          <w:szCs w:val="24"/>
          <w:lang w:val="ru-RU" w:eastAsia="ru-RU"/>
        </w:rPr>
        <w:tab/>
      </w:r>
    </w:p>
    <w:p w:rsidR="00C77914" w:rsidRPr="00C77914" w:rsidRDefault="00C77914" w:rsidP="00C77914">
      <w:pPr>
        <w:widowControl w:val="0"/>
        <w:autoSpaceDE w:val="0"/>
        <w:autoSpaceDN w:val="0"/>
        <w:adjustRightInd w:val="0"/>
        <w:spacing w:after="0"/>
        <w:ind w:left="5245"/>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Лесенков</w:t>
      </w:r>
      <w:proofErr w:type="spellEnd"/>
      <w:r>
        <w:rPr>
          <w:rFonts w:ascii="Times New Roman" w:eastAsia="Times New Roman" w:hAnsi="Times New Roman" w:cs="Times New Roman"/>
          <w:sz w:val="24"/>
          <w:szCs w:val="24"/>
          <w:lang w:val="ru-RU" w:eastAsia="ru-RU"/>
        </w:rPr>
        <w:t xml:space="preserve"> Сергей Сергеевич, учитель физической культуры</w:t>
      </w:r>
      <w:r w:rsidRPr="00C77914">
        <w:rPr>
          <w:rFonts w:ascii="Times New Roman" w:eastAsia="Times New Roman" w:hAnsi="Times New Roman" w:cs="Times New Roman"/>
          <w:sz w:val="24"/>
          <w:szCs w:val="24"/>
          <w:lang w:val="ru-RU" w:eastAsia="ru-RU"/>
        </w:rPr>
        <w:t>, 1 квалификационная категория</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br/>
      </w:r>
      <w:proofErr w:type="spellStart"/>
      <w:r>
        <w:rPr>
          <w:rFonts w:ascii="Times New Roman" w:eastAsia="Times New Roman" w:hAnsi="Times New Roman" w:cs="Times New Roman"/>
          <w:sz w:val="24"/>
          <w:szCs w:val="24"/>
          <w:lang w:val="ru-RU" w:eastAsia="ru-RU"/>
        </w:rPr>
        <w:t>Янков</w:t>
      </w:r>
      <w:proofErr w:type="spellEnd"/>
      <w:r>
        <w:rPr>
          <w:rFonts w:ascii="Times New Roman" w:eastAsia="Times New Roman" w:hAnsi="Times New Roman" w:cs="Times New Roman"/>
          <w:sz w:val="24"/>
          <w:szCs w:val="24"/>
          <w:lang w:val="ru-RU" w:eastAsia="ru-RU"/>
        </w:rPr>
        <w:t xml:space="preserve"> Евгений Анатольевич, учитель физической культуры, высшая</w:t>
      </w:r>
      <w:r w:rsidRPr="00C77914">
        <w:rPr>
          <w:rFonts w:ascii="Times New Roman" w:eastAsia="Times New Roman" w:hAnsi="Times New Roman" w:cs="Times New Roman"/>
          <w:sz w:val="24"/>
          <w:szCs w:val="24"/>
          <w:lang w:val="ru-RU" w:eastAsia="ru-RU"/>
        </w:rPr>
        <w:t xml:space="preserve"> квалификационная категория</w:t>
      </w:r>
      <w:r>
        <w:rPr>
          <w:rFonts w:ascii="Times New Roman" w:eastAsia="Times New Roman" w:hAnsi="Times New Roman" w:cs="Times New Roman"/>
          <w:sz w:val="24"/>
          <w:szCs w:val="24"/>
          <w:lang w:val="ru-RU" w:eastAsia="ru-RU"/>
        </w:rPr>
        <w:t>.</w:t>
      </w:r>
    </w:p>
    <w:p w:rsidR="00C77914" w:rsidRPr="00C77914" w:rsidRDefault="00C77914" w:rsidP="00C77914">
      <w:pPr>
        <w:widowControl w:val="0"/>
        <w:autoSpaceDE w:val="0"/>
        <w:autoSpaceDN w:val="0"/>
        <w:adjustRightInd w:val="0"/>
        <w:spacing w:after="0"/>
        <w:ind w:left="5245"/>
        <w:rPr>
          <w:rFonts w:ascii="Times New Roman" w:eastAsia="Times New Roman" w:hAnsi="Times New Roman" w:cs="Times New Roman"/>
          <w:sz w:val="24"/>
          <w:szCs w:val="24"/>
          <w:lang w:val="ru-RU" w:eastAsia="ru-RU"/>
        </w:rPr>
      </w:pPr>
    </w:p>
    <w:p w:rsidR="00C77914" w:rsidRPr="00C77914" w:rsidRDefault="00C77914" w:rsidP="00C77914">
      <w:pPr>
        <w:widowControl w:val="0"/>
        <w:autoSpaceDE w:val="0"/>
        <w:autoSpaceDN w:val="0"/>
        <w:adjustRightInd w:val="0"/>
        <w:spacing w:after="0"/>
        <w:ind w:left="5245"/>
        <w:rPr>
          <w:rFonts w:ascii="Times New Roman" w:eastAsia="Times New Roman" w:hAnsi="Times New Roman" w:cs="Times New Roman"/>
          <w:sz w:val="24"/>
          <w:szCs w:val="24"/>
          <w:lang w:val="ru-RU" w:eastAsia="ru-RU"/>
        </w:rPr>
      </w:pPr>
    </w:p>
    <w:p w:rsidR="00C77914" w:rsidRPr="00C77914" w:rsidRDefault="00C77914" w:rsidP="00C77914">
      <w:pPr>
        <w:widowControl w:val="0"/>
        <w:autoSpaceDE w:val="0"/>
        <w:autoSpaceDN w:val="0"/>
        <w:adjustRightInd w:val="0"/>
        <w:spacing w:after="0"/>
        <w:ind w:left="5245"/>
        <w:rPr>
          <w:rFonts w:ascii="Times New Roman" w:eastAsia="Times New Roman" w:hAnsi="Times New Roman" w:cs="Times New Roman"/>
          <w:sz w:val="28"/>
          <w:szCs w:val="28"/>
          <w:lang w:val="ru-RU" w:eastAsia="ru-RU"/>
        </w:rPr>
      </w:pPr>
    </w:p>
    <w:p w:rsidR="00C77914" w:rsidRPr="00C77914" w:rsidRDefault="00C77914" w:rsidP="00C77914">
      <w:pPr>
        <w:widowControl w:val="0"/>
        <w:autoSpaceDE w:val="0"/>
        <w:autoSpaceDN w:val="0"/>
        <w:adjustRightInd w:val="0"/>
        <w:spacing w:after="0"/>
        <w:ind w:left="5245"/>
        <w:rPr>
          <w:rFonts w:ascii="Times New Roman" w:eastAsia="Times New Roman" w:hAnsi="Times New Roman" w:cs="Times New Roman"/>
          <w:sz w:val="28"/>
          <w:szCs w:val="28"/>
          <w:lang w:val="ru-RU" w:eastAsia="ru-RU"/>
        </w:rPr>
      </w:pPr>
    </w:p>
    <w:p w:rsidR="00C77914" w:rsidRPr="00C77914" w:rsidRDefault="00C77914" w:rsidP="00C77914">
      <w:pPr>
        <w:widowControl w:val="0"/>
        <w:autoSpaceDE w:val="0"/>
        <w:autoSpaceDN w:val="0"/>
        <w:adjustRightInd w:val="0"/>
        <w:spacing w:after="0"/>
        <w:ind w:left="5245"/>
        <w:rPr>
          <w:rFonts w:ascii="Times New Roman" w:eastAsia="Times New Roman" w:hAnsi="Times New Roman" w:cs="Times New Roman"/>
          <w:sz w:val="28"/>
          <w:szCs w:val="28"/>
          <w:lang w:val="ru-RU" w:eastAsia="ru-RU"/>
        </w:rPr>
      </w:pPr>
    </w:p>
    <w:p w:rsidR="00C77914" w:rsidRPr="00C77914" w:rsidRDefault="00C77914" w:rsidP="00C77914">
      <w:pPr>
        <w:widowControl w:val="0"/>
        <w:autoSpaceDE w:val="0"/>
        <w:autoSpaceDN w:val="0"/>
        <w:adjustRightInd w:val="0"/>
        <w:spacing w:after="0"/>
        <w:ind w:left="5245"/>
        <w:rPr>
          <w:rFonts w:ascii="Times New Roman" w:eastAsia="Times New Roman" w:hAnsi="Times New Roman" w:cs="Times New Roman"/>
          <w:sz w:val="28"/>
          <w:szCs w:val="28"/>
          <w:lang w:val="ru-RU" w:eastAsia="ru-RU"/>
        </w:rPr>
      </w:pPr>
    </w:p>
    <w:p w:rsidR="00C77914" w:rsidRPr="00C77914" w:rsidRDefault="00C77914" w:rsidP="00C77914">
      <w:pPr>
        <w:widowControl w:val="0"/>
        <w:autoSpaceDE w:val="0"/>
        <w:autoSpaceDN w:val="0"/>
        <w:adjustRightInd w:val="0"/>
        <w:spacing w:after="0"/>
        <w:rPr>
          <w:rFonts w:ascii="Times New Roman" w:eastAsia="Times New Roman" w:hAnsi="Times New Roman" w:cs="Times New Roman"/>
          <w:sz w:val="28"/>
          <w:szCs w:val="28"/>
          <w:lang w:val="ru-RU" w:eastAsia="ru-RU"/>
        </w:rPr>
      </w:pPr>
    </w:p>
    <w:p w:rsidR="00C77914" w:rsidRPr="00C77914" w:rsidRDefault="00C77914" w:rsidP="00C77914">
      <w:pPr>
        <w:widowControl w:val="0"/>
        <w:autoSpaceDE w:val="0"/>
        <w:autoSpaceDN w:val="0"/>
        <w:adjustRightInd w:val="0"/>
        <w:spacing w:after="0"/>
        <w:rPr>
          <w:rFonts w:ascii="Times New Roman" w:eastAsia="Times New Roman" w:hAnsi="Times New Roman" w:cs="Times New Roman"/>
          <w:sz w:val="28"/>
          <w:szCs w:val="28"/>
          <w:lang w:val="ru-RU" w:eastAsia="ru-RU"/>
        </w:rPr>
      </w:pPr>
    </w:p>
    <w:p w:rsidR="00C77914" w:rsidRPr="00C77914" w:rsidRDefault="00C77914" w:rsidP="00C77914">
      <w:pPr>
        <w:widowControl w:val="0"/>
        <w:autoSpaceDE w:val="0"/>
        <w:autoSpaceDN w:val="0"/>
        <w:adjustRightInd w:val="0"/>
        <w:spacing w:after="0"/>
        <w:jc w:val="center"/>
        <w:rPr>
          <w:rFonts w:ascii="Times New Roman" w:eastAsia="Times New Roman" w:hAnsi="Times New Roman" w:cs="Times New Roman"/>
          <w:sz w:val="24"/>
          <w:szCs w:val="24"/>
          <w:lang w:val="ru-RU" w:eastAsia="ru-RU"/>
        </w:rPr>
      </w:pPr>
      <w:r w:rsidRPr="00C77914">
        <w:rPr>
          <w:rFonts w:ascii="Times New Roman" w:eastAsia="Times New Roman" w:hAnsi="Times New Roman" w:cs="Times New Roman"/>
          <w:sz w:val="24"/>
          <w:szCs w:val="24"/>
          <w:lang w:val="ru-RU" w:eastAsia="ru-RU"/>
        </w:rPr>
        <w:t>Тюкалинск – 2023</w:t>
      </w:r>
    </w:p>
    <w:p w:rsidR="00C77914" w:rsidRDefault="00C77914">
      <w:pPr>
        <w:autoSpaceDE w:val="0"/>
        <w:autoSpaceDN w:val="0"/>
        <w:spacing w:after="0" w:line="230" w:lineRule="auto"/>
        <w:rPr>
          <w:rFonts w:ascii="Times New Roman" w:eastAsia="Times New Roman" w:hAnsi="Times New Roman"/>
          <w:b/>
          <w:color w:val="000000"/>
          <w:sz w:val="24"/>
          <w:lang w:val="ru-RU"/>
        </w:rPr>
      </w:pPr>
    </w:p>
    <w:p w:rsidR="00C77914" w:rsidRDefault="00C77914">
      <w:pPr>
        <w:autoSpaceDE w:val="0"/>
        <w:autoSpaceDN w:val="0"/>
        <w:spacing w:after="0" w:line="230" w:lineRule="auto"/>
        <w:rPr>
          <w:rFonts w:ascii="Times New Roman" w:eastAsia="Times New Roman" w:hAnsi="Times New Roman"/>
          <w:b/>
          <w:color w:val="000000"/>
          <w:sz w:val="24"/>
          <w:lang w:val="ru-RU"/>
        </w:rPr>
      </w:pPr>
    </w:p>
    <w:p w:rsidR="00C77914" w:rsidRDefault="00C77914">
      <w:pPr>
        <w:autoSpaceDE w:val="0"/>
        <w:autoSpaceDN w:val="0"/>
        <w:spacing w:after="0" w:line="230" w:lineRule="auto"/>
        <w:rPr>
          <w:rFonts w:ascii="Times New Roman" w:eastAsia="Times New Roman" w:hAnsi="Times New Roman"/>
          <w:b/>
          <w:color w:val="000000"/>
          <w:sz w:val="24"/>
          <w:lang w:val="ru-RU"/>
        </w:rPr>
      </w:pPr>
    </w:p>
    <w:p w:rsidR="00C77914" w:rsidRDefault="00C77914">
      <w:pPr>
        <w:autoSpaceDE w:val="0"/>
        <w:autoSpaceDN w:val="0"/>
        <w:spacing w:after="0" w:line="230" w:lineRule="auto"/>
        <w:rPr>
          <w:rFonts w:ascii="Times New Roman" w:eastAsia="Times New Roman" w:hAnsi="Times New Roman"/>
          <w:b/>
          <w:color w:val="000000"/>
          <w:sz w:val="24"/>
          <w:lang w:val="ru-RU"/>
        </w:rPr>
      </w:pPr>
    </w:p>
    <w:p w:rsidR="00C77914" w:rsidRDefault="00C77914">
      <w:pPr>
        <w:autoSpaceDE w:val="0"/>
        <w:autoSpaceDN w:val="0"/>
        <w:spacing w:after="0" w:line="230" w:lineRule="auto"/>
        <w:rPr>
          <w:rFonts w:ascii="Times New Roman" w:eastAsia="Times New Roman" w:hAnsi="Times New Roman"/>
          <w:b/>
          <w:color w:val="000000"/>
          <w:sz w:val="24"/>
          <w:lang w:val="ru-RU"/>
        </w:rPr>
      </w:pPr>
    </w:p>
    <w:p w:rsidR="00EE15B1" w:rsidRPr="00A33517" w:rsidRDefault="00A33517">
      <w:pPr>
        <w:autoSpaceDE w:val="0"/>
        <w:autoSpaceDN w:val="0"/>
        <w:spacing w:after="0" w:line="230" w:lineRule="auto"/>
        <w:rPr>
          <w:lang w:val="ru-RU"/>
        </w:rPr>
      </w:pPr>
      <w:r w:rsidRPr="00A33517">
        <w:rPr>
          <w:rFonts w:ascii="Times New Roman" w:eastAsia="Times New Roman" w:hAnsi="Times New Roman"/>
          <w:b/>
          <w:color w:val="000000"/>
          <w:sz w:val="24"/>
          <w:lang w:val="ru-RU"/>
        </w:rPr>
        <w:t>ПОЯСНИТЕЛЬНАЯ ЗАПИСКА</w:t>
      </w:r>
    </w:p>
    <w:p w:rsidR="00EE15B1" w:rsidRPr="00A33517" w:rsidRDefault="00A33517">
      <w:pPr>
        <w:autoSpaceDE w:val="0"/>
        <w:autoSpaceDN w:val="0"/>
        <w:spacing w:before="346" w:after="0" w:line="230" w:lineRule="auto"/>
        <w:ind w:left="180"/>
        <w:rPr>
          <w:lang w:val="ru-RU"/>
        </w:rPr>
      </w:pPr>
      <w:r w:rsidRPr="00A33517">
        <w:rPr>
          <w:rFonts w:ascii="Times New Roman" w:eastAsia="Times New Roman" w:hAnsi="Times New Roman"/>
          <w:b/>
          <w:color w:val="000000"/>
          <w:sz w:val="24"/>
          <w:lang w:val="ru-RU"/>
        </w:rPr>
        <w:t>ОБЩАЯ ХАРАКТЕРИСТИКА УЧЕБНОГО ПРЕДМЕТА «ФИЗИЧЕСКАЯ КУЛЬТУРА»</w:t>
      </w:r>
    </w:p>
    <w:p w:rsidR="00EE15B1" w:rsidRPr="00A33517" w:rsidRDefault="00A33517" w:rsidP="00056BC1">
      <w:pPr>
        <w:autoSpaceDE w:val="0"/>
        <w:autoSpaceDN w:val="0"/>
        <w:spacing w:before="190" w:after="0" w:line="286" w:lineRule="auto"/>
        <w:ind w:firstLine="180"/>
        <w:jc w:val="both"/>
        <w:rPr>
          <w:lang w:val="ru-RU"/>
        </w:rPr>
      </w:pPr>
      <w:r w:rsidRPr="00A33517">
        <w:rPr>
          <w:rFonts w:ascii="Times New Roman" w:eastAsia="Times New Roman" w:hAnsi="Times New Roman"/>
          <w:color w:val="000000"/>
          <w:sz w:val="24"/>
          <w:lang w:val="ru-RU"/>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A33517">
        <w:rPr>
          <w:rFonts w:ascii="Times New Roman" w:eastAsia="Times New Roman" w:hAnsi="Times New Roman"/>
          <w:color w:val="000000"/>
          <w:sz w:val="24"/>
          <w:lang w:val="ru-RU"/>
        </w:rPr>
        <w:t>самоактуализации</w:t>
      </w:r>
      <w:proofErr w:type="spellEnd"/>
      <w:r w:rsidRPr="00A33517">
        <w:rPr>
          <w:rFonts w:ascii="Times New Roman" w:eastAsia="Times New Roman" w:hAnsi="Times New Roman"/>
          <w:color w:val="000000"/>
          <w:sz w:val="24"/>
          <w:lang w:val="ru-RU"/>
        </w:rPr>
        <w:t xml:space="preserve">. В рабочей программе нашли свои отражения объективно сложившиеся реалии современного </w:t>
      </w:r>
      <w:proofErr w:type="spellStart"/>
      <w:r w:rsidRPr="00A33517">
        <w:rPr>
          <w:rFonts w:ascii="Times New Roman" w:eastAsia="Times New Roman" w:hAnsi="Times New Roman"/>
          <w:color w:val="000000"/>
          <w:sz w:val="24"/>
          <w:lang w:val="ru-RU"/>
        </w:rPr>
        <w:t>социокультурного</w:t>
      </w:r>
      <w:proofErr w:type="spellEnd"/>
      <w:r w:rsidRPr="00A33517">
        <w:rPr>
          <w:rFonts w:ascii="Times New Roman" w:eastAsia="Times New Roman" w:hAnsi="Times New Roman"/>
          <w:color w:val="000000"/>
          <w:sz w:val="24"/>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EE15B1" w:rsidRPr="00A33517" w:rsidRDefault="00A33517" w:rsidP="00056BC1">
      <w:pPr>
        <w:autoSpaceDE w:val="0"/>
        <w:autoSpaceDN w:val="0"/>
        <w:spacing w:before="72" w:after="0"/>
        <w:ind w:firstLine="180"/>
        <w:jc w:val="both"/>
        <w:rPr>
          <w:lang w:val="ru-RU"/>
        </w:rPr>
      </w:pPr>
      <w:r w:rsidRPr="00A33517">
        <w:rPr>
          <w:rFonts w:ascii="Times New Roman" w:eastAsia="Times New Roman" w:hAnsi="Times New Roman"/>
          <w:color w:val="000000"/>
          <w:sz w:val="24"/>
          <w:lang w:val="ru-RU"/>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w:t>
      </w:r>
      <w:r w:rsidRPr="00A33517">
        <w:rPr>
          <w:lang w:val="ru-RU"/>
        </w:rPr>
        <w:br/>
      </w:r>
      <w:r w:rsidRPr="00A33517">
        <w:rPr>
          <w:rFonts w:ascii="Times New Roman" w:eastAsia="Times New Roman" w:hAnsi="Times New Roman"/>
          <w:color w:val="000000"/>
          <w:sz w:val="24"/>
          <w:lang w:val="ru-RU"/>
        </w:rPr>
        <w:t>адаптивных возможностей систем организма, развития жизненно важных физических качеств.</w:t>
      </w:r>
    </w:p>
    <w:p w:rsidR="00EE15B1" w:rsidRPr="00A33517" w:rsidRDefault="00A33517" w:rsidP="00056BC1">
      <w:pPr>
        <w:autoSpaceDE w:val="0"/>
        <w:autoSpaceDN w:val="0"/>
        <w:spacing w:before="70" w:after="0"/>
        <w:ind w:right="288"/>
        <w:jc w:val="both"/>
        <w:rPr>
          <w:lang w:val="ru-RU"/>
        </w:rPr>
      </w:pPr>
      <w:r w:rsidRPr="00A33517">
        <w:rPr>
          <w:rFonts w:ascii="Times New Roman" w:eastAsia="Times New Roman" w:hAnsi="Times New Roman"/>
          <w:color w:val="000000"/>
          <w:sz w:val="24"/>
          <w:lang w:val="ru-RU"/>
        </w:rPr>
        <w:t>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EE15B1" w:rsidRPr="00A33517" w:rsidRDefault="00A33517" w:rsidP="00056BC1">
      <w:pPr>
        <w:autoSpaceDE w:val="0"/>
        <w:autoSpaceDN w:val="0"/>
        <w:spacing w:before="190" w:after="0" w:line="230" w:lineRule="auto"/>
        <w:ind w:left="180"/>
        <w:jc w:val="both"/>
        <w:rPr>
          <w:lang w:val="ru-RU"/>
        </w:rPr>
      </w:pPr>
      <w:r w:rsidRPr="00A33517">
        <w:rPr>
          <w:rFonts w:ascii="Times New Roman" w:eastAsia="Times New Roman" w:hAnsi="Times New Roman"/>
          <w:b/>
          <w:color w:val="000000"/>
          <w:sz w:val="24"/>
          <w:lang w:val="ru-RU"/>
        </w:rPr>
        <w:t>ЦЕЛИ ИЗУЧЕНИЯ УЧЕБНОГО ПРЕДМЕТА «ФИЗИЧЕСКАЯ КУЛЬТУРА»</w:t>
      </w:r>
    </w:p>
    <w:p w:rsidR="00EE15B1" w:rsidRPr="00A33517" w:rsidRDefault="00A33517" w:rsidP="00056BC1">
      <w:pPr>
        <w:autoSpaceDE w:val="0"/>
        <w:autoSpaceDN w:val="0"/>
        <w:spacing w:before="190" w:after="0" w:line="286" w:lineRule="auto"/>
        <w:ind w:firstLine="180"/>
        <w:jc w:val="both"/>
        <w:rPr>
          <w:lang w:val="ru-RU"/>
        </w:rPr>
      </w:pPr>
      <w:r w:rsidRPr="00A33517">
        <w:rPr>
          <w:rFonts w:ascii="Times New Roman" w:eastAsia="Times New Roman" w:hAnsi="Times New Roman"/>
          <w:color w:val="000000"/>
          <w:sz w:val="24"/>
          <w:lang w:val="ru-RU"/>
        </w:rPr>
        <w:t xml:space="preserve">Общей целью школьного образования по физической культуре является формирование </w:t>
      </w:r>
      <w:r w:rsidRPr="00A33517">
        <w:rPr>
          <w:lang w:val="ru-RU"/>
        </w:rPr>
        <w:br/>
      </w:r>
      <w:r w:rsidRPr="00A33517">
        <w:rPr>
          <w:rFonts w:ascii="Times New Roman" w:eastAsia="Times New Roman" w:hAnsi="Times New Roman"/>
          <w:color w:val="000000"/>
          <w:sz w:val="24"/>
          <w:lang w:val="ru-RU"/>
        </w:rPr>
        <w:t xml:space="preserve">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6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w:t>
      </w:r>
      <w:r w:rsidRPr="00A33517">
        <w:rPr>
          <w:lang w:val="ru-RU"/>
        </w:rPr>
        <w:br/>
      </w:r>
      <w:r w:rsidRPr="00A33517">
        <w:rPr>
          <w:rFonts w:ascii="Times New Roman" w:eastAsia="Times New Roman" w:hAnsi="Times New Roman"/>
          <w:color w:val="000000"/>
          <w:sz w:val="24"/>
          <w:lang w:val="ru-RU"/>
        </w:rPr>
        <w:t>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EE15B1" w:rsidRPr="00A33517" w:rsidRDefault="00A33517" w:rsidP="00056BC1">
      <w:pPr>
        <w:autoSpaceDE w:val="0"/>
        <w:autoSpaceDN w:val="0"/>
        <w:spacing w:before="70" w:after="0" w:line="283" w:lineRule="auto"/>
        <w:ind w:firstLine="180"/>
        <w:jc w:val="both"/>
        <w:rPr>
          <w:lang w:val="ru-RU"/>
        </w:rPr>
      </w:pPr>
      <w:r w:rsidRPr="00A33517">
        <w:rPr>
          <w:rFonts w:ascii="Times New Roman" w:eastAsia="Times New Roman" w:hAnsi="Times New Roman"/>
          <w:color w:val="000000"/>
          <w:sz w:val="24"/>
          <w:lang w:val="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w:t>
      </w:r>
      <w:r w:rsidRPr="00A33517">
        <w:rPr>
          <w:lang w:val="ru-RU"/>
        </w:rPr>
        <w:br/>
      </w:r>
      <w:r w:rsidRPr="00A33517">
        <w:rPr>
          <w:rFonts w:ascii="Times New Roman" w:eastAsia="Times New Roman" w:hAnsi="Times New Roman"/>
          <w:color w:val="000000"/>
          <w:sz w:val="24"/>
          <w:lang w:val="ru-RU"/>
        </w:rPr>
        <w:t xml:space="preserve">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w:t>
      </w:r>
      <w:r w:rsidRPr="00A33517">
        <w:rPr>
          <w:lang w:val="ru-RU"/>
        </w:rPr>
        <w:br/>
      </w:r>
      <w:r w:rsidRPr="00A33517">
        <w:rPr>
          <w:rFonts w:ascii="Times New Roman" w:eastAsia="Times New Roman" w:hAnsi="Times New Roman"/>
          <w:color w:val="000000"/>
          <w:sz w:val="24"/>
          <w:lang w:val="ru-RU"/>
        </w:rPr>
        <w:t xml:space="preserve">организации самостоятельных форм занятий оздоровительной, спортивной и </w:t>
      </w:r>
      <w:proofErr w:type="spellStart"/>
      <w:r w:rsidRPr="00A33517">
        <w:rPr>
          <w:rFonts w:ascii="Times New Roman" w:eastAsia="Times New Roman" w:hAnsi="Times New Roman"/>
          <w:color w:val="000000"/>
          <w:sz w:val="24"/>
          <w:lang w:val="ru-RU"/>
        </w:rPr>
        <w:t>прикладн</w:t>
      </w:r>
      <w:proofErr w:type="gramStart"/>
      <w:r w:rsidRPr="00A33517">
        <w:rPr>
          <w:rFonts w:ascii="Times New Roman" w:eastAsia="Times New Roman" w:hAnsi="Times New Roman"/>
          <w:color w:val="000000"/>
          <w:sz w:val="24"/>
          <w:lang w:val="ru-RU"/>
        </w:rPr>
        <w:t>о</w:t>
      </w:r>
      <w:proofErr w:type="spellEnd"/>
      <w:r w:rsidRPr="00A33517">
        <w:rPr>
          <w:rFonts w:ascii="Times New Roman" w:eastAsia="Times New Roman" w:hAnsi="Times New Roman"/>
          <w:color w:val="000000"/>
          <w:sz w:val="24"/>
          <w:lang w:val="ru-RU"/>
        </w:rPr>
        <w:t>-</w:t>
      </w:r>
      <w:proofErr w:type="gramEnd"/>
      <w:r w:rsidRPr="00A33517">
        <w:rPr>
          <w:lang w:val="ru-RU"/>
        </w:rPr>
        <w:br/>
      </w:r>
      <w:r w:rsidRPr="00A33517">
        <w:rPr>
          <w:rFonts w:ascii="Times New Roman" w:eastAsia="Times New Roman" w:hAnsi="Times New Roman"/>
          <w:color w:val="000000"/>
          <w:sz w:val="24"/>
          <w:lang w:val="ru-RU"/>
        </w:rPr>
        <w:t xml:space="preserve">ориентированной физической культурой, возможностью познания своих физических </w:t>
      </w:r>
      <w:proofErr w:type="spellStart"/>
      <w:r w:rsidRPr="00A33517">
        <w:rPr>
          <w:rFonts w:ascii="Times New Roman" w:eastAsia="Times New Roman" w:hAnsi="Times New Roman"/>
          <w:color w:val="000000"/>
          <w:sz w:val="24"/>
          <w:lang w:val="ru-RU"/>
        </w:rPr>
        <w:t>спосбностей</w:t>
      </w:r>
      <w:proofErr w:type="spellEnd"/>
      <w:r w:rsidRPr="00A33517">
        <w:rPr>
          <w:rFonts w:ascii="Times New Roman" w:eastAsia="Times New Roman" w:hAnsi="Times New Roman"/>
          <w:color w:val="000000"/>
          <w:sz w:val="24"/>
          <w:lang w:val="ru-RU"/>
        </w:rPr>
        <w:t xml:space="preserve"> и их целенаправленного развития.</w:t>
      </w:r>
    </w:p>
    <w:p w:rsidR="00EE15B1" w:rsidRPr="00A33517" w:rsidRDefault="00A33517" w:rsidP="00056BC1">
      <w:pPr>
        <w:autoSpaceDE w:val="0"/>
        <w:autoSpaceDN w:val="0"/>
        <w:spacing w:before="70" w:after="0" w:line="281" w:lineRule="auto"/>
        <w:ind w:right="288" w:firstLine="180"/>
        <w:jc w:val="both"/>
        <w:rPr>
          <w:lang w:val="ru-RU"/>
        </w:rPr>
      </w:pPr>
      <w:r w:rsidRPr="00A33517">
        <w:rPr>
          <w:rFonts w:ascii="Times New Roman" w:eastAsia="Times New Roman" w:hAnsi="Times New Roman"/>
          <w:color w:val="000000"/>
          <w:sz w:val="24"/>
          <w:lang w:val="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E15B1" w:rsidRPr="00A33517" w:rsidRDefault="00A33517" w:rsidP="00056BC1">
      <w:pPr>
        <w:autoSpaceDE w:val="0"/>
        <w:autoSpaceDN w:val="0"/>
        <w:spacing w:before="70" w:after="0"/>
        <w:ind w:firstLine="180"/>
        <w:jc w:val="both"/>
        <w:rPr>
          <w:lang w:val="ru-RU"/>
        </w:rPr>
      </w:pPr>
      <w:r w:rsidRPr="00A33517">
        <w:rPr>
          <w:rFonts w:ascii="Times New Roman" w:eastAsia="Times New Roman" w:hAnsi="Times New Roman"/>
          <w:color w:val="000000"/>
          <w:sz w:val="24"/>
          <w:lang w:val="ru-RU"/>
        </w:rPr>
        <w:lastRenderedPageBreak/>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w:t>
      </w:r>
    </w:p>
    <w:p w:rsidR="00EE15B1" w:rsidRPr="00A33517" w:rsidRDefault="00A33517" w:rsidP="00056BC1">
      <w:pPr>
        <w:autoSpaceDE w:val="0"/>
        <w:autoSpaceDN w:val="0"/>
        <w:spacing w:after="0" w:line="271" w:lineRule="auto"/>
        <w:jc w:val="both"/>
        <w:rPr>
          <w:lang w:val="ru-RU"/>
        </w:rPr>
      </w:pPr>
      <w:r w:rsidRPr="00A33517">
        <w:rPr>
          <w:rFonts w:ascii="Times New Roman" w:eastAsia="Times New Roman" w:hAnsi="Times New Roman"/>
          <w:color w:val="000000"/>
          <w:sz w:val="24"/>
          <w:lang w:val="ru-RU"/>
        </w:rPr>
        <w:t xml:space="preserve">представляется двигательной деятельностью с её базовыми компонентами: информационным (знания о физической культуре), </w:t>
      </w:r>
      <w:proofErr w:type="spellStart"/>
      <w:r w:rsidRPr="00A33517">
        <w:rPr>
          <w:rFonts w:ascii="Times New Roman" w:eastAsia="Times New Roman" w:hAnsi="Times New Roman"/>
          <w:color w:val="000000"/>
          <w:sz w:val="24"/>
          <w:lang w:val="ru-RU"/>
        </w:rPr>
        <w:t>операциональным</w:t>
      </w:r>
      <w:proofErr w:type="spellEnd"/>
      <w:r w:rsidRPr="00A33517">
        <w:rPr>
          <w:rFonts w:ascii="Times New Roman" w:eastAsia="Times New Roman" w:hAnsi="Times New Roman"/>
          <w:color w:val="000000"/>
          <w:sz w:val="24"/>
          <w:lang w:val="ru-RU"/>
        </w:rPr>
        <w:t xml:space="preserve"> (способы самостоятельной деятельности) и </w:t>
      </w:r>
      <w:proofErr w:type="spellStart"/>
      <w:r w:rsidRPr="00A33517">
        <w:rPr>
          <w:rFonts w:ascii="Times New Roman" w:eastAsia="Times New Roman" w:hAnsi="Times New Roman"/>
          <w:color w:val="000000"/>
          <w:sz w:val="24"/>
          <w:lang w:val="ru-RU"/>
        </w:rPr>
        <w:t>мотивационно-процессуальным</w:t>
      </w:r>
      <w:proofErr w:type="spellEnd"/>
      <w:r w:rsidRPr="00A33517">
        <w:rPr>
          <w:rFonts w:ascii="Times New Roman" w:eastAsia="Times New Roman" w:hAnsi="Times New Roman"/>
          <w:color w:val="000000"/>
          <w:sz w:val="24"/>
          <w:lang w:val="ru-RU"/>
        </w:rPr>
        <w:t xml:space="preserve"> (физическое совершенствование).</w:t>
      </w:r>
    </w:p>
    <w:p w:rsidR="00EE15B1" w:rsidRPr="00A33517" w:rsidRDefault="00A33517" w:rsidP="00056BC1">
      <w:pPr>
        <w:autoSpaceDE w:val="0"/>
        <w:autoSpaceDN w:val="0"/>
        <w:spacing w:before="70" w:after="0" w:line="271" w:lineRule="auto"/>
        <w:ind w:right="576" w:firstLine="180"/>
        <w:jc w:val="both"/>
        <w:rPr>
          <w:lang w:val="ru-RU"/>
        </w:rPr>
      </w:pPr>
      <w:r w:rsidRPr="00A33517">
        <w:rPr>
          <w:rFonts w:ascii="Times New Roman" w:eastAsia="Times New Roman" w:hAnsi="Times New Roman"/>
          <w:color w:val="000000"/>
          <w:sz w:val="24"/>
          <w:lang w:val="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EE15B1" w:rsidRPr="00A33517" w:rsidRDefault="00A33517" w:rsidP="00056BC1">
      <w:pPr>
        <w:tabs>
          <w:tab w:val="left" w:pos="180"/>
        </w:tabs>
        <w:autoSpaceDE w:val="0"/>
        <w:autoSpaceDN w:val="0"/>
        <w:spacing w:before="70" w:after="0" w:line="262" w:lineRule="auto"/>
        <w:ind w:right="576"/>
        <w:jc w:val="both"/>
        <w:rPr>
          <w:lang w:val="ru-RU"/>
        </w:rPr>
      </w:pPr>
      <w:r w:rsidRPr="00A33517">
        <w:rPr>
          <w:lang w:val="ru-RU"/>
        </w:rPr>
        <w:tab/>
      </w:r>
      <w:r w:rsidRPr="00A33517">
        <w:rPr>
          <w:rFonts w:ascii="Times New Roman" w:eastAsia="Times New Roman" w:hAnsi="Times New Roman"/>
          <w:i/>
          <w:color w:val="000000"/>
          <w:sz w:val="24"/>
          <w:lang w:val="ru-RU"/>
        </w:rPr>
        <w:t>Инвариантные модули</w:t>
      </w:r>
      <w:r w:rsidRPr="00A33517">
        <w:rPr>
          <w:rFonts w:ascii="Times New Roman" w:eastAsia="Times New Roman" w:hAnsi="Times New Roman"/>
          <w:color w:val="000000"/>
          <w:sz w:val="24"/>
          <w:lang w:val="ru-RU"/>
        </w:rPr>
        <w:t xml:space="preserve"> включают в себя содержание базовых видов спорта: гимнастика, лёгкая атлетика, зимние виды спорта (на примере лыжной подготовки[1]), спортивные игры, плавание.</w:t>
      </w:r>
    </w:p>
    <w:p w:rsidR="00EE15B1" w:rsidRPr="00A33517" w:rsidRDefault="00A33517" w:rsidP="00056BC1">
      <w:pPr>
        <w:autoSpaceDE w:val="0"/>
        <w:autoSpaceDN w:val="0"/>
        <w:spacing w:before="70" w:after="0" w:line="271" w:lineRule="auto"/>
        <w:ind w:right="576"/>
        <w:jc w:val="both"/>
        <w:rPr>
          <w:lang w:val="ru-RU"/>
        </w:rPr>
      </w:pPr>
      <w:r w:rsidRPr="00A33517">
        <w:rPr>
          <w:rFonts w:ascii="Times New Roman" w:eastAsia="Times New Roman" w:hAnsi="Times New Roman"/>
          <w:color w:val="000000"/>
          <w:sz w:val="24"/>
          <w:lang w:val="ru-RU"/>
        </w:rPr>
        <w:t>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EE15B1" w:rsidRPr="00A33517" w:rsidRDefault="00A33517" w:rsidP="00056BC1">
      <w:pPr>
        <w:autoSpaceDE w:val="0"/>
        <w:autoSpaceDN w:val="0"/>
        <w:spacing w:before="72" w:after="0" w:line="283" w:lineRule="auto"/>
        <w:ind w:right="432" w:firstLine="180"/>
        <w:jc w:val="both"/>
        <w:rPr>
          <w:lang w:val="ru-RU"/>
        </w:rPr>
      </w:pPr>
      <w:r w:rsidRPr="00A33517">
        <w:rPr>
          <w:rFonts w:ascii="Times New Roman" w:eastAsia="Times New Roman" w:hAnsi="Times New Roman"/>
          <w:i/>
          <w:color w:val="000000"/>
          <w:sz w:val="24"/>
          <w:lang w:val="ru-RU"/>
        </w:rPr>
        <w:t>Вариативные модули</w:t>
      </w:r>
      <w:r w:rsidRPr="00A33517">
        <w:rPr>
          <w:rFonts w:ascii="Times New Roman" w:eastAsia="Times New Roman" w:hAnsi="Times New Roman"/>
          <w:color w:val="000000"/>
          <w:sz w:val="24"/>
          <w:lang w:val="ru-RU"/>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EE15B1" w:rsidRPr="00A33517" w:rsidRDefault="00A33517" w:rsidP="00056BC1">
      <w:pPr>
        <w:autoSpaceDE w:val="0"/>
        <w:autoSpaceDN w:val="0"/>
        <w:spacing w:before="70" w:after="0" w:line="281" w:lineRule="auto"/>
        <w:ind w:firstLine="180"/>
        <w:jc w:val="both"/>
        <w:rPr>
          <w:lang w:val="ru-RU"/>
        </w:rPr>
      </w:pPr>
      <w:r w:rsidRPr="00A33517">
        <w:rPr>
          <w:rFonts w:ascii="Times New Roman" w:eastAsia="Times New Roman" w:hAnsi="Times New Roman"/>
          <w:color w:val="000000"/>
          <w:sz w:val="24"/>
          <w:lang w:val="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EE15B1" w:rsidRPr="00A33517" w:rsidRDefault="00A33517" w:rsidP="00056BC1">
      <w:pPr>
        <w:autoSpaceDE w:val="0"/>
        <w:autoSpaceDN w:val="0"/>
        <w:spacing w:before="70" w:after="0" w:line="281" w:lineRule="auto"/>
        <w:ind w:firstLine="180"/>
        <w:jc w:val="both"/>
        <w:rPr>
          <w:lang w:val="ru-RU"/>
        </w:rPr>
      </w:pPr>
      <w:r w:rsidRPr="00A33517">
        <w:rPr>
          <w:rFonts w:ascii="Times New Roman" w:eastAsia="Times New Roman" w:hAnsi="Times New Roman"/>
          <w:color w:val="000000"/>
          <w:sz w:val="24"/>
          <w:lang w:val="ru-RU"/>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EE15B1" w:rsidRPr="00A33517" w:rsidRDefault="00A33517" w:rsidP="00056BC1">
      <w:pPr>
        <w:autoSpaceDE w:val="0"/>
        <w:autoSpaceDN w:val="0"/>
        <w:spacing w:before="70" w:after="0" w:line="281" w:lineRule="auto"/>
        <w:ind w:right="288" w:firstLine="180"/>
        <w:jc w:val="both"/>
        <w:rPr>
          <w:lang w:val="ru-RU"/>
        </w:rPr>
      </w:pPr>
      <w:r w:rsidRPr="00A33517">
        <w:rPr>
          <w:rFonts w:ascii="Times New Roman" w:eastAsia="Times New Roman" w:hAnsi="Times New Roman"/>
          <w:color w:val="000000"/>
          <w:sz w:val="24"/>
          <w:lang w:val="ru-RU"/>
        </w:rPr>
        <w:t xml:space="preserve">Содержание рабочей программы, раскрытие личностных и </w:t>
      </w:r>
      <w:proofErr w:type="spellStart"/>
      <w:r w:rsidRPr="00A33517">
        <w:rPr>
          <w:rFonts w:ascii="Times New Roman" w:eastAsia="Times New Roman" w:hAnsi="Times New Roman"/>
          <w:color w:val="000000"/>
          <w:sz w:val="24"/>
          <w:lang w:val="ru-RU"/>
        </w:rPr>
        <w:t>метапредметных</w:t>
      </w:r>
      <w:proofErr w:type="spellEnd"/>
      <w:r w:rsidRPr="00A33517">
        <w:rPr>
          <w:rFonts w:ascii="Times New Roman" w:eastAsia="Times New Roman" w:hAnsi="Times New Roman"/>
          <w:color w:val="000000"/>
          <w:sz w:val="24"/>
          <w:lang w:val="ru-RU"/>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EE15B1" w:rsidRPr="00A33517" w:rsidRDefault="00A33517" w:rsidP="00056BC1">
      <w:pPr>
        <w:autoSpaceDE w:val="0"/>
        <w:autoSpaceDN w:val="0"/>
        <w:spacing w:before="192" w:after="0" w:line="230" w:lineRule="auto"/>
        <w:ind w:left="180"/>
        <w:jc w:val="both"/>
        <w:rPr>
          <w:lang w:val="ru-RU"/>
        </w:rPr>
      </w:pPr>
      <w:r w:rsidRPr="00A33517">
        <w:rPr>
          <w:rFonts w:ascii="Times New Roman" w:eastAsia="Times New Roman" w:hAnsi="Times New Roman"/>
          <w:b/>
          <w:color w:val="000000"/>
          <w:sz w:val="24"/>
          <w:lang w:val="ru-RU"/>
        </w:rPr>
        <w:t>МЕСТО УЧЕБНОГО ПРЕДМЕТА «ФИЗИЧЕСКАЯ КУЛЬТУРА» В УЧЕБНОМ ПЛАНЕ</w:t>
      </w:r>
    </w:p>
    <w:p w:rsidR="00EE15B1" w:rsidRPr="00A33517" w:rsidRDefault="00A33517" w:rsidP="00056BC1">
      <w:pPr>
        <w:autoSpaceDE w:val="0"/>
        <w:autoSpaceDN w:val="0"/>
        <w:spacing w:before="190" w:after="0" w:line="230" w:lineRule="auto"/>
        <w:jc w:val="both"/>
        <w:rPr>
          <w:lang w:val="ru-RU"/>
        </w:rPr>
      </w:pPr>
      <w:r w:rsidRPr="00A33517">
        <w:rPr>
          <w:rFonts w:ascii="Times New Roman" w:eastAsia="Times New Roman" w:hAnsi="Times New Roman"/>
          <w:color w:val="000000"/>
          <w:sz w:val="24"/>
          <w:lang w:val="ru-RU"/>
        </w:rPr>
        <w:t xml:space="preserve">В 6 классе на изучение предмета отводится 3 часа в неделю, суммарно 102 часа. </w:t>
      </w:r>
    </w:p>
    <w:p w:rsidR="00EE15B1" w:rsidRPr="00A33517" w:rsidRDefault="00A33517" w:rsidP="00056BC1">
      <w:pPr>
        <w:autoSpaceDE w:val="0"/>
        <w:autoSpaceDN w:val="0"/>
        <w:spacing w:before="70" w:after="0" w:line="271" w:lineRule="auto"/>
        <w:ind w:right="1440"/>
        <w:jc w:val="both"/>
        <w:rPr>
          <w:lang w:val="ru-RU"/>
        </w:rPr>
      </w:pPr>
      <w:r w:rsidRPr="00A33517">
        <w:rPr>
          <w:rFonts w:ascii="Times New Roman" w:eastAsia="Times New Roman" w:hAnsi="Times New Roman"/>
          <w:color w:val="000000"/>
          <w:sz w:val="24"/>
          <w:lang w:val="ru-RU"/>
        </w:rP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EE15B1" w:rsidRPr="00A33517" w:rsidRDefault="00A33517" w:rsidP="00056BC1">
      <w:pPr>
        <w:autoSpaceDE w:val="0"/>
        <w:autoSpaceDN w:val="0"/>
        <w:spacing w:before="70" w:after="0"/>
        <w:ind w:right="288"/>
        <w:jc w:val="both"/>
        <w:rPr>
          <w:lang w:val="ru-RU"/>
        </w:rPr>
      </w:pPr>
      <w:r w:rsidRPr="00A33517">
        <w:rPr>
          <w:rFonts w:ascii="Times New Roman" w:eastAsia="Times New Roman" w:hAnsi="Times New Roman"/>
          <w:color w:val="000000"/>
          <w:sz w:val="24"/>
          <w:lang w:val="ru-RU"/>
        </w:rPr>
        <w:t xml:space="preserve">При подготовке рабочей программы учитывались личностные и </w:t>
      </w:r>
      <w:proofErr w:type="spellStart"/>
      <w:r w:rsidRPr="00A33517">
        <w:rPr>
          <w:rFonts w:ascii="Times New Roman" w:eastAsia="Times New Roman" w:hAnsi="Times New Roman"/>
          <w:color w:val="000000"/>
          <w:sz w:val="24"/>
          <w:lang w:val="ru-RU"/>
        </w:rPr>
        <w:t>метапредметные</w:t>
      </w:r>
      <w:proofErr w:type="spellEnd"/>
      <w:r w:rsidRPr="00A33517">
        <w:rPr>
          <w:rFonts w:ascii="Times New Roman" w:eastAsia="Times New Roman" w:hAnsi="Times New Roman"/>
          <w:color w:val="000000"/>
          <w:sz w:val="24"/>
          <w:lang w:val="ru-RU"/>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EE15B1" w:rsidRPr="00A33517" w:rsidRDefault="00EE15B1" w:rsidP="00056BC1">
      <w:pPr>
        <w:jc w:val="both"/>
        <w:rPr>
          <w:lang w:val="ru-RU"/>
        </w:rPr>
        <w:sectPr w:rsidR="00EE15B1" w:rsidRPr="00A33517">
          <w:pgSz w:w="11900" w:h="16840"/>
          <w:pgMar w:top="286" w:right="662" w:bottom="992" w:left="666" w:header="720" w:footer="720" w:gutter="0"/>
          <w:cols w:space="720" w:equalWidth="0">
            <w:col w:w="10572" w:space="0"/>
          </w:cols>
          <w:docGrid w:linePitch="360"/>
        </w:sectPr>
      </w:pPr>
    </w:p>
    <w:p w:rsidR="00EE15B1" w:rsidRPr="00A33517" w:rsidRDefault="00EE15B1" w:rsidP="00056BC1">
      <w:pPr>
        <w:autoSpaceDE w:val="0"/>
        <w:autoSpaceDN w:val="0"/>
        <w:spacing w:after="78" w:line="220" w:lineRule="exact"/>
        <w:jc w:val="both"/>
        <w:rPr>
          <w:lang w:val="ru-RU"/>
        </w:rPr>
      </w:pPr>
    </w:p>
    <w:p w:rsidR="00EE15B1" w:rsidRPr="00A33517" w:rsidRDefault="00A33517" w:rsidP="00056BC1">
      <w:pPr>
        <w:autoSpaceDE w:val="0"/>
        <w:autoSpaceDN w:val="0"/>
        <w:spacing w:after="0" w:line="230" w:lineRule="auto"/>
        <w:jc w:val="both"/>
        <w:rPr>
          <w:lang w:val="ru-RU"/>
        </w:rPr>
      </w:pPr>
      <w:r w:rsidRPr="00A33517">
        <w:rPr>
          <w:rFonts w:ascii="Times New Roman" w:eastAsia="Times New Roman" w:hAnsi="Times New Roman"/>
          <w:b/>
          <w:color w:val="000000"/>
          <w:sz w:val="24"/>
          <w:lang w:val="ru-RU"/>
        </w:rPr>
        <w:t xml:space="preserve">СОДЕРЖАНИЕ УЧЕБНОГО ПРЕДМЕТА </w:t>
      </w:r>
    </w:p>
    <w:p w:rsidR="00EE15B1" w:rsidRPr="00A33517" w:rsidRDefault="00A33517" w:rsidP="00056BC1">
      <w:pPr>
        <w:autoSpaceDE w:val="0"/>
        <w:autoSpaceDN w:val="0"/>
        <w:spacing w:before="346" w:after="0"/>
        <w:ind w:right="288" w:firstLine="180"/>
        <w:jc w:val="both"/>
        <w:rPr>
          <w:lang w:val="ru-RU"/>
        </w:rPr>
      </w:pPr>
      <w:r w:rsidRPr="00A33517">
        <w:rPr>
          <w:rFonts w:ascii="Times New Roman" w:eastAsia="Times New Roman" w:hAnsi="Times New Roman"/>
          <w:b/>
          <w:color w:val="000000"/>
          <w:sz w:val="24"/>
          <w:lang w:val="ru-RU"/>
        </w:rPr>
        <w:t>Знания о физической культуре</w:t>
      </w:r>
      <w:r w:rsidRPr="00A33517">
        <w:rPr>
          <w:rFonts w:ascii="Times New Roman" w:eastAsia="Times New Roman" w:hAnsi="Times New Roman"/>
          <w:color w:val="000000"/>
          <w:sz w:val="24"/>
          <w:lang w:val="ru-RU"/>
        </w:rPr>
        <w:t>.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EE15B1" w:rsidRPr="00A33517" w:rsidRDefault="00A33517" w:rsidP="00056BC1">
      <w:pPr>
        <w:autoSpaceDE w:val="0"/>
        <w:autoSpaceDN w:val="0"/>
        <w:spacing w:before="70" w:after="0" w:line="271" w:lineRule="auto"/>
        <w:ind w:right="288" w:firstLine="180"/>
        <w:jc w:val="both"/>
        <w:rPr>
          <w:lang w:val="ru-RU"/>
        </w:rPr>
      </w:pPr>
      <w:r w:rsidRPr="00A33517">
        <w:rPr>
          <w:rFonts w:ascii="Times New Roman" w:eastAsia="Times New Roman" w:hAnsi="Times New Roman"/>
          <w:b/>
          <w:color w:val="000000"/>
          <w:sz w:val="24"/>
          <w:lang w:val="ru-RU"/>
        </w:rPr>
        <w:t>Способы самостоятельной деятельности</w:t>
      </w:r>
      <w:r w:rsidRPr="00A33517">
        <w:rPr>
          <w:rFonts w:ascii="Times New Roman" w:eastAsia="Times New Roman" w:hAnsi="Times New Roman"/>
          <w:color w:val="000000"/>
          <w:sz w:val="24"/>
          <w:lang w:val="ru-RU"/>
        </w:rPr>
        <w:t>.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EE15B1" w:rsidRPr="00A33517" w:rsidRDefault="00A33517" w:rsidP="00056BC1">
      <w:pPr>
        <w:autoSpaceDE w:val="0"/>
        <w:autoSpaceDN w:val="0"/>
        <w:spacing w:before="70" w:after="0" w:line="278" w:lineRule="auto"/>
        <w:ind w:right="576" w:firstLine="180"/>
        <w:jc w:val="both"/>
        <w:rPr>
          <w:lang w:val="ru-RU"/>
        </w:rPr>
      </w:pPr>
      <w:r w:rsidRPr="00A33517">
        <w:rPr>
          <w:rFonts w:ascii="Times New Roman" w:eastAsia="Times New Roman" w:hAnsi="Times New Roman"/>
          <w:color w:val="000000"/>
          <w:sz w:val="24"/>
          <w:lang w:val="ru-RU"/>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EE15B1" w:rsidRPr="00A33517" w:rsidRDefault="00A33517" w:rsidP="00056BC1">
      <w:pPr>
        <w:autoSpaceDE w:val="0"/>
        <w:autoSpaceDN w:val="0"/>
        <w:spacing w:before="70" w:after="0" w:line="230" w:lineRule="auto"/>
        <w:ind w:left="180"/>
        <w:jc w:val="both"/>
        <w:rPr>
          <w:lang w:val="ru-RU"/>
        </w:rPr>
      </w:pPr>
      <w:r w:rsidRPr="00A33517">
        <w:rPr>
          <w:rFonts w:ascii="Times New Roman" w:eastAsia="Times New Roman" w:hAnsi="Times New Roman"/>
          <w:color w:val="000000"/>
          <w:sz w:val="24"/>
          <w:lang w:val="ru-RU"/>
        </w:rPr>
        <w:t>Правила и способы составления плана самостоятельных занятий физической подготовкой.</w:t>
      </w:r>
    </w:p>
    <w:p w:rsidR="00EE15B1" w:rsidRPr="00A33517" w:rsidRDefault="00A33517" w:rsidP="00056BC1">
      <w:pPr>
        <w:autoSpaceDE w:val="0"/>
        <w:autoSpaceDN w:val="0"/>
        <w:spacing w:before="70" w:after="0"/>
        <w:ind w:right="720" w:firstLine="180"/>
        <w:jc w:val="both"/>
        <w:rPr>
          <w:lang w:val="ru-RU"/>
        </w:rPr>
      </w:pPr>
      <w:r w:rsidRPr="00A33517">
        <w:rPr>
          <w:rFonts w:ascii="Times New Roman" w:eastAsia="Times New Roman" w:hAnsi="Times New Roman"/>
          <w:b/>
          <w:color w:val="000000"/>
          <w:sz w:val="24"/>
          <w:lang w:val="ru-RU"/>
        </w:rPr>
        <w:t>Физическое совершенствование</w:t>
      </w:r>
      <w:r w:rsidRPr="00A33517">
        <w:rPr>
          <w:rFonts w:ascii="Times New Roman" w:eastAsia="Times New Roman" w:hAnsi="Times New Roman"/>
          <w:color w:val="000000"/>
          <w:sz w:val="24"/>
          <w:lang w:val="ru-RU"/>
        </w:rPr>
        <w:t xml:space="preserve">. </w:t>
      </w:r>
      <w:r w:rsidRPr="00A33517">
        <w:rPr>
          <w:rFonts w:ascii="Times New Roman" w:eastAsia="Times New Roman" w:hAnsi="Times New Roman"/>
          <w:b/>
          <w:i/>
          <w:color w:val="000000"/>
          <w:sz w:val="24"/>
          <w:lang w:val="ru-RU"/>
        </w:rPr>
        <w:t>Физкультурно-оздоровительная деятельность</w:t>
      </w:r>
      <w:r w:rsidRPr="00A33517">
        <w:rPr>
          <w:rFonts w:ascii="Times New Roman" w:eastAsia="Times New Roman" w:hAnsi="Times New Roman"/>
          <w:color w:val="000000"/>
          <w:sz w:val="24"/>
          <w:lang w:val="ru-RU"/>
        </w:rPr>
        <w:t>. 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EE15B1" w:rsidRPr="00A33517" w:rsidRDefault="00A33517" w:rsidP="00056BC1">
      <w:pPr>
        <w:autoSpaceDE w:val="0"/>
        <w:autoSpaceDN w:val="0"/>
        <w:spacing w:before="70" w:after="0" w:line="281" w:lineRule="auto"/>
        <w:ind w:right="288" w:firstLine="180"/>
        <w:jc w:val="both"/>
        <w:rPr>
          <w:lang w:val="ru-RU"/>
        </w:rPr>
      </w:pPr>
      <w:r w:rsidRPr="00A33517">
        <w:rPr>
          <w:rFonts w:ascii="Times New Roman" w:eastAsia="Times New Roman" w:hAnsi="Times New Roman"/>
          <w:color w:val="000000"/>
          <w:sz w:val="24"/>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A33517">
        <w:rPr>
          <w:rFonts w:ascii="Times New Roman" w:eastAsia="Times New Roman" w:hAnsi="Times New Roman"/>
          <w:color w:val="000000"/>
          <w:sz w:val="24"/>
          <w:lang w:val="ru-RU"/>
        </w:rPr>
        <w:t>физкультпауз</w:t>
      </w:r>
      <w:proofErr w:type="spellEnd"/>
      <w:r w:rsidRPr="00A33517">
        <w:rPr>
          <w:rFonts w:ascii="Times New Roman" w:eastAsia="Times New Roman" w:hAnsi="Times New Roman"/>
          <w:color w:val="000000"/>
          <w:sz w:val="24"/>
          <w:lang w:val="ru-RU"/>
        </w:rPr>
        <w:t>, направленных на поддержание оптимальной работоспособности мышц опорно-двигательного аппарата в режиме учебной деятельности.</w:t>
      </w:r>
    </w:p>
    <w:p w:rsidR="00EE15B1" w:rsidRPr="00A33517" w:rsidRDefault="00A33517" w:rsidP="00056BC1">
      <w:pPr>
        <w:autoSpaceDE w:val="0"/>
        <w:autoSpaceDN w:val="0"/>
        <w:spacing w:before="70" w:after="0" w:line="271" w:lineRule="auto"/>
        <w:ind w:right="134" w:firstLine="180"/>
        <w:jc w:val="both"/>
        <w:rPr>
          <w:lang w:val="ru-RU"/>
        </w:rPr>
      </w:pPr>
      <w:r w:rsidRPr="00A33517">
        <w:rPr>
          <w:rFonts w:ascii="Times New Roman" w:eastAsia="Times New Roman" w:hAnsi="Times New Roman"/>
          <w:b/>
          <w:i/>
          <w:color w:val="000000"/>
          <w:sz w:val="24"/>
          <w:lang w:val="ru-RU"/>
        </w:rPr>
        <w:t>Спортивно-оздоровительная деятельность</w:t>
      </w:r>
      <w:r w:rsidRPr="00A33517">
        <w:rPr>
          <w:rFonts w:ascii="Times New Roman" w:eastAsia="Times New Roman" w:hAnsi="Times New Roman"/>
          <w:color w:val="000000"/>
          <w:sz w:val="24"/>
          <w:lang w:val="ru-RU"/>
        </w:rPr>
        <w:t xml:space="preserve">. </w:t>
      </w:r>
      <w:r w:rsidRPr="00A33517">
        <w:rPr>
          <w:rFonts w:ascii="Times New Roman" w:eastAsia="Times New Roman" w:hAnsi="Times New Roman"/>
          <w:i/>
          <w:color w:val="000000"/>
          <w:sz w:val="24"/>
          <w:lang w:val="ru-RU"/>
        </w:rPr>
        <w:t>Модуль «Гимнастика»</w:t>
      </w:r>
      <w:r w:rsidRPr="00A33517">
        <w:rPr>
          <w:rFonts w:ascii="Times New Roman" w:eastAsia="Times New Roman" w:hAnsi="Times New Roman"/>
          <w:color w:val="000000"/>
          <w:sz w:val="24"/>
          <w:lang w:val="ru-RU"/>
        </w:rPr>
        <w:t xml:space="preserve">. Акробатическая комбинация из </w:t>
      </w:r>
      <w:proofErr w:type="spellStart"/>
      <w:r w:rsidRPr="00A33517">
        <w:rPr>
          <w:rFonts w:ascii="Times New Roman" w:eastAsia="Times New Roman" w:hAnsi="Times New Roman"/>
          <w:color w:val="000000"/>
          <w:sz w:val="24"/>
          <w:lang w:val="ru-RU"/>
        </w:rPr>
        <w:t>общеразвивающих</w:t>
      </w:r>
      <w:proofErr w:type="spellEnd"/>
      <w:r w:rsidRPr="00A33517">
        <w:rPr>
          <w:rFonts w:ascii="Times New Roman" w:eastAsia="Times New Roman" w:hAnsi="Times New Roman"/>
          <w:color w:val="000000"/>
          <w:sz w:val="24"/>
          <w:lang w:val="ru-RU"/>
        </w:rPr>
        <w:t xml:space="preserve"> и сложно координированных упражнений, стоек и кувырков, ранее разученных акробатических упражнений.</w:t>
      </w:r>
    </w:p>
    <w:p w:rsidR="00EE15B1" w:rsidRPr="00A33517" w:rsidRDefault="00A33517" w:rsidP="00056BC1">
      <w:pPr>
        <w:autoSpaceDE w:val="0"/>
        <w:autoSpaceDN w:val="0"/>
        <w:spacing w:before="70" w:after="0" w:line="271" w:lineRule="auto"/>
        <w:ind w:right="720" w:firstLine="180"/>
        <w:jc w:val="both"/>
        <w:rPr>
          <w:lang w:val="ru-RU"/>
        </w:rPr>
      </w:pPr>
      <w:r w:rsidRPr="00A33517">
        <w:rPr>
          <w:rFonts w:ascii="Times New Roman" w:eastAsia="Times New Roman" w:hAnsi="Times New Roman"/>
          <w:color w:val="000000"/>
          <w:sz w:val="24"/>
          <w:lang w:val="ru-RU"/>
        </w:rPr>
        <w:t xml:space="preserve">Комбинация из стилизованных </w:t>
      </w:r>
      <w:proofErr w:type="spellStart"/>
      <w:r w:rsidRPr="00A33517">
        <w:rPr>
          <w:rFonts w:ascii="Times New Roman" w:eastAsia="Times New Roman" w:hAnsi="Times New Roman"/>
          <w:color w:val="000000"/>
          <w:sz w:val="24"/>
          <w:lang w:val="ru-RU"/>
        </w:rPr>
        <w:t>общеразвивающих</w:t>
      </w:r>
      <w:proofErr w:type="spellEnd"/>
      <w:r w:rsidRPr="00A33517">
        <w:rPr>
          <w:rFonts w:ascii="Times New Roman" w:eastAsia="Times New Roman" w:hAnsi="Times New Roman"/>
          <w:color w:val="000000"/>
          <w:sz w:val="24"/>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EE15B1" w:rsidRPr="00A33517" w:rsidRDefault="00A33517" w:rsidP="00056BC1">
      <w:pPr>
        <w:tabs>
          <w:tab w:val="left" w:pos="180"/>
        </w:tabs>
        <w:autoSpaceDE w:val="0"/>
        <w:autoSpaceDN w:val="0"/>
        <w:spacing w:before="70" w:after="0" w:line="262" w:lineRule="auto"/>
        <w:ind w:right="576"/>
        <w:jc w:val="both"/>
        <w:rPr>
          <w:lang w:val="ru-RU"/>
        </w:rPr>
      </w:pPr>
      <w:r w:rsidRPr="00A33517">
        <w:rPr>
          <w:lang w:val="ru-RU"/>
        </w:rPr>
        <w:tab/>
      </w:r>
      <w:r w:rsidRPr="00A33517">
        <w:rPr>
          <w:rFonts w:ascii="Times New Roman" w:eastAsia="Times New Roman" w:hAnsi="Times New Roman"/>
          <w:color w:val="000000"/>
          <w:sz w:val="24"/>
          <w:lang w:val="ru-RU"/>
        </w:rPr>
        <w:t>Опорные прыжки через гимнастического козла с разбега способом «согнув ноги» (мальчики) и способом «ноги врозь» (девочки).</w:t>
      </w:r>
    </w:p>
    <w:p w:rsidR="00EE15B1" w:rsidRPr="00A33517" w:rsidRDefault="00A33517" w:rsidP="00056BC1">
      <w:pPr>
        <w:autoSpaceDE w:val="0"/>
        <w:autoSpaceDN w:val="0"/>
        <w:spacing w:before="72" w:after="0" w:line="271" w:lineRule="auto"/>
        <w:ind w:right="144" w:firstLine="180"/>
        <w:jc w:val="both"/>
        <w:rPr>
          <w:lang w:val="ru-RU"/>
        </w:rPr>
      </w:pPr>
      <w:r w:rsidRPr="00A33517">
        <w:rPr>
          <w:rFonts w:ascii="Times New Roman" w:eastAsia="Times New Roman" w:hAnsi="Times New Roman"/>
          <w:color w:val="000000"/>
          <w:sz w:val="24"/>
          <w:lang w:val="ru-RU"/>
        </w:rPr>
        <w:t xml:space="preserve">Гимнастические комбинации на низком гимнастическом бревне с использованием стилизованных </w:t>
      </w:r>
      <w:proofErr w:type="spellStart"/>
      <w:r w:rsidRPr="00A33517">
        <w:rPr>
          <w:rFonts w:ascii="Times New Roman" w:eastAsia="Times New Roman" w:hAnsi="Times New Roman"/>
          <w:color w:val="000000"/>
          <w:sz w:val="24"/>
          <w:lang w:val="ru-RU"/>
        </w:rPr>
        <w:t>общеразвивающих</w:t>
      </w:r>
      <w:proofErr w:type="spellEnd"/>
      <w:r w:rsidRPr="00A33517">
        <w:rPr>
          <w:rFonts w:ascii="Times New Roman" w:eastAsia="Times New Roman" w:hAnsi="Times New Roman"/>
          <w:color w:val="000000"/>
          <w:sz w:val="24"/>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EE15B1" w:rsidRPr="00A33517" w:rsidRDefault="00A33517" w:rsidP="00056BC1">
      <w:pPr>
        <w:tabs>
          <w:tab w:val="left" w:pos="180"/>
        </w:tabs>
        <w:autoSpaceDE w:val="0"/>
        <w:autoSpaceDN w:val="0"/>
        <w:spacing w:before="70" w:after="0" w:line="262" w:lineRule="auto"/>
        <w:ind w:right="144"/>
        <w:jc w:val="both"/>
        <w:rPr>
          <w:lang w:val="ru-RU"/>
        </w:rPr>
      </w:pPr>
      <w:r w:rsidRPr="00A33517">
        <w:rPr>
          <w:lang w:val="ru-RU"/>
        </w:rPr>
        <w:tab/>
      </w:r>
      <w:r w:rsidRPr="00A33517">
        <w:rPr>
          <w:rFonts w:ascii="Times New Roman" w:eastAsia="Times New Roman" w:hAnsi="Times New Roman"/>
          <w:color w:val="000000"/>
          <w:sz w:val="24"/>
          <w:lang w:val="ru-RU"/>
        </w:rPr>
        <w:t xml:space="preserve">Упражнения на невысокой гимнастической перекладине: висы; упор ноги врозь; </w:t>
      </w:r>
      <w:proofErr w:type="spellStart"/>
      <w:r w:rsidRPr="00A33517">
        <w:rPr>
          <w:rFonts w:ascii="Times New Roman" w:eastAsia="Times New Roman" w:hAnsi="Times New Roman"/>
          <w:color w:val="000000"/>
          <w:sz w:val="24"/>
          <w:lang w:val="ru-RU"/>
        </w:rPr>
        <w:t>перемах</w:t>
      </w:r>
      <w:proofErr w:type="spellEnd"/>
      <w:r w:rsidRPr="00A33517">
        <w:rPr>
          <w:rFonts w:ascii="Times New Roman" w:eastAsia="Times New Roman" w:hAnsi="Times New Roman"/>
          <w:color w:val="000000"/>
          <w:sz w:val="24"/>
          <w:lang w:val="ru-RU"/>
        </w:rPr>
        <w:t xml:space="preserve"> вперёд и обратно (мальчики).</w:t>
      </w:r>
    </w:p>
    <w:p w:rsidR="00EE15B1" w:rsidRPr="00A33517" w:rsidRDefault="00A33517" w:rsidP="00056BC1">
      <w:pPr>
        <w:autoSpaceDE w:val="0"/>
        <w:autoSpaceDN w:val="0"/>
        <w:spacing w:before="70" w:after="0" w:line="230" w:lineRule="auto"/>
        <w:ind w:left="180"/>
        <w:jc w:val="both"/>
        <w:rPr>
          <w:lang w:val="ru-RU"/>
        </w:rPr>
      </w:pPr>
      <w:r w:rsidRPr="00A33517">
        <w:rPr>
          <w:rFonts w:ascii="Times New Roman" w:eastAsia="Times New Roman" w:hAnsi="Times New Roman"/>
          <w:color w:val="000000"/>
          <w:sz w:val="24"/>
          <w:lang w:val="ru-RU"/>
        </w:rPr>
        <w:t>Лазанье по канату в три приёма (мальчики).</w:t>
      </w:r>
    </w:p>
    <w:p w:rsidR="00EE15B1" w:rsidRPr="00A33517" w:rsidRDefault="00A33517" w:rsidP="00056BC1">
      <w:pPr>
        <w:autoSpaceDE w:val="0"/>
        <w:autoSpaceDN w:val="0"/>
        <w:spacing w:before="70" w:after="0" w:line="271" w:lineRule="auto"/>
        <w:ind w:right="1008" w:firstLine="180"/>
        <w:jc w:val="both"/>
        <w:rPr>
          <w:lang w:val="ru-RU"/>
        </w:rPr>
      </w:pPr>
      <w:r w:rsidRPr="00A33517">
        <w:rPr>
          <w:rFonts w:ascii="Times New Roman" w:eastAsia="Times New Roman" w:hAnsi="Times New Roman"/>
          <w:i/>
          <w:color w:val="000000"/>
          <w:sz w:val="24"/>
          <w:lang w:val="ru-RU"/>
        </w:rPr>
        <w:t>Модуль «Лёгкая атлетика».</w:t>
      </w:r>
      <w:r w:rsidRPr="00A33517">
        <w:rPr>
          <w:rFonts w:ascii="Times New Roman" w:eastAsia="Times New Roman" w:hAnsi="Times New Roman"/>
          <w:color w:val="000000"/>
          <w:sz w:val="24"/>
          <w:lang w:val="ru-RU"/>
        </w:rPr>
        <w:t xml:space="preserve"> 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EE15B1" w:rsidRPr="00A33517" w:rsidRDefault="00A33517" w:rsidP="00056BC1">
      <w:pPr>
        <w:tabs>
          <w:tab w:val="left" w:pos="180"/>
        </w:tabs>
        <w:autoSpaceDE w:val="0"/>
        <w:autoSpaceDN w:val="0"/>
        <w:spacing w:before="70" w:after="0" w:line="262" w:lineRule="auto"/>
        <w:jc w:val="both"/>
        <w:rPr>
          <w:lang w:val="ru-RU"/>
        </w:rPr>
      </w:pPr>
      <w:r w:rsidRPr="00A33517">
        <w:rPr>
          <w:lang w:val="ru-RU"/>
        </w:rPr>
        <w:tab/>
      </w:r>
      <w:r w:rsidRPr="00A33517">
        <w:rPr>
          <w:rFonts w:ascii="Times New Roman" w:eastAsia="Times New Roman" w:hAnsi="Times New Roman"/>
          <w:color w:val="000000"/>
          <w:sz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A33517">
        <w:rPr>
          <w:rFonts w:ascii="Times New Roman" w:eastAsia="Times New Roman" w:hAnsi="Times New Roman"/>
          <w:color w:val="000000"/>
          <w:sz w:val="24"/>
          <w:lang w:val="ru-RU"/>
        </w:rPr>
        <w:t>напрыгивание</w:t>
      </w:r>
      <w:proofErr w:type="spellEnd"/>
      <w:r w:rsidRPr="00A33517">
        <w:rPr>
          <w:rFonts w:ascii="Times New Roman" w:eastAsia="Times New Roman" w:hAnsi="Times New Roman"/>
          <w:color w:val="000000"/>
          <w:sz w:val="24"/>
          <w:lang w:val="ru-RU"/>
        </w:rPr>
        <w:t xml:space="preserve"> и спрыгивание.</w:t>
      </w:r>
    </w:p>
    <w:p w:rsidR="00EE15B1" w:rsidRPr="00A33517" w:rsidRDefault="00A33517" w:rsidP="00056BC1">
      <w:pPr>
        <w:autoSpaceDE w:val="0"/>
        <w:autoSpaceDN w:val="0"/>
        <w:spacing w:before="70" w:after="0" w:line="230" w:lineRule="auto"/>
        <w:ind w:left="180"/>
        <w:jc w:val="both"/>
        <w:rPr>
          <w:lang w:val="ru-RU"/>
        </w:rPr>
      </w:pPr>
      <w:r w:rsidRPr="00A33517">
        <w:rPr>
          <w:rFonts w:ascii="Times New Roman" w:eastAsia="Times New Roman" w:hAnsi="Times New Roman"/>
          <w:color w:val="000000"/>
          <w:sz w:val="24"/>
          <w:lang w:val="ru-RU"/>
        </w:rPr>
        <w:t>Метание малого (теннисного) мяча в подвижную (раскачивающуюся) мишень.</w:t>
      </w:r>
    </w:p>
    <w:p w:rsidR="00EE15B1" w:rsidRPr="00A33517" w:rsidRDefault="00A33517" w:rsidP="00056BC1">
      <w:pPr>
        <w:autoSpaceDE w:val="0"/>
        <w:autoSpaceDN w:val="0"/>
        <w:spacing w:before="70" w:after="0"/>
        <w:ind w:firstLine="180"/>
        <w:jc w:val="both"/>
        <w:rPr>
          <w:lang w:val="ru-RU"/>
        </w:rPr>
      </w:pPr>
      <w:r w:rsidRPr="00A33517">
        <w:rPr>
          <w:rFonts w:ascii="Times New Roman" w:eastAsia="Times New Roman" w:hAnsi="Times New Roman"/>
          <w:i/>
          <w:color w:val="000000"/>
          <w:sz w:val="24"/>
          <w:lang w:val="ru-RU"/>
        </w:rPr>
        <w:t>Модуль «Зимние виды спорта»</w:t>
      </w:r>
      <w:r w:rsidRPr="00A33517">
        <w:rPr>
          <w:rFonts w:ascii="Times New Roman" w:eastAsia="Times New Roman" w:hAnsi="Times New Roman"/>
          <w:color w:val="000000"/>
          <w:sz w:val="24"/>
          <w:lang w:val="ru-RU"/>
        </w:rPr>
        <w:t xml:space="preserve">. Передвижение на лыжах одновременным </w:t>
      </w:r>
      <w:proofErr w:type="spellStart"/>
      <w:r w:rsidRPr="00A33517">
        <w:rPr>
          <w:rFonts w:ascii="Times New Roman" w:eastAsia="Times New Roman" w:hAnsi="Times New Roman"/>
          <w:color w:val="000000"/>
          <w:sz w:val="24"/>
          <w:lang w:val="ru-RU"/>
        </w:rPr>
        <w:t>одношажным</w:t>
      </w:r>
      <w:proofErr w:type="spellEnd"/>
      <w:r w:rsidRPr="00A33517">
        <w:rPr>
          <w:rFonts w:ascii="Times New Roman" w:eastAsia="Times New Roman" w:hAnsi="Times New Roman"/>
          <w:color w:val="000000"/>
          <w:sz w:val="24"/>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w:t>
      </w:r>
      <w:r w:rsidRPr="00A33517">
        <w:rPr>
          <w:lang w:val="ru-RU"/>
        </w:rPr>
        <w:br/>
      </w:r>
      <w:r w:rsidRPr="00A33517">
        <w:rPr>
          <w:rFonts w:ascii="Times New Roman" w:eastAsia="Times New Roman" w:hAnsi="Times New Roman"/>
          <w:color w:val="000000"/>
          <w:sz w:val="24"/>
          <w:lang w:val="ru-RU"/>
        </w:rPr>
        <w:t xml:space="preserve">торможение. </w:t>
      </w:r>
    </w:p>
    <w:p w:rsidR="00EE15B1" w:rsidRPr="00A33517" w:rsidRDefault="00EE15B1" w:rsidP="00056BC1">
      <w:pPr>
        <w:jc w:val="both"/>
        <w:rPr>
          <w:lang w:val="ru-RU"/>
        </w:rPr>
        <w:sectPr w:rsidR="00EE15B1" w:rsidRPr="00A33517">
          <w:pgSz w:w="11900" w:h="16840"/>
          <w:pgMar w:top="298" w:right="650" w:bottom="290" w:left="666" w:header="720" w:footer="720" w:gutter="0"/>
          <w:cols w:space="720" w:equalWidth="0">
            <w:col w:w="10584" w:space="0"/>
          </w:cols>
          <w:docGrid w:linePitch="360"/>
        </w:sectPr>
      </w:pPr>
    </w:p>
    <w:p w:rsidR="00EE15B1" w:rsidRPr="00A33517" w:rsidRDefault="00EE15B1" w:rsidP="00056BC1">
      <w:pPr>
        <w:autoSpaceDE w:val="0"/>
        <w:autoSpaceDN w:val="0"/>
        <w:spacing w:after="96" w:line="220" w:lineRule="exact"/>
        <w:jc w:val="both"/>
        <w:rPr>
          <w:lang w:val="ru-RU"/>
        </w:rPr>
      </w:pPr>
    </w:p>
    <w:p w:rsidR="00EE15B1" w:rsidRPr="00A33517" w:rsidRDefault="00A33517" w:rsidP="00056BC1">
      <w:pPr>
        <w:autoSpaceDE w:val="0"/>
        <w:autoSpaceDN w:val="0"/>
        <w:spacing w:after="0" w:line="230" w:lineRule="auto"/>
        <w:ind w:left="180"/>
        <w:jc w:val="both"/>
        <w:rPr>
          <w:lang w:val="ru-RU"/>
        </w:rPr>
      </w:pPr>
      <w:r w:rsidRPr="00A33517">
        <w:rPr>
          <w:rFonts w:ascii="Times New Roman" w:eastAsia="Times New Roman" w:hAnsi="Times New Roman"/>
          <w:i/>
          <w:color w:val="000000"/>
          <w:sz w:val="24"/>
          <w:lang w:val="ru-RU"/>
        </w:rPr>
        <w:t>Модуль «Спортивные игры»</w:t>
      </w:r>
      <w:r w:rsidRPr="00A33517">
        <w:rPr>
          <w:rFonts w:ascii="Times New Roman" w:eastAsia="Times New Roman" w:hAnsi="Times New Roman"/>
          <w:color w:val="000000"/>
          <w:sz w:val="24"/>
          <w:lang w:val="ru-RU"/>
        </w:rPr>
        <w:t>.</w:t>
      </w:r>
    </w:p>
    <w:p w:rsidR="00EE15B1" w:rsidRPr="00A33517" w:rsidRDefault="00A33517" w:rsidP="00056BC1">
      <w:pPr>
        <w:tabs>
          <w:tab w:val="left" w:pos="180"/>
        </w:tabs>
        <w:autoSpaceDE w:val="0"/>
        <w:autoSpaceDN w:val="0"/>
        <w:spacing w:before="70" w:after="0" w:line="262" w:lineRule="auto"/>
        <w:ind w:right="144"/>
        <w:jc w:val="both"/>
        <w:rPr>
          <w:lang w:val="ru-RU"/>
        </w:rPr>
      </w:pPr>
      <w:r w:rsidRPr="00A33517">
        <w:rPr>
          <w:lang w:val="ru-RU"/>
        </w:rPr>
        <w:tab/>
      </w:r>
      <w:r w:rsidRPr="00A33517">
        <w:rPr>
          <w:rFonts w:ascii="Times New Roman" w:eastAsia="Times New Roman" w:hAnsi="Times New Roman"/>
          <w:color w:val="000000"/>
          <w:sz w:val="24"/>
          <w:u w:val="single"/>
          <w:lang w:val="ru-RU"/>
        </w:rPr>
        <w:t>Баскетбол</w:t>
      </w:r>
      <w:r w:rsidRPr="00A33517">
        <w:rPr>
          <w:rFonts w:ascii="Times New Roman" w:eastAsia="Times New Roman" w:hAnsi="Times New Roman"/>
          <w:color w:val="000000"/>
          <w:sz w:val="24"/>
          <w:lang w:val="ru-RU"/>
        </w:rPr>
        <w:t>.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EE15B1" w:rsidRPr="00A33517" w:rsidRDefault="00A33517" w:rsidP="00056BC1">
      <w:pPr>
        <w:tabs>
          <w:tab w:val="left" w:pos="180"/>
        </w:tabs>
        <w:autoSpaceDE w:val="0"/>
        <w:autoSpaceDN w:val="0"/>
        <w:spacing w:before="70" w:after="0" w:line="262" w:lineRule="auto"/>
        <w:ind w:right="288"/>
        <w:jc w:val="both"/>
        <w:rPr>
          <w:lang w:val="ru-RU"/>
        </w:rPr>
      </w:pPr>
      <w:r w:rsidRPr="00A33517">
        <w:rPr>
          <w:lang w:val="ru-RU"/>
        </w:rPr>
        <w:tab/>
      </w:r>
      <w:r w:rsidRPr="00A33517">
        <w:rPr>
          <w:rFonts w:ascii="Times New Roman" w:eastAsia="Times New Roman" w:hAnsi="Times New Roman"/>
          <w:color w:val="000000"/>
          <w:sz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EE15B1" w:rsidRPr="00A33517" w:rsidRDefault="00A33517" w:rsidP="00056BC1">
      <w:pPr>
        <w:tabs>
          <w:tab w:val="left" w:pos="180"/>
        </w:tabs>
        <w:autoSpaceDE w:val="0"/>
        <w:autoSpaceDN w:val="0"/>
        <w:spacing w:before="70" w:after="0" w:line="262" w:lineRule="auto"/>
        <w:ind w:right="576"/>
        <w:jc w:val="both"/>
        <w:rPr>
          <w:lang w:val="ru-RU"/>
        </w:rPr>
      </w:pPr>
      <w:r w:rsidRPr="00A33517">
        <w:rPr>
          <w:lang w:val="ru-RU"/>
        </w:rPr>
        <w:tab/>
      </w:r>
      <w:r w:rsidRPr="00A33517">
        <w:rPr>
          <w:rFonts w:ascii="Times New Roman" w:eastAsia="Times New Roman" w:hAnsi="Times New Roman"/>
          <w:color w:val="000000"/>
          <w:sz w:val="24"/>
          <w:lang w:val="ru-RU"/>
        </w:rPr>
        <w:t>Правила игры и игровая деятельность по правилам с использованием разученных технических приёмов.</w:t>
      </w:r>
    </w:p>
    <w:p w:rsidR="00EE15B1" w:rsidRPr="00A33517" w:rsidRDefault="00A33517" w:rsidP="00056BC1">
      <w:pPr>
        <w:autoSpaceDE w:val="0"/>
        <w:autoSpaceDN w:val="0"/>
        <w:spacing w:before="70" w:after="0" w:line="230" w:lineRule="auto"/>
        <w:ind w:left="180"/>
        <w:jc w:val="both"/>
        <w:rPr>
          <w:lang w:val="ru-RU"/>
        </w:rPr>
      </w:pPr>
      <w:r w:rsidRPr="00A33517">
        <w:rPr>
          <w:rFonts w:ascii="Times New Roman" w:eastAsia="Times New Roman" w:hAnsi="Times New Roman"/>
          <w:color w:val="000000"/>
          <w:sz w:val="24"/>
          <w:u w:val="single"/>
          <w:lang w:val="ru-RU"/>
        </w:rPr>
        <w:t>Волейбол</w:t>
      </w:r>
      <w:r w:rsidRPr="00A33517">
        <w:rPr>
          <w:rFonts w:ascii="Times New Roman" w:eastAsia="Times New Roman" w:hAnsi="Times New Roman"/>
          <w:color w:val="000000"/>
          <w:sz w:val="24"/>
          <w:lang w:val="ru-RU"/>
        </w:rPr>
        <w:t>. Приём и передача мяча двумя руками снизу в разные зоны площадки команды соперника.</w:t>
      </w:r>
    </w:p>
    <w:p w:rsidR="00EE15B1" w:rsidRPr="00A33517" w:rsidRDefault="00A33517" w:rsidP="00056BC1">
      <w:pPr>
        <w:autoSpaceDE w:val="0"/>
        <w:autoSpaceDN w:val="0"/>
        <w:spacing w:before="70" w:after="0" w:line="262" w:lineRule="auto"/>
        <w:ind w:right="720"/>
        <w:jc w:val="both"/>
        <w:rPr>
          <w:lang w:val="ru-RU"/>
        </w:rPr>
      </w:pPr>
      <w:r w:rsidRPr="00A33517">
        <w:rPr>
          <w:rFonts w:ascii="Times New Roman" w:eastAsia="Times New Roman" w:hAnsi="Times New Roman"/>
          <w:color w:val="000000"/>
          <w:sz w:val="24"/>
          <w:lang w:val="ru-RU"/>
        </w:rPr>
        <w:t>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EE15B1" w:rsidRPr="00A33517" w:rsidRDefault="00A33517" w:rsidP="00056BC1">
      <w:pPr>
        <w:autoSpaceDE w:val="0"/>
        <w:autoSpaceDN w:val="0"/>
        <w:spacing w:before="72" w:after="0" w:line="271" w:lineRule="auto"/>
        <w:ind w:right="144" w:firstLine="180"/>
        <w:jc w:val="both"/>
        <w:rPr>
          <w:lang w:val="ru-RU"/>
        </w:rPr>
      </w:pPr>
      <w:r w:rsidRPr="00A33517">
        <w:rPr>
          <w:rFonts w:ascii="Times New Roman" w:eastAsia="Times New Roman" w:hAnsi="Times New Roman"/>
          <w:color w:val="000000"/>
          <w:sz w:val="24"/>
          <w:u w:val="single"/>
          <w:lang w:val="ru-RU"/>
        </w:rPr>
        <w:t>Футбол</w:t>
      </w:r>
      <w:r w:rsidRPr="00A33517">
        <w:rPr>
          <w:rFonts w:ascii="Times New Roman" w:eastAsia="Times New Roman" w:hAnsi="Times New Roman"/>
          <w:color w:val="000000"/>
          <w:sz w:val="24"/>
          <w:lang w:val="ru-RU"/>
        </w:rPr>
        <w:t>.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EE15B1" w:rsidRPr="00A33517" w:rsidRDefault="00A33517" w:rsidP="00056BC1">
      <w:pPr>
        <w:tabs>
          <w:tab w:val="left" w:pos="180"/>
        </w:tabs>
        <w:autoSpaceDE w:val="0"/>
        <w:autoSpaceDN w:val="0"/>
        <w:spacing w:before="70" w:after="0" w:line="262" w:lineRule="auto"/>
        <w:ind w:right="576"/>
        <w:jc w:val="both"/>
        <w:rPr>
          <w:lang w:val="ru-RU"/>
        </w:rPr>
      </w:pPr>
      <w:r w:rsidRPr="00A33517">
        <w:rPr>
          <w:lang w:val="ru-RU"/>
        </w:rPr>
        <w:tab/>
      </w:r>
      <w:r w:rsidRPr="00A33517">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E15B1" w:rsidRPr="00A33517" w:rsidRDefault="00A33517" w:rsidP="00056BC1">
      <w:pPr>
        <w:autoSpaceDE w:val="0"/>
        <w:autoSpaceDN w:val="0"/>
        <w:spacing w:before="70" w:after="0" w:line="271" w:lineRule="auto"/>
        <w:ind w:right="432" w:firstLine="180"/>
        <w:jc w:val="both"/>
        <w:rPr>
          <w:lang w:val="ru-RU"/>
        </w:rPr>
      </w:pPr>
      <w:r w:rsidRPr="00A33517">
        <w:rPr>
          <w:rFonts w:ascii="Times New Roman" w:eastAsia="Times New Roman" w:hAnsi="Times New Roman"/>
          <w:i/>
          <w:color w:val="000000"/>
          <w:sz w:val="24"/>
          <w:lang w:val="ru-RU"/>
        </w:rPr>
        <w:t>Модуль «Спорт»</w:t>
      </w:r>
      <w:r w:rsidRPr="00A33517">
        <w:rPr>
          <w:rFonts w:ascii="Times New Roman" w:eastAsia="Times New Roman" w:hAnsi="Times New Roman"/>
          <w:color w:val="000000"/>
          <w:sz w:val="24"/>
          <w:lang w:val="ru-RU"/>
        </w:rPr>
        <w:t xml:space="preserve">. Физическая подготовка к выполнению нормативов комплекса ГТО с </w:t>
      </w:r>
      <w:r w:rsidRPr="00A33517">
        <w:rPr>
          <w:lang w:val="ru-RU"/>
        </w:rPr>
        <w:br/>
      </w:r>
      <w:r w:rsidRPr="00A33517">
        <w:rPr>
          <w:rFonts w:ascii="Times New Roman" w:eastAsia="Times New Roman" w:hAnsi="Times New Roman"/>
          <w:color w:val="000000"/>
          <w:sz w:val="24"/>
          <w:lang w:val="ru-RU"/>
        </w:rPr>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E15B1" w:rsidRPr="00A33517" w:rsidRDefault="00EE15B1" w:rsidP="00056BC1">
      <w:pPr>
        <w:jc w:val="both"/>
        <w:rPr>
          <w:lang w:val="ru-RU"/>
        </w:rPr>
        <w:sectPr w:rsidR="00EE15B1" w:rsidRPr="00A33517">
          <w:pgSz w:w="11900" w:h="16840"/>
          <w:pgMar w:top="316" w:right="652" w:bottom="1440" w:left="666" w:header="720" w:footer="720" w:gutter="0"/>
          <w:cols w:space="720" w:equalWidth="0">
            <w:col w:w="10582" w:space="0"/>
          </w:cols>
          <w:docGrid w:linePitch="360"/>
        </w:sectPr>
      </w:pPr>
    </w:p>
    <w:p w:rsidR="00EE15B1" w:rsidRPr="00A33517" w:rsidRDefault="00EE15B1" w:rsidP="00056BC1">
      <w:pPr>
        <w:autoSpaceDE w:val="0"/>
        <w:autoSpaceDN w:val="0"/>
        <w:spacing w:after="78" w:line="220" w:lineRule="exact"/>
        <w:jc w:val="both"/>
        <w:rPr>
          <w:lang w:val="ru-RU"/>
        </w:rPr>
      </w:pPr>
    </w:p>
    <w:p w:rsidR="00EE15B1" w:rsidRPr="00A33517" w:rsidRDefault="00A33517" w:rsidP="00056BC1">
      <w:pPr>
        <w:autoSpaceDE w:val="0"/>
        <w:autoSpaceDN w:val="0"/>
        <w:spacing w:after="0" w:line="230" w:lineRule="auto"/>
        <w:jc w:val="both"/>
        <w:rPr>
          <w:lang w:val="ru-RU"/>
        </w:rPr>
      </w:pPr>
      <w:r w:rsidRPr="00A33517">
        <w:rPr>
          <w:rFonts w:ascii="Times New Roman" w:eastAsia="Times New Roman" w:hAnsi="Times New Roman"/>
          <w:b/>
          <w:color w:val="000000"/>
          <w:sz w:val="24"/>
          <w:lang w:val="ru-RU"/>
        </w:rPr>
        <w:t>ПЛАНИРУЕМЫЕ ОБРАЗОВАТЕЛЬНЫЕ РЕЗУЛЬТАТЫ</w:t>
      </w:r>
    </w:p>
    <w:p w:rsidR="00EE15B1" w:rsidRPr="00A33517" w:rsidRDefault="00A33517" w:rsidP="00056BC1">
      <w:pPr>
        <w:autoSpaceDE w:val="0"/>
        <w:autoSpaceDN w:val="0"/>
        <w:spacing w:before="346" w:after="0" w:line="230" w:lineRule="auto"/>
        <w:ind w:left="180"/>
        <w:jc w:val="both"/>
        <w:rPr>
          <w:lang w:val="ru-RU"/>
        </w:rPr>
      </w:pPr>
      <w:r w:rsidRPr="00A33517">
        <w:rPr>
          <w:rFonts w:ascii="Times New Roman" w:eastAsia="Times New Roman" w:hAnsi="Times New Roman"/>
          <w:b/>
          <w:color w:val="000000"/>
          <w:sz w:val="24"/>
          <w:lang w:val="ru-RU"/>
        </w:rPr>
        <w:t>ЛИЧНОСТНЫЕ РЕЗУЛЬТАТЫ</w:t>
      </w:r>
    </w:p>
    <w:p w:rsidR="00EE15B1" w:rsidRPr="00A33517" w:rsidRDefault="00A33517" w:rsidP="00056BC1">
      <w:pPr>
        <w:tabs>
          <w:tab w:val="left" w:pos="180"/>
        </w:tabs>
        <w:autoSpaceDE w:val="0"/>
        <w:autoSpaceDN w:val="0"/>
        <w:spacing w:before="190" w:after="0" w:line="290" w:lineRule="auto"/>
        <w:jc w:val="both"/>
        <w:rPr>
          <w:lang w:val="ru-RU"/>
        </w:rPr>
      </w:pPr>
      <w:r w:rsidRPr="00A33517">
        <w:rPr>
          <w:lang w:val="ru-RU"/>
        </w:rPr>
        <w:tab/>
      </w:r>
      <w:r w:rsidRPr="00A33517">
        <w:rPr>
          <w:rFonts w:ascii="Times New Roman" w:eastAsia="Times New Roman" w:hAnsi="Times New Roman"/>
          <w:color w:val="000000"/>
          <w:sz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Pr="00A33517">
        <w:rPr>
          <w:lang w:val="ru-RU"/>
        </w:rPr>
        <w:br/>
      </w:r>
      <w:r w:rsidRPr="00A33517">
        <w:rPr>
          <w:lang w:val="ru-RU"/>
        </w:rPr>
        <w:tab/>
      </w:r>
      <w:r w:rsidRPr="00A33517">
        <w:rPr>
          <w:rFonts w:ascii="Times New Roman" w:eastAsia="Times New Roman" w:hAnsi="Times New Roman"/>
          <w:color w:val="000000"/>
          <w:sz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r w:rsidRPr="00A33517">
        <w:rPr>
          <w:lang w:val="ru-RU"/>
        </w:rPr>
        <w:br/>
      </w:r>
      <w:r w:rsidRPr="00A33517">
        <w:rPr>
          <w:lang w:val="ru-RU"/>
        </w:rPr>
        <w:tab/>
      </w:r>
      <w:r w:rsidRPr="00A33517">
        <w:rPr>
          <w:rFonts w:ascii="Times New Roman" w:eastAsia="Times New Roman" w:hAnsi="Times New Roman"/>
          <w:color w:val="000000"/>
          <w:sz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sidRPr="00A33517">
        <w:rPr>
          <w:lang w:val="ru-RU"/>
        </w:rPr>
        <w:br/>
      </w:r>
      <w:r w:rsidRPr="00A33517">
        <w:rPr>
          <w:lang w:val="ru-RU"/>
        </w:rPr>
        <w:tab/>
      </w:r>
      <w:r w:rsidRPr="00A33517">
        <w:rPr>
          <w:rFonts w:ascii="Times New Roman" w:eastAsia="Times New Roman" w:hAnsi="Times New Roman"/>
          <w:color w:val="000000"/>
          <w:sz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Pr="00A33517">
        <w:rPr>
          <w:lang w:val="ru-RU"/>
        </w:rPr>
        <w:br/>
      </w:r>
      <w:r w:rsidRPr="00A33517">
        <w:rPr>
          <w:lang w:val="ru-RU"/>
        </w:rPr>
        <w:tab/>
      </w:r>
      <w:r w:rsidRPr="00A33517">
        <w:rPr>
          <w:rFonts w:ascii="Times New Roman" w:eastAsia="Times New Roman" w:hAnsi="Times New Roman"/>
          <w:color w:val="000000"/>
          <w:sz w:val="24"/>
          <w:lang w:val="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sidRPr="00A33517">
        <w:rPr>
          <w:lang w:val="ru-RU"/>
        </w:rPr>
        <w:br/>
      </w:r>
      <w:r w:rsidRPr="00A33517">
        <w:rPr>
          <w:lang w:val="ru-RU"/>
        </w:rPr>
        <w:tab/>
      </w:r>
      <w:r w:rsidRPr="00A33517">
        <w:rPr>
          <w:rFonts w:ascii="Times New Roman" w:eastAsia="Times New Roman" w:hAnsi="Times New Roman"/>
          <w:color w:val="000000"/>
          <w:sz w:val="24"/>
          <w:lang w:val="ru-RU"/>
        </w:rPr>
        <w:t xml:space="preserve">стремление к физическому совершенствованию, формированию культуры движения и </w:t>
      </w:r>
      <w:r w:rsidRPr="00A33517">
        <w:rPr>
          <w:lang w:val="ru-RU"/>
        </w:rPr>
        <w:br/>
      </w:r>
      <w:r w:rsidRPr="00A33517">
        <w:rPr>
          <w:rFonts w:ascii="Times New Roman" w:eastAsia="Times New Roman" w:hAnsi="Times New Roman"/>
          <w:color w:val="000000"/>
          <w:sz w:val="24"/>
          <w:lang w:val="ru-RU"/>
        </w:rPr>
        <w:t xml:space="preserve">телосложения, самовыражению в избранном виде спорта; </w:t>
      </w:r>
      <w:r w:rsidRPr="00A33517">
        <w:rPr>
          <w:lang w:val="ru-RU"/>
        </w:rPr>
        <w:br/>
      </w:r>
      <w:r w:rsidRPr="00A33517">
        <w:rPr>
          <w:lang w:val="ru-RU"/>
        </w:rPr>
        <w:tab/>
      </w:r>
      <w:r w:rsidRPr="00A33517">
        <w:rPr>
          <w:rFonts w:ascii="Times New Roman" w:eastAsia="Times New Roman" w:hAnsi="Times New Roman"/>
          <w:color w:val="000000"/>
          <w:sz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A33517">
        <w:rPr>
          <w:lang w:val="ru-RU"/>
        </w:rPr>
        <w:br/>
      </w:r>
      <w:r w:rsidRPr="00A33517">
        <w:rPr>
          <w:lang w:val="ru-RU"/>
        </w:rPr>
        <w:tab/>
      </w:r>
      <w:r w:rsidRPr="00A33517">
        <w:rPr>
          <w:rFonts w:ascii="Times New Roman" w:eastAsia="Times New Roman" w:hAnsi="Times New Roman"/>
          <w:color w:val="000000"/>
          <w:sz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A33517">
        <w:rPr>
          <w:lang w:val="ru-RU"/>
        </w:rPr>
        <w:tab/>
      </w:r>
      <w:r w:rsidRPr="00A33517">
        <w:rPr>
          <w:rFonts w:ascii="Times New Roman" w:eastAsia="Times New Roman" w:hAnsi="Times New Roman"/>
          <w:color w:val="000000"/>
          <w:sz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Pr="00A33517">
        <w:rPr>
          <w:lang w:val="ru-RU"/>
        </w:rPr>
        <w:br/>
      </w:r>
      <w:r w:rsidRPr="00A33517">
        <w:rPr>
          <w:lang w:val="ru-RU"/>
        </w:rPr>
        <w:tab/>
      </w:r>
      <w:r w:rsidRPr="00A33517">
        <w:rPr>
          <w:rFonts w:ascii="Times New Roman" w:eastAsia="Times New Roman" w:hAnsi="Times New Roman"/>
          <w:color w:val="000000"/>
          <w:sz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w:t>
      </w:r>
      <w:proofErr w:type="spellStart"/>
      <w:proofErr w:type="gramStart"/>
      <w:r w:rsidRPr="00A33517">
        <w:rPr>
          <w:rFonts w:ascii="Times New Roman" w:eastAsia="Times New Roman" w:hAnsi="Times New Roman"/>
          <w:color w:val="000000"/>
          <w:sz w:val="24"/>
          <w:lang w:val="ru-RU"/>
        </w:rPr>
        <w:t>физичес</w:t>
      </w:r>
      <w:proofErr w:type="spellEnd"/>
      <w:r w:rsidRPr="00A33517">
        <w:rPr>
          <w:rFonts w:ascii="Times New Roman" w:eastAsia="Times New Roman" w:hAnsi="Times New Roman"/>
          <w:color w:val="000000"/>
          <w:sz w:val="24"/>
          <w:lang w:val="ru-RU"/>
        </w:rPr>
        <w:t>​</w:t>
      </w:r>
      <w:proofErr w:type="spellStart"/>
      <w:r w:rsidRPr="00A33517">
        <w:rPr>
          <w:rFonts w:ascii="Times New Roman" w:eastAsia="Times New Roman" w:hAnsi="Times New Roman"/>
          <w:color w:val="000000"/>
          <w:sz w:val="24"/>
          <w:lang w:val="ru-RU"/>
        </w:rPr>
        <w:t>ких</w:t>
      </w:r>
      <w:proofErr w:type="spellEnd"/>
      <w:proofErr w:type="gramEnd"/>
      <w:r w:rsidRPr="00A33517">
        <w:rPr>
          <w:rFonts w:ascii="Times New Roman" w:eastAsia="Times New Roman" w:hAnsi="Times New Roman"/>
          <w:color w:val="000000"/>
          <w:sz w:val="24"/>
          <w:lang w:val="ru-RU"/>
        </w:rPr>
        <w:t xml:space="preserve"> нагрузок; </w:t>
      </w:r>
      <w:r w:rsidRPr="00A33517">
        <w:rPr>
          <w:lang w:val="ru-RU"/>
        </w:rPr>
        <w:br/>
      </w:r>
      <w:r w:rsidRPr="00A33517">
        <w:rPr>
          <w:lang w:val="ru-RU"/>
        </w:rPr>
        <w:tab/>
      </w:r>
      <w:r w:rsidRPr="00A33517">
        <w:rPr>
          <w:rFonts w:ascii="Times New Roman" w:eastAsia="Times New Roman" w:hAnsi="Times New Roman"/>
          <w:color w:val="000000"/>
          <w:sz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sidRPr="00A33517">
        <w:rPr>
          <w:lang w:val="ru-RU"/>
        </w:rPr>
        <w:br/>
      </w:r>
      <w:r w:rsidRPr="00A33517">
        <w:rPr>
          <w:lang w:val="ru-RU"/>
        </w:rPr>
        <w:tab/>
      </w:r>
      <w:r w:rsidRPr="00A33517">
        <w:rPr>
          <w:rFonts w:ascii="Times New Roman" w:eastAsia="Times New Roman" w:hAnsi="Times New Roman"/>
          <w:color w:val="000000"/>
          <w:sz w:val="24"/>
          <w:lang w:val="ru-RU"/>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r w:rsidRPr="00A33517">
        <w:rPr>
          <w:lang w:val="ru-RU"/>
        </w:rPr>
        <w:br/>
      </w:r>
      <w:r w:rsidRPr="00A33517">
        <w:rPr>
          <w:lang w:val="ru-RU"/>
        </w:rPr>
        <w:tab/>
      </w:r>
      <w:r w:rsidRPr="00A33517">
        <w:rPr>
          <w:rFonts w:ascii="Times New Roman" w:eastAsia="Times New Roman" w:hAnsi="Times New Roman"/>
          <w:color w:val="000000"/>
          <w:sz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A33517">
        <w:rPr>
          <w:lang w:val="ru-RU"/>
        </w:rPr>
        <w:tab/>
      </w:r>
      <w:r w:rsidRPr="00A33517">
        <w:rPr>
          <w:rFonts w:ascii="Times New Roman" w:eastAsia="Times New Roman" w:hAnsi="Times New Roman"/>
          <w:color w:val="000000"/>
          <w:sz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sidRPr="00A33517">
        <w:rPr>
          <w:lang w:val="ru-RU"/>
        </w:rPr>
        <w:br/>
      </w:r>
      <w:r w:rsidRPr="00A33517">
        <w:rPr>
          <w:lang w:val="ru-RU"/>
        </w:rPr>
        <w:tab/>
      </w:r>
      <w:r w:rsidRPr="00A33517">
        <w:rPr>
          <w:rFonts w:ascii="Times New Roman" w:eastAsia="Times New Roman" w:hAnsi="Times New Roman"/>
          <w:color w:val="000000"/>
          <w:sz w:val="24"/>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sidRPr="00A33517">
        <w:rPr>
          <w:lang w:val="ru-RU"/>
        </w:rPr>
        <w:br/>
      </w:r>
      <w:r w:rsidRPr="00A33517">
        <w:rPr>
          <w:rFonts w:ascii="Times New Roman" w:eastAsia="Times New Roman" w:hAnsi="Times New Roman"/>
          <w:color w:val="000000"/>
          <w:sz w:val="24"/>
          <w:lang w:val="ru-RU"/>
        </w:rPr>
        <w:t>деятельности, общении со сверстниками, публичных выступлениях и дискуссиях.</w:t>
      </w:r>
    </w:p>
    <w:p w:rsidR="00EE15B1" w:rsidRPr="00A33517" w:rsidRDefault="00A33517" w:rsidP="00056BC1">
      <w:pPr>
        <w:autoSpaceDE w:val="0"/>
        <w:autoSpaceDN w:val="0"/>
        <w:spacing w:before="310" w:after="0" w:line="230" w:lineRule="auto"/>
        <w:ind w:left="180"/>
        <w:jc w:val="both"/>
        <w:rPr>
          <w:lang w:val="ru-RU"/>
        </w:rPr>
      </w:pPr>
      <w:r w:rsidRPr="00A33517">
        <w:rPr>
          <w:rFonts w:ascii="Times New Roman" w:eastAsia="Times New Roman" w:hAnsi="Times New Roman"/>
          <w:b/>
          <w:color w:val="000000"/>
          <w:sz w:val="24"/>
          <w:lang w:val="ru-RU"/>
        </w:rPr>
        <w:t>МЕТАПРЕДМЕТНЫЕ РЕЗУЛЬТАТЫ</w:t>
      </w:r>
    </w:p>
    <w:p w:rsidR="00EE15B1" w:rsidRPr="00A33517" w:rsidRDefault="00A33517" w:rsidP="00056BC1">
      <w:pPr>
        <w:tabs>
          <w:tab w:val="left" w:pos="180"/>
        </w:tabs>
        <w:autoSpaceDE w:val="0"/>
        <w:autoSpaceDN w:val="0"/>
        <w:spacing w:before="190" w:after="0" w:line="281" w:lineRule="auto"/>
        <w:ind w:right="144"/>
        <w:jc w:val="both"/>
        <w:rPr>
          <w:lang w:val="ru-RU"/>
        </w:rPr>
      </w:pPr>
      <w:r w:rsidRPr="00A33517">
        <w:rPr>
          <w:lang w:val="ru-RU"/>
        </w:rPr>
        <w:tab/>
      </w:r>
      <w:r w:rsidRPr="00A33517">
        <w:rPr>
          <w:rFonts w:ascii="Times New Roman" w:eastAsia="Times New Roman" w:hAnsi="Times New Roman"/>
          <w:b/>
          <w:i/>
          <w:color w:val="000000"/>
          <w:sz w:val="24"/>
          <w:lang w:val="ru-RU"/>
        </w:rPr>
        <w:t xml:space="preserve">Универсальные познавательные действия: </w:t>
      </w:r>
      <w:r w:rsidRPr="00A33517">
        <w:rPr>
          <w:lang w:val="ru-RU"/>
        </w:rPr>
        <w:br/>
      </w:r>
      <w:r w:rsidRPr="00A33517">
        <w:rPr>
          <w:lang w:val="ru-RU"/>
        </w:rPr>
        <w:tab/>
      </w:r>
      <w:r w:rsidRPr="00A33517">
        <w:rPr>
          <w:rFonts w:ascii="Times New Roman" w:eastAsia="Times New Roman" w:hAnsi="Times New Roman"/>
          <w:color w:val="000000"/>
          <w:sz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Pr="00A33517">
        <w:rPr>
          <w:lang w:val="ru-RU"/>
        </w:rPr>
        <w:br/>
      </w:r>
      <w:r w:rsidRPr="00A33517">
        <w:rPr>
          <w:lang w:val="ru-RU"/>
        </w:rPr>
        <w:tab/>
      </w:r>
      <w:r w:rsidRPr="00A33517">
        <w:rPr>
          <w:rFonts w:ascii="Times New Roman" w:eastAsia="Times New Roman" w:hAnsi="Times New Roman"/>
          <w:color w:val="000000"/>
          <w:sz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EE15B1" w:rsidRPr="00A33517" w:rsidRDefault="00EE15B1" w:rsidP="00056BC1">
      <w:pPr>
        <w:jc w:val="both"/>
        <w:rPr>
          <w:lang w:val="ru-RU"/>
        </w:rPr>
        <w:sectPr w:rsidR="00EE15B1" w:rsidRPr="00A33517">
          <w:pgSz w:w="11900" w:h="16840"/>
          <w:pgMar w:top="298" w:right="644" w:bottom="384" w:left="666" w:header="720" w:footer="720" w:gutter="0"/>
          <w:cols w:space="720" w:equalWidth="0">
            <w:col w:w="10590" w:space="0"/>
          </w:cols>
          <w:docGrid w:linePitch="360"/>
        </w:sectPr>
      </w:pPr>
    </w:p>
    <w:p w:rsidR="00EE15B1" w:rsidRPr="00A33517" w:rsidRDefault="00EE15B1" w:rsidP="00056BC1">
      <w:pPr>
        <w:autoSpaceDE w:val="0"/>
        <w:autoSpaceDN w:val="0"/>
        <w:spacing w:after="78" w:line="220" w:lineRule="exact"/>
        <w:jc w:val="both"/>
        <w:rPr>
          <w:lang w:val="ru-RU"/>
        </w:rPr>
      </w:pPr>
    </w:p>
    <w:p w:rsidR="00EE15B1" w:rsidRPr="00A33517" w:rsidRDefault="00A33517" w:rsidP="00056BC1">
      <w:pPr>
        <w:tabs>
          <w:tab w:val="left" w:pos="180"/>
        </w:tabs>
        <w:autoSpaceDE w:val="0"/>
        <w:autoSpaceDN w:val="0"/>
        <w:spacing w:after="0" w:line="288" w:lineRule="auto"/>
        <w:ind w:right="288"/>
        <w:jc w:val="both"/>
        <w:rPr>
          <w:lang w:val="ru-RU"/>
        </w:rPr>
      </w:pPr>
      <w:r w:rsidRPr="00A33517">
        <w:rPr>
          <w:lang w:val="ru-RU"/>
        </w:rPr>
        <w:tab/>
      </w:r>
      <w:proofErr w:type="gramStart"/>
      <w:r w:rsidRPr="00A33517">
        <w:rPr>
          <w:rFonts w:ascii="Times New Roman" w:eastAsia="Times New Roman" w:hAnsi="Times New Roman"/>
          <w:color w:val="000000"/>
          <w:sz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sidRPr="00A33517">
        <w:rPr>
          <w:lang w:val="ru-RU"/>
        </w:rPr>
        <w:br/>
      </w:r>
      <w:r w:rsidRPr="00A33517">
        <w:rPr>
          <w:lang w:val="ru-RU"/>
        </w:rPr>
        <w:tab/>
      </w:r>
      <w:r w:rsidRPr="00A33517">
        <w:rPr>
          <w:rFonts w:ascii="Times New Roman" w:eastAsia="Times New Roman" w:hAnsi="Times New Roman"/>
          <w:color w:val="000000"/>
          <w:sz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sidRPr="00A33517">
        <w:rPr>
          <w:lang w:val="ru-RU"/>
        </w:rPr>
        <w:br/>
      </w:r>
      <w:r w:rsidRPr="00A33517">
        <w:rPr>
          <w:lang w:val="ru-RU"/>
        </w:rPr>
        <w:tab/>
      </w:r>
      <w:r w:rsidRPr="00A33517">
        <w:rPr>
          <w:rFonts w:ascii="Times New Roman" w:eastAsia="Times New Roman" w:hAnsi="Times New Roman"/>
          <w:color w:val="000000"/>
          <w:sz w:val="24"/>
          <w:lang w:val="ru-RU"/>
        </w:rPr>
        <w:t>устанавливать причинно-следственную связь между планированием режима дня и изменениями показателей работоспособности;</w:t>
      </w:r>
      <w:proofErr w:type="gramEnd"/>
      <w:r w:rsidRPr="00A33517">
        <w:rPr>
          <w:lang w:val="ru-RU"/>
        </w:rPr>
        <w:br/>
      </w:r>
      <w:r w:rsidRPr="00A33517">
        <w:rPr>
          <w:lang w:val="ru-RU"/>
        </w:rPr>
        <w:tab/>
      </w:r>
      <w:r w:rsidRPr="00A33517">
        <w:rPr>
          <w:rFonts w:ascii="Times New Roman" w:eastAsia="Times New Roman" w:hAnsi="Times New Roman"/>
          <w:color w:val="000000"/>
          <w:sz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sidRPr="00A33517">
        <w:rPr>
          <w:lang w:val="ru-RU"/>
        </w:rPr>
        <w:br/>
      </w:r>
      <w:r w:rsidRPr="00A33517">
        <w:rPr>
          <w:lang w:val="ru-RU"/>
        </w:rPr>
        <w:tab/>
      </w:r>
      <w:r w:rsidRPr="00A33517">
        <w:rPr>
          <w:rFonts w:ascii="Times New Roman" w:eastAsia="Times New Roman" w:hAnsi="Times New Roman"/>
          <w:color w:val="000000"/>
          <w:sz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sidRPr="00A33517">
        <w:rPr>
          <w:lang w:val="ru-RU"/>
        </w:rPr>
        <w:br/>
      </w:r>
      <w:r w:rsidRPr="00A33517">
        <w:rPr>
          <w:lang w:val="ru-RU"/>
        </w:rPr>
        <w:tab/>
      </w:r>
      <w:r w:rsidRPr="00A33517">
        <w:rPr>
          <w:rFonts w:ascii="Times New Roman" w:eastAsia="Times New Roman" w:hAnsi="Times New Roman"/>
          <w:color w:val="000000"/>
          <w:sz w:val="24"/>
          <w:lang w:val="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Pr="00A33517">
        <w:rPr>
          <w:lang w:val="ru-RU"/>
        </w:rPr>
        <w:br/>
      </w:r>
      <w:r w:rsidRPr="00A33517">
        <w:rPr>
          <w:lang w:val="ru-RU"/>
        </w:rPr>
        <w:tab/>
      </w:r>
      <w:r w:rsidRPr="00A33517">
        <w:rPr>
          <w:rFonts w:ascii="Times New Roman" w:eastAsia="Times New Roman" w:hAnsi="Times New Roman"/>
          <w:color w:val="000000"/>
          <w:sz w:val="24"/>
          <w:lang w:val="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EE15B1" w:rsidRPr="00A33517" w:rsidRDefault="00A33517" w:rsidP="00056BC1">
      <w:pPr>
        <w:tabs>
          <w:tab w:val="left" w:pos="180"/>
        </w:tabs>
        <w:autoSpaceDE w:val="0"/>
        <w:autoSpaceDN w:val="0"/>
        <w:spacing w:before="70" w:after="0" w:line="288" w:lineRule="auto"/>
        <w:jc w:val="both"/>
        <w:rPr>
          <w:lang w:val="ru-RU"/>
        </w:rPr>
      </w:pPr>
      <w:r w:rsidRPr="00A33517">
        <w:rPr>
          <w:lang w:val="ru-RU"/>
        </w:rPr>
        <w:tab/>
      </w:r>
      <w:proofErr w:type="gramStart"/>
      <w:r w:rsidRPr="00A33517">
        <w:rPr>
          <w:rFonts w:ascii="Times New Roman" w:eastAsia="Times New Roman" w:hAnsi="Times New Roman"/>
          <w:b/>
          <w:i/>
          <w:color w:val="000000"/>
          <w:sz w:val="24"/>
          <w:lang w:val="ru-RU"/>
        </w:rPr>
        <w:t xml:space="preserve">Универсальные коммуникативные действия: </w:t>
      </w:r>
      <w:r w:rsidRPr="00A33517">
        <w:rPr>
          <w:lang w:val="ru-RU"/>
        </w:rPr>
        <w:br/>
      </w:r>
      <w:r w:rsidRPr="00A33517">
        <w:rPr>
          <w:lang w:val="ru-RU"/>
        </w:rPr>
        <w:tab/>
      </w:r>
      <w:r w:rsidRPr="00A33517">
        <w:rPr>
          <w:rFonts w:ascii="Times New Roman" w:eastAsia="Times New Roman" w:hAnsi="Times New Roman"/>
          <w:color w:val="000000"/>
          <w:sz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sidRPr="00A33517">
        <w:rPr>
          <w:lang w:val="ru-RU"/>
        </w:rPr>
        <w:br/>
      </w:r>
      <w:r w:rsidRPr="00A33517">
        <w:rPr>
          <w:lang w:val="ru-RU"/>
        </w:rPr>
        <w:tab/>
      </w:r>
      <w:r w:rsidRPr="00A33517">
        <w:rPr>
          <w:rFonts w:ascii="Times New Roman" w:eastAsia="Times New Roman" w:hAnsi="Times New Roman"/>
          <w:color w:val="000000"/>
          <w:sz w:val="24"/>
          <w:lang w:val="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roofErr w:type="gramEnd"/>
      <w:r w:rsidRPr="00A33517">
        <w:rPr>
          <w:lang w:val="ru-RU"/>
        </w:rPr>
        <w:br/>
      </w:r>
      <w:r w:rsidRPr="00A33517">
        <w:rPr>
          <w:lang w:val="ru-RU"/>
        </w:rPr>
        <w:tab/>
      </w:r>
      <w:r w:rsidRPr="00A33517">
        <w:rPr>
          <w:rFonts w:ascii="Times New Roman" w:eastAsia="Times New Roman" w:hAnsi="Times New Roman"/>
          <w:color w:val="000000"/>
          <w:sz w:val="24"/>
          <w:lang w:val="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r w:rsidRPr="00A33517">
        <w:rPr>
          <w:lang w:val="ru-RU"/>
        </w:rPr>
        <w:tab/>
      </w:r>
      <w:r w:rsidRPr="00A33517">
        <w:rPr>
          <w:rFonts w:ascii="Times New Roman" w:eastAsia="Times New Roman" w:hAnsi="Times New Roman"/>
          <w:color w:val="000000"/>
          <w:sz w:val="24"/>
          <w:lang w:val="ru-RU"/>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sidRPr="00A33517">
        <w:rPr>
          <w:lang w:val="ru-RU"/>
        </w:rPr>
        <w:br/>
      </w:r>
      <w:r w:rsidRPr="00A33517">
        <w:rPr>
          <w:lang w:val="ru-RU"/>
        </w:rPr>
        <w:tab/>
      </w:r>
      <w:r w:rsidRPr="00A33517">
        <w:rPr>
          <w:rFonts w:ascii="Times New Roman" w:eastAsia="Times New Roman" w:hAnsi="Times New Roman"/>
          <w:color w:val="000000"/>
          <w:sz w:val="24"/>
          <w:lang w:val="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EE15B1" w:rsidRPr="00A33517" w:rsidRDefault="00A33517" w:rsidP="00056BC1">
      <w:pPr>
        <w:tabs>
          <w:tab w:val="left" w:pos="180"/>
        </w:tabs>
        <w:autoSpaceDE w:val="0"/>
        <w:autoSpaceDN w:val="0"/>
        <w:spacing w:before="72" w:after="0" w:line="288" w:lineRule="auto"/>
        <w:jc w:val="both"/>
        <w:rPr>
          <w:lang w:val="ru-RU"/>
        </w:rPr>
      </w:pPr>
      <w:r w:rsidRPr="00A33517">
        <w:rPr>
          <w:lang w:val="ru-RU"/>
        </w:rPr>
        <w:tab/>
      </w:r>
      <w:r w:rsidRPr="00A33517">
        <w:rPr>
          <w:rFonts w:ascii="Times New Roman" w:eastAsia="Times New Roman" w:hAnsi="Times New Roman"/>
          <w:b/>
          <w:i/>
          <w:color w:val="000000"/>
          <w:sz w:val="24"/>
          <w:lang w:val="ru-RU"/>
        </w:rPr>
        <w:t xml:space="preserve">Универсальные учебные регулятивные действия: </w:t>
      </w:r>
      <w:r w:rsidRPr="00A33517">
        <w:rPr>
          <w:lang w:val="ru-RU"/>
        </w:rPr>
        <w:br/>
      </w:r>
      <w:r w:rsidRPr="00A33517">
        <w:rPr>
          <w:lang w:val="ru-RU"/>
        </w:rPr>
        <w:tab/>
      </w:r>
      <w:r w:rsidRPr="00A33517">
        <w:rPr>
          <w:rFonts w:ascii="Times New Roman" w:eastAsia="Times New Roman" w:hAnsi="Times New Roman"/>
          <w:color w:val="000000"/>
          <w:sz w:val="24"/>
          <w:lang w:val="ru-RU"/>
        </w:rPr>
        <w:t xml:space="preserve">составлять и выполнять индивидуальные комплексы физических упражнений с разной </w:t>
      </w:r>
      <w:r w:rsidRPr="00A33517">
        <w:rPr>
          <w:lang w:val="ru-RU"/>
        </w:rPr>
        <w:br/>
      </w:r>
      <w:r w:rsidRPr="00A33517">
        <w:rPr>
          <w:rFonts w:ascii="Times New Roman" w:eastAsia="Times New Roman" w:hAnsi="Times New Roman"/>
          <w:color w:val="000000"/>
          <w:sz w:val="24"/>
          <w:lang w:val="ru-RU"/>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sidRPr="00A33517">
        <w:rPr>
          <w:lang w:val="ru-RU"/>
        </w:rPr>
        <w:tab/>
      </w:r>
      <w:r w:rsidRPr="00A33517">
        <w:rPr>
          <w:rFonts w:ascii="Times New Roman" w:eastAsia="Times New Roman" w:hAnsi="Times New Roman"/>
          <w:color w:val="000000"/>
          <w:sz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A33517">
        <w:rPr>
          <w:lang w:val="ru-RU"/>
        </w:rPr>
        <w:br/>
      </w:r>
      <w:r w:rsidRPr="00A33517">
        <w:rPr>
          <w:lang w:val="ru-RU"/>
        </w:rPr>
        <w:tab/>
      </w:r>
      <w:r w:rsidRPr="00A33517">
        <w:rPr>
          <w:rFonts w:ascii="Times New Roman" w:eastAsia="Times New Roman" w:hAnsi="Times New Roman"/>
          <w:color w:val="000000"/>
          <w:sz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Pr="00A33517">
        <w:rPr>
          <w:lang w:val="ru-RU"/>
        </w:rPr>
        <w:br/>
      </w:r>
      <w:r w:rsidRPr="00A33517">
        <w:rPr>
          <w:lang w:val="ru-RU"/>
        </w:rPr>
        <w:tab/>
      </w:r>
      <w:r w:rsidRPr="00A33517">
        <w:rPr>
          <w:rFonts w:ascii="Times New Roman" w:eastAsia="Times New Roman" w:hAnsi="Times New Roman"/>
          <w:color w:val="000000"/>
          <w:sz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Pr="00A33517">
        <w:rPr>
          <w:lang w:val="ru-RU"/>
        </w:rPr>
        <w:br/>
      </w:r>
      <w:r w:rsidRPr="00A33517">
        <w:rPr>
          <w:lang w:val="ru-RU"/>
        </w:rPr>
        <w:tab/>
      </w:r>
      <w:r w:rsidRPr="00A33517">
        <w:rPr>
          <w:rFonts w:ascii="Times New Roman" w:eastAsia="Times New Roman" w:hAnsi="Times New Roman"/>
          <w:color w:val="000000"/>
          <w:sz w:val="24"/>
          <w:lang w:val="ru-RU"/>
        </w:rPr>
        <w:t>организовывать оказание первой помощи при травмах и ушибах во время самостоятельных занятий</w:t>
      </w:r>
    </w:p>
    <w:p w:rsidR="00EE15B1" w:rsidRPr="00A33517" w:rsidRDefault="00EE15B1" w:rsidP="00056BC1">
      <w:pPr>
        <w:jc w:val="both"/>
        <w:rPr>
          <w:lang w:val="ru-RU"/>
        </w:rPr>
        <w:sectPr w:rsidR="00EE15B1" w:rsidRPr="00A33517">
          <w:pgSz w:w="11900" w:h="16840"/>
          <w:pgMar w:top="298" w:right="732" w:bottom="428" w:left="666" w:header="720" w:footer="720" w:gutter="0"/>
          <w:cols w:space="720" w:equalWidth="0">
            <w:col w:w="10502" w:space="0"/>
          </w:cols>
          <w:docGrid w:linePitch="360"/>
        </w:sectPr>
      </w:pPr>
    </w:p>
    <w:p w:rsidR="00EE15B1" w:rsidRPr="00A33517" w:rsidRDefault="00EE15B1" w:rsidP="00056BC1">
      <w:pPr>
        <w:autoSpaceDE w:val="0"/>
        <w:autoSpaceDN w:val="0"/>
        <w:spacing w:after="66" w:line="220" w:lineRule="exact"/>
        <w:jc w:val="both"/>
        <w:rPr>
          <w:lang w:val="ru-RU"/>
        </w:rPr>
      </w:pPr>
    </w:p>
    <w:p w:rsidR="00EE15B1" w:rsidRPr="00A33517" w:rsidRDefault="00A33517" w:rsidP="00056BC1">
      <w:pPr>
        <w:autoSpaceDE w:val="0"/>
        <w:autoSpaceDN w:val="0"/>
        <w:spacing w:after="0" w:line="262" w:lineRule="auto"/>
        <w:jc w:val="both"/>
        <w:rPr>
          <w:lang w:val="ru-RU"/>
        </w:rPr>
      </w:pPr>
      <w:r w:rsidRPr="00A33517">
        <w:rPr>
          <w:rFonts w:ascii="Times New Roman" w:eastAsia="Times New Roman" w:hAnsi="Times New Roman"/>
          <w:color w:val="000000"/>
          <w:sz w:val="24"/>
          <w:lang w:val="ru-RU"/>
        </w:rPr>
        <w:t>физической культурой и спортом, применять способы и приёмы помощи в зависимости от характера и признаков полученной травмы.</w:t>
      </w:r>
    </w:p>
    <w:p w:rsidR="00EE15B1" w:rsidRPr="00A33517" w:rsidRDefault="00A33517" w:rsidP="00056BC1">
      <w:pPr>
        <w:autoSpaceDE w:val="0"/>
        <w:autoSpaceDN w:val="0"/>
        <w:spacing w:before="190" w:after="0" w:line="230" w:lineRule="auto"/>
        <w:ind w:left="180"/>
        <w:jc w:val="both"/>
        <w:rPr>
          <w:lang w:val="ru-RU"/>
        </w:rPr>
      </w:pPr>
      <w:r w:rsidRPr="00A33517">
        <w:rPr>
          <w:rFonts w:ascii="Times New Roman" w:eastAsia="Times New Roman" w:hAnsi="Times New Roman"/>
          <w:b/>
          <w:color w:val="000000"/>
          <w:sz w:val="24"/>
          <w:lang w:val="ru-RU"/>
        </w:rPr>
        <w:t>ПРЕДМЕТНЫЕ РЕЗУЛЬТАТЫ</w:t>
      </w:r>
    </w:p>
    <w:p w:rsidR="00EE15B1" w:rsidRPr="00A33517" w:rsidRDefault="00A33517" w:rsidP="00056BC1">
      <w:pPr>
        <w:tabs>
          <w:tab w:val="left" w:pos="180"/>
        </w:tabs>
        <w:autoSpaceDE w:val="0"/>
        <w:autoSpaceDN w:val="0"/>
        <w:spacing w:before="190" w:after="0" w:line="290" w:lineRule="auto"/>
        <w:jc w:val="both"/>
        <w:rPr>
          <w:lang w:val="ru-RU"/>
        </w:rPr>
      </w:pPr>
      <w:r w:rsidRPr="00A33517">
        <w:rPr>
          <w:lang w:val="ru-RU"/>
        </w:rPr>
        <w:tab/>
      </w:r>
      <w:r w:rsidRPr="00A33517">
        <w:rPr>
          <w:rFonts w:ascii="Times New Roman" w:eastAsia="Times New Roman" w:hAnsi="Times New Roman"/>
          <w:color w:val="000000"/>
          <w:sz w:val="24"/>
          <w:lang w:val="ru-RU"/>
        </w:rPr>
        <w:t xml:space="preserve">К концу обучения в 6 классе </w:t>
      </w:r>
      <w:proofErr w:type="gramStart"/>
      <w:r w:rsidRPr="00A33517">
        <w:rPr>
          <w:rFonts w:ascii="Times New Roman" w:eastAsia="Times New Roman" w:hAnsi="Times New Roman"/>
          <w:color w:val="000000"/>
          <w:sz w:val="24"/>
          <w:lang w:val="ru-RU"/>
        </w:rPr>
        <w:t>обучающийся</w:t>
      </w:r>
      <w:proofErr w:type="gramEnd"/>
      <w:r w:rsidRPr="00A33517">
        <w:rPr>
          <w:rFonts w:ascii="Times New Roman" w:eastAsia="Times New Roman" w:hAnsi="Times New Roman"/>
          <w:color w:val="000000"/>
          <w:sz w:val="24"/>
          <w:lang w:val="ru-RU"/>
        </w:rPr>
        <w:t xml:space="preserve"> научится: </w:t>
      </w:r>
      <w:r w:rsidRPr="00A33517">
        <w:rPr>
          <w:lang w:val="ru-RU"/>
        </w:rPr>
        <w:br/>
      </w:r>
      <w:r w:rsidRPr="00A33517">
        <w:rPr>
          <w:lang w:val="ru-RU"/>
        </w:rPr>
        <w:tab/>
      </w:r>
      <w:r w:rsidRPr="00A33517">
        <w:rPr>
          <w:rFonts w:ascii="Times New Roman" w:eastAsia="Times New Roman" w:hAnsi="Times New Roman"/>
          <w:color w:val="000000"/>
          <w:sz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r w:rsidRPr="00A33517">
        <w:rPr>
          <w:lang w:val="ru-RU"/>
        </w:rPr>
        <w:br/>
      </w:r>
      <w:r w:rsidRPr="00A33517">
        <w:rPr>
          <w:lang w:val="ru-RU"/>
        </w:rPr>
        <w:tab/>
      </w:r>
      <w:r w:rsidRPr="00A33517">
        <w:rPr>
          <w:rFonts w:ascii="Times New Roman" w:eastAsia="Times New Roman" w:hAnsi="Times New Roman"/>
          <w:color w:val="000000"/>
          <w:sz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r w:rsidRPr="00A33517">
        <w:rPr>
          <w:lang w:val="ru-RU"/>
        </w:rPr>
        <w:br/>
      </w:r>
      <w:r w:rsidRPr="00A33517">
        <w:rPr>
          <w:lang w:val="ru-RU"/>
        </w:rPr>
        <w:tab/>
      </w:r>
      <w:r w:rsidRPr="00A33517">
        <w:rPr>
          <w:rFonts w:ascii="Times New Roman" w:eastAsia="Times New Roman" w:hAnsi="Times New Roman"/>
          <w:color w:val="000000"/>
          <w:sz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r w:rsidRPr="00A33517">
        <w:rPr>
          <w:lang w:val="ru-RU"/>
        </w:rPr>
        <w:br/>
      </w:r>
      <w:r w:rsidRPr="00A33517">
        <w:rPr>
          <w:lang w:val="ru-RU"/>
        </w:rPr>
        <w:tab/>
      </w:r>
      <w:r w:rsidRPr="00A33517">
        <w:rPr>
          <w:rFonts w:ascii="Times New Roman" w:eastAsia="Times New Roman" w:hAnsi="Times New Roman"/>
          <w:color w:val="000000"/>
          <w:sz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r w:rsidRPr="00A33517">
        <w:rPr>
          <w:lang w:val="ru-RU"/>
        </w:rPr>
        <w:br/>
      </w:r>
      <w:r w:rsidRPr="00A33517">
        <w:rPr>
          <w:lang w:val="ru-RU"/>
        </w:rPr>
        <w:tab/>
      </w:r>
      <w:r w:rsidRPr="00A33517">
        <w:rPr>
          <w:rFonts w:ascii="Times New Roman" w:eastAsia="Times New Roman" w:hAnsi="Times New Roman"/>
          <w:color w:val="000000"/>
          <w:sz w:val="24"/>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A33517">
        <w:rPr>
          <w:rFonts w:ascii="Times New Roman" w:eastAsia="Times New Roman" w:hAnsi="Times New Roman"/>
          <w:color w:val="000000"/>
          <w:sz w:val="24"/>
          <w:lang w:val="ru-RU"/>
        </w:rPr>
        <w:t>физкультпауз</w:t>
      </w:r>
      <w:proofErr w:type="spellEnd"/>
      <w:r w:rsidRPr="00A33517">
        <w:rPr>
          <w:rFonts w:ascii="Times New Roman" w:eastAsia="Times New Roman" w:hAnsi="Times New Roman"/>
          <w:color w:val="000000"/>
          <w:sz w:val="24"/>
          <w:lang w:val="ru-RU"/>
        </w:rPr>
        <w:t xml:space="preserve"> для оптимизации работоспособности и снятия мышечного утомления в режиме учебной деятельности; </w:t>
      </w:r>
      <w:r w:rsidRPr="00A33517">
        <w:rPr>
          <w:lang w:val="ru-RU"/>
        </w:rPr>
        <w:br/>
      </w:r>
      <w:r w:rsidRPr="00A33517">
        <w:rPr>
          <w:lang w:val="ru-RU"/>
        </w:rPr>
        <w:tab/>
      </w:r>
      <w:r w:rsidRPr="00A33517">
        <w:rPr>
          <w:rFonts w:ascii="Times New Roman" w:eastAsia="Times New Roman" w:hAnsi="Times New Roman"/>
          <w:color w:val="000000"/>
          <w:sz w:val="24"/>
          <w:lang w:val="ru-RU"/>
        </w:rPr>
        <w:t xml:space="preserve">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r w:rsidRPr="00A33517">
        <w:rPr>
          <w:lang w:val="ru-RU"/>
        </w:rPr>
        <w:tab/>
      </w:r>
      <w:r w:rsidRPr="00A33517">
        <w:rPr>
          <w:rFonts w:ascii="Times New Roman" w:eastAsia="Times New Roman" w:hAnsi="Times New Roman"/>
          <w:color w:val="000000"/>
          <w:sz w:val="24"/>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A33517">
        <w:rPr>
          <w:rFonts w:ascii="Times New Roman" w:eastAsia="Times New Roman" w:hAnsi="Times New Roman"/>
          <w:color w:val="000000"/>
          <w:sz w:val="24"/>
          <w:lang w:val="ru-RU"/>
        </w:rPr>
        <w:t>общеразвивающих</w:t>
      </w:r>
      <w:proofErr w:type="spellEnd"/>
      <w:r w:rsidRPr="00A33517">
        <w:rPr>
          <w:rFonts w:ascii="Times New Roman" w:eastAsia="Times New Roman" w:hAnsi="Times New Roman"/>
          <w:color w:val="000000"/>
          <w:sz w:val="24"/>
          <w:lang w:val="ru-RU"/>
        </w:rPr>
        <w:t xml:space="preserve"> и сложно-координированных упражнений (девочки); </w:t>
      </w:r>
      <w:r w:rsidRPr="00A33517">
        <w:rPr>
          <w:lang w:val="ru-RU"/>
        </w:rPr>
        <w:br/>
      </w:r>
      <w:r w:rsidRPr="00A33517">
        <w:rPr>
          <w:lang w:val="ru-RU"/>
        </w:rPr>
        <w:tab/>
      </w:r>
      <w:r w:rsidRPr="00A33517">
        <w:rPr>
          <w:rFonts w:ascii="Times New Roman" w:eastAsia="Times New Roman" w:hAnsi="Times New Roman"/>
          <w:color w:val="000000"/>
          <w:sz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r w:rsidRPr="00A33517">
        <w:rPr>
          <w:lang w:val="ru-RU"/>
        </w:rPr>
        <w:br/>
      </w:r>
      <w:r w:rsidRPr="00A33517">
        <w:rPr>
          <w:lang w:val="ru-RU"/>
        </w:rPr>
        <w:tab/>
      </w:r>
      <w:proofErr w:type="gramStart"/>
      <w:r w:rsidRPr="00A33517">
        <w:rPr>
          <w:rFonts w:ascii="Times New Roman" w:eastAsia="Times New Roman" w:hAnsi="Times New Roman"/>
          <w:color w:val="000000"/>
          <w:sz w:val="24"/>
          <w:lang w:val="ru-RU"/>
        </w:rPr>
        <w:t xml:space="preserve">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r w:rsidRPr="00A33517">
        <w:rPr>
          <w:lang w:val="ru-RU"/>
        </w:rPr>
        <w:br/>
      </w:r>
      <w:r w:rsidRPr="00A33517">
        <w:rPr>
          <w:lang w:val="ru-RU"/>
        </w:rPr>
        <w:tab/>
      </w:r>
      <w:r w:rsidRPr="00A33517">
        <w:rPr>
          <w:rFonts w:ascii="Times New Roman" w:eastAsia="Times New Roman" w:hAnsi="Times New Roman"/>
          <w:color w:val="000000"/>
          <w:sz w:val="24"/>
          <w:lang w:val="ru-RU"/>
        </w:rPr>
        <w:t xml:space="preserve">выполнять передвижение на лыжах одновременным </w:t>
      </w:r>
      <w:proofErr w:type="spellStart"/>
      <w:r w:rsidRPr="00A33517">
        <w:rPr>
          <w:rFonts w:ascii="Times New Roman" w:eastAsia="Times New Roman" w:hAnsi="Times New Roman"/>
          <w:color w:val="000000"/>
          <w:sz w:val="24"/>
          <w:lang w:val="ru-RU"/>
        </w:rPr>
        <w:t>одношажным</w:t>
      </w:r>
      <w:proofErr w:type="spellEnd"/>
      <w:r w:rsidRPr="00A33517">
        <w:rPr>
          <w:rFonts w:ascii="Times New Roman" w:eastAsia="Times New Roman" w:hAnsi="Times New Roman"/>
          <w:color w:val="000000"/>
          <w:sz w:val="24"/>
          <w:lang w:val="ru-RU"/>
        </w:rPr>
        <w:t xml:space="preserve"> ходом, наблюдать и </w:t>
      </w:r>
      <w:r w:rsidRPr="00A33517">
        <w:rPr>
          <w:lang w:val="ru-RU"/>
        </w:rPr>
        <w:br/>
      </w:r>
      <w:r w:rsidRPr="00A33517">
        <w:rPr>
          <w:rFonts w:ascii="Times New Roman" w:eastAsia="Times New Roman" w:hAnsi="Times New Roman"/>
          <w:color w:val="000000"/>
          <w:sz w:val="24"/>
          <w:lang w:val="ru-RU"/>
        </w:rPr>
        <w:t>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передвижения);</w:t>
      </w:r>
      <w:proofErr w:type="gramEnd"/>
      <w:r w:rsidRPr="00A33517">
        <w:rPr>
          <w:lang w:val="ru-RU"/>
        </w:rPr>
        <w:tab/>
      </w:r>
      <w:r w:rsidRPr="00A33517">
        <w:rPr>
          <w:rFonts w:ascii="Times New Roman" w:eastAsia="Times New Roman" w:hAnsi="Times New Roman"/>
          <w:color w:val="000000"/>
          <w:sz w:val="24"/>
          <w:lang w:val="ru-RU"/>
        </w:rPr>
        <w:t xml:space="preserve">выполнять правила и демонстрировать технические действия в спортивных играх: </w:t>
      </w:r>
      <w:r w:rsidRPr="00A33517">
        <w:rPr>
          <w:lang w:val="ru-RU"/>
        </w:rPr>
        <w:br/>
      </w:r>
      <w:r w:rsidRPr="00A33517">
        <w:rPr>
          <w:lang w:val="ru-RU"/>
        </w:rPr>
        <w:tab/>
      </w:r>
      <w:r w:rsidRPr="00A33517">
        <w:rPr>
          <w:rFonts w:ascii="Times New Roman" w:eastAsia="Times New Roman" w:hAnsi="Times New Roman"/>
          <w:color w:val="000000"/>
          <w:sz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r w:rsidRPr="00A33517">
        <w:rPr>
          <w:lang w:val="ru-RU"/>
        </w:rPr>
        <w:br/>
      </w:r>
      <w:r w:rsidRPr="00A33517">
        <w:rPr>
          <w:lang w:val="ru-RU"/>
        </w:rPr>
        <w:tab/>
      </w:r>
      <w:r w:rsidRPr="00A33517">
        <w:rPr>
          <w:rFonts w:ascii="Times New Roman" w:eastAsia="Times New Roman" w:hAnsi="Times New Roman"/>
          <w:color w:val="000000"/>
          <w:sz w:val="24"/>
          <w:lang w:val="ru-RU"/>
        </w:rPr>
        <w:t xml:space="preserve">волейбол (приём и передача мяча двумя руками снизу и сверху в разные зоны площадки соперника; использование </w:t>
      </w:r>
      <w:proofErr w:type="gramStart"/>
      <w:r w:rsidRPr="00A33517">
        <w:rPr>
          <w:rFonts w:ascii="Times New Roman" w:eastAsia="Times New Roman" w:hAnsi="Times New Roman"/>
          <w:color w:val="000000"/>
          <w:sz w:val="24"/>
          <w:lang w:val="ru-RU"/>
        </w:rPr>
        <w:t>разучен​</w:t>
      </w:r>
      <w:proofErr w:type="spellStart"/>
      <w:r w:rsidRPr="00A33517">
        <w:rPr>
          <w:rFonts w:ascii="Times New Roman" w:eastAsia="Times New Roman" w:hAnsi="Times New Roman"/>
          <w:color w:val="000000"/>
          <w:sz w:val="24"/>
          <w:lang w:val="ru-RU"/>
        </w:rPr>
        <w:t>ных</w:t>
      </w:r>
      <w:proofErr w:type="spellEnd"/>
      <w:proofErr w:type="gramEnd"/>
      <w:r w:rsidRPr="00A33517">
        <w:rPr>
          <w:rFonts w:ascii="Times New Roman" w:eastAsia="Times New Roman" w:hAnsi="Times New Roman"/>
          <w:color w:val="000000"/>
          <w:sz w:val="24"/>
          <w:lang w:val="ru-RU"/>
        </w:rPr>
        <w:t xml:space="preserve"> технических действий в условиях игровой деятельности); </w:t>
      </w:r>
      <w:r w:rsidRPr="00A33517">
        <w:rPr>
          <w:lang w:val="ru-RU"/>
        </w:rPr>
        <w:br/>
      </w:r>
      <w:r w:rsidRPr="00A33517">
        <w:rPr>
          <w:lang w:val="ru-RU"/>
        </w:rPr>
        <w:tab/>
      </w:r>
      <w:r w:rsidRPr="00A33517">
        <w:rPr>
          <w:rFonts w:ascii="Times New Roman" w:eastAsia="Times New Roman" w:hAnsi="Times New Roman"/>
          <w:color w:val="000000"/>
          <w:sz w:val="24"/>
          <w:lang w:val="ru-RU"/>
        </w:rPr>
        <w:t xml:space="preserve">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 </w:t>
      </w:r>
      <w:r w:rsidRPr="00A33517">
        <w:rPr>
          <w:lang w:val="ru-RU"/>
        </w:rPr>
        <w:br/>
      </w:r>
      <w:r w:rsidRPr="00A33517">
        <w:rPr>
          <w:lang w:val="ru-RU"/>
        </w:rPr>
        <w:tab/>
      </w:r>
      <w:r w:rsidRPr="00A33517">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E15B1" w:rsidRPr="00A33517" w:rsidRDefault="00EE15B1">
      <w:pPr>
        <w:rPr>
          <w:lang w:val="ru-RU"/>
        </w:rPr>
        <w:sectPr w:rsidR="00EE15B1" w:rsidRPr="00A33517">
          <w:pgSz w:w="11900" w:h="16840"/>
          <w:pgMar w:top="286" w:right="652" w:bottom="1440" w:left="666" w:header="720" w:footer="720" w:gutter="0"/>
          <w:cols w:space="720" w:equalWidth="0">
            <w:col w:w="10582" w:space="0"/>
          </w:cols>
          <w:docGrid w:linePitch="360"/>
        </w:sectPr>
      </w:pPr>
    </w:p>
    <w:p w:rsidR="00EE15B1" w:rsidRPr="00A33517" w:rsidRDefault="00EE15B1">
      <w:pPr>
        <w:autoSpaceDE w:val="0"/>
        <w:autoSpaceDN w:val="0"/>
        <w:spacing w:after="64" w:line="220" w:lineRule="exact"/>
        <w:rPr>
          <w:lang w:val="ru-RU"/>
        </w:rPr>
      </w:pPr>
    </w:p>
    <w:p w:rsidR="00EE15B1" w:rsidRDefault="00A33517">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tblPr>
      <w:tblGrid>
        <w:gridCol w:w="468"/>
        <w:gridCol w:w="3842"/>
        <w:gridCol w:w="528"/>
        <w:gridCol w:w="1106"/>
        <w:gridCol w:w="1140"/>
        <w:gridCol w:w="864"/>
        <w:gridCol w:w="2774"/>
        <w:gridCol w:w="1080"/>
        <w:gridCol w:w="3700"/>
      </w:tblGrid>
      <w:tr w:rsidR="00EE15B1">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384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30" w:lineRule="auto"/>
              <w:ind w:left="72"/>
              <w:rPr>
                <w:lang w:val="ru-RU"/>
              </w:rPr>
            </w:pPr>
            <w:r w:rsidRPr="00A33517">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Количествочасов</w:t>
            </w:r>
            <w:proofErr w:type="spellEnd"/>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45" w:lineRule="auto"/>
              <w:ind w:left="72"/>
            </w:pPr>
            <w:proofErr w:type="spellStart"/>
            <w:r>
              <w:rPr>
                <w:rFonts w:ascii="Times New Roman" w:eastAsia="Times New Roman" w:hAnsi="Times New Roman"/>
                <w:b/>
                <w:color w:val="000000"/>
                <w:w w:val="97"/>
                <w:sz w:val="16"/>
              </w:rPr>
              <w:t>Дата</w:t>
            </w:r>
            <w:proofErr w:type="spellEnd"/>
            <w:r>
              <w:rPr>
                <w:rFonts w:ascii="Times New Roman" w:eastAsia="Times New Roman" w:hAnsi="Times New Roman"/>
                <w:b/>
                <w:color w:val="000000"/>
                <w:w w:val="97"/>
                <w:sz w:val="16"/>
              </w:rPr>
              <w:t xml:space="preserve"> </w:t>
            </w:r>
            <w:r>
              <w:br/>
            </w:r>
            <w:proofErr w:type="spellStart"/>
            <w:r>
              <w:rPr>
                <w:rFonts w:ascii="Times New Roman" w:eastAsia="Times New Roman" w:hAnsi="Times New Roman"/>
                <w:b/>
                <w:color w:val="000000"/>
                <w:w w:val="97"/>
                <w:sz w:val="16"/>
              </w:rPr>
              <w:t>изучения</w:t>
            </w:r>
            <w:proofErr w:type="spellEnd"/>
          </w:p>
        </w:tc>
        <w:tc>
          <w:tcPr>
            <w:tcW w:w="27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proofErr w:type="spellStart"/>
            <w:r>
              <w:rPr>
                <w:rFonts w:ascii="Times New Roman" w:eastAsia="Times New Roman" w:hAnsi="Times New Roman"/>
                <w:b/>
                <w:color w:val="000000"/>
                <w:w w:val="97"/>
                <w:sz w:val="16"/>
              </w:rPr>
              <w:t>Виды</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деятельности</w:t>
            </w:r>
            <w:proofErr w:type="spellEnd"/>
          </w:p>
        </w:tc>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47" w:lineRule="auto"/>
              <w:ind w:left="72" w:right="288"/>
            </w:pPr>
            <w:proofErr w:type="spellStart"/>
            <w:r>
              <w:rPr>
                <w:rFonts w:ascii="Times New Roman" w:eastAsia="Times New Roman" w:hAnsi="Times New Roman"/>
                <w:b/>
                <w:color w:val="000000"/>
                <w:w w:val="97"/>
                <w:sz w:val="16"/>
              </w:rPr>
              <w:t>Виды</w:t>
            </w:r>
            <w:proofErr w:type="spellEnd"/>
            <w:r>
              <w:rPr>
                <w:rFonts w:ascii="Times New Roman" w:eastAsia="Times New Roman" w:hAnsi="Times New Roman"/>
                <w:b/>
                <w:color w:val="000000"/>
                <w:w w:val="97"/>
                <w:sz w:val="16"/>
              </w:rPr>
              <w:t xml:space="preserve">, </w:t>
            </w:r>
            <w:r>
              <w:br/>
            </w:r>
            <w:proofErr w:type="spellStart"/>
            <w:r>
              <w:rPr>
                <w:rFonts w:ascii="Times New Roman" w:eastAsia="Times New Roman" w:hAnsi="Times New Roman"/>
                <w:b/>
                <w:color w:val="000000"/>
                <w:w w:val="97"/>
                <w:sz w:val="16"/>
              </w:rPr>
              <w:t>формы</w:t>
            </w:r>
            <w:proofErr w:type="spellEnd"/>
            <w:r>
              <w:rPr>
                <w:rFonts w:ascii="Times New Roman" w:eastAsia="Times New Roman" w:hAnsi="Times New Roman"/>
                <w:b/>
                <w:color w:val="000000"/>
                <w:w w:val="97"/>
                <w:sz w:val="16"/>
              </w:rPr>
              <w:t xml:space="preserve"> </w:t>
            </w:r>
            <w:r>
              <w:br/>
            </w:r>
            <w:proofErr w:type="spellStart"/>
            <w:r>
              <w:rPr>
                <w:rFonts w:ascii="Times New Roman" w:eastAsia="Times New Roman" w:hAnsi="Times New Roman"/>
                <w:b/>
                <w:color w:val="000000"/>
                <w:w w:val="97"/>
                <w:sz w:val="16"/>
              </w:rPr>
              <w:t>контроля</w:t>
            </w:r>
            <w:proofErr w:type="spellEnd"/>
          </w:p>
        </w:tc>
        <w:tc>
          <w:tcPr>
            <w:tcW w:w="370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45" w:lineRule="auto"/>
              <w:ind w:left="72" w:right="432"/>
            </w:pPr>
            <w:proofErr w:type="spellStart"/>
            <w:r>
              <w:rPr>
                <w:rFonts w:ascii="Times New Roman" w:eastAsia="Times New Roman" w:hAnsi="Times New Roman"/>
                <w:b/>
                <w:color w:val="000000"/>
                <w:w w:val="97"/>
                <w:sz w:val="16"/>
              </w:rPr>
              <w:t>Электронные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цифровые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образовательные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ресурсы</w:t>
            </w:r>
            <w:proofErr w:type="spellEnd"/>
          </w:p>
        </w:tc>
      </w:tr>
      <w:tr w:rsidR="00EE15B1">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EE15B1" w:rsidRDefault="00EE15B1"/>
        </w:tc>
        <w:tc>
          <w:tcPr>
            <w:tcW w:w="1726" w:type="dxa"/>
            <w:vMerge/>
            <w:tcBorders>
              <w:top w:val="single" w:sz="4" w:space="0" w:color="000000"/>
              <w:left w:val="single" w:sz="4" w:space="0" w:color="000000"/>
              <w:bottom w:val="single" w:sz="4" w:space="0" w:color="000000"/>
              <w:right w:val="single" w:sz="4" w:space="0" w:color="000000"/>
            </w:tcBorders>
          </w:tcPr>
          <w:p w:rsidR="00EE15B1" w:rsidRDefault="00EE15B1"/>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jc w:val="center"/>
            </w:pPr>
            <w:proofErr w:type="spellStart"/>
            <w:r>
              <w:rPr>
                <w:rFonts w:ascii="Times New Roman" w:eastAsia="Times New Roman" w:hAnsi="Times New Roman"/>
                <w:b/>
                <w:color w:val="000000"/>
                <w:w w:val="97"/>
                <w:sz w:val="16"/>
              </w:rPr>
              <w:t>всего</w:t>
            </w:r>
            <w:proofErr w:type="spellEnd"/>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45" w:lineRule="auto"/>
              <w:ind w:left="72"/>
            </w:pPr>
            <w:proofErr w:type="spellStart"/>
            <w:r>
              <w:rPr>
                <w:rFonts w:ascii="Times New Roman" w:eastAsia="Times New Roman" w:hAnsi="Times New Roman"/>
                <w:b/>
                <w:color w:val="000000"/>
                <w:w w:val="97"/>
                <w:sz w:val="16"/>
              </w:rPr>
              <w:t>контрольные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работы</w:t>
            </w:r>
            <w:proofErr w:type="spellEnd"/>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45" w:lineRule="auto"/>
              <w:ind w:left="72"/>
            </w:pPr>
            <w:proofErr w:type="spellStart"/>
            <w:r>
              <w:rPr>
                <w:rFonts w:ascii="Times New Roman" w:eastAsia="Times New Roman" w:hAnsi="Times New Roman"/>
                <w:b/>
                <w:color w:val="000000"/>
                <w:w w:val="97"/>
                <w:sz w:val="16"/>
              </w:rPr>
              <w:t>практические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работы</w:t>
            </w:r>
            <w:proofErr w:type="spellEnd"/>
          </w:p>
        </w:tc>
        <w:tc>
          <w:tcPr>
            <w:tcW w:w="1726" w:type="dxa"/>
            <w:vMerge/>
            <w:tcBorders>
              <w:top w:val="single" w:sz="4" w:space="0" w:color="000000"/>
              <w:left w:val="single" w:sz="4" w:space="0" w:color="000000"/>
              <w:bottom w:val="single" w:sz="4" w:space="0" w:color="000000"/>
              <w:right w:val="single" w:sz="4" w:space="0" w:color="000000"/>
            </w:tcBorders>
          </w:tcPr>
          <w:p w:rsidR="00EE15B1" w:rsidRDefault="00EE15B1"/>
        </w:tc>
        <w:tc>
          <w:tcPr>
            <w:tcW w:w="1726" w:type="dxa"/>
            <w:vMerge/>
            <w:tcBorders>
              <w:top w:val="single" w:sz="4" w:space="0" w:color="000000"/>
              <w:left w:val="single" w:sz="4" w:space="0" w:color="000000"/>
              <w:bottom w:val="single" w:sz="4" w:space="0" w:color="000000"/>
              <w:right w:val="single" w:sz="4" w:space="0" w:color="000000"/>
            </w:tcBorders>
          </w:tcPr>
          <w:p w:rsidR="00EE15B1" w:rsidRDefault="00EE15B1"/>
        </w:tc>
        <w:tc>
          <w:tcPr>
            <w:tcW w:w="1726" w:type="dxa"/>
            <w:vMerge/>
            <w:tcBorders>
              <w:top w:val="single" w:sz="4" w:space="0" w:color="000000"/>
              <w:left w:val="single" w:sz="4" w:space="0" w:color="000000"/>
              <w:bottom w:val="single" w:sz="4" w:space="0" w:color="000000"/>
              <w:right w:val="single" w:sz="4" w:space="0" w:color="000000"/>
            </w:tcBorders>
          </w:tcPr>
          <w:p w:rsidR="00EE15B1" w:rsidRDefault="00EE15B1"/>
        </w:tc>
        <w:tc>
          <w:tcPr>
            <w:tcW w:w="1726" w:type="dxa"/>
            <w:vMerge/>
            <w:tcBorders>
              <w:top w:val="single" w:sz="4" w:space="0" w:color="000000"/>
              <w:left w:val="single" w:sz="4" w:space="0" w:color="000000"/>
              <w:bottom w:val="single" w:sz="4" w:space="0" w:color="000000"/>
              <w:right w:val="single" w:sz="4" w:space="0" w:color="000000"/>
            </w:tcBorders>
          </w:tcPr>
          <w:p w:rsidR="00EE15B1" w:rsidRDefault="00EE15B1"/>
        </w:tc>
      </w:tr>
      <w:tr w:rsidR="00EE15B1" w:rsidRPr="00C7791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30" w:lineRule="auto"/>
              <w:ind w:left="72"/>
              <w:rPr>
                <w:lang w:val="ru-RU"/>
              </w:rPr>
            </w:pPr>
            <w:r w:rsidRPr="00A33517">
              <w:rPr>
                <w:rFonts w:ascii="Times New Roman" w:eastAsia="Times New Roman" w:hAnsi="Times New Roman"/>
                <w:b/>
                <w:color w:val="000000"/>
                <w:w w:val="97"/>
                <w:sz w:val="16"/>
                <w:lang w:val="ru-RU"/>
              </w:rPr>
              <w:t>Раздел 1. ЗНАНИЯ О ФИЗИЧЕСКОЙ КУЛЬТУРЕ</w:t>
            </w:r>
          </w:p>
        </w:tc>
      </w:tr>
      <w:tr w:rsidR="00EE15B1">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80" w:after="0" w:line="230" w:lineRule="auto"/>
              <w:jc w:val="center"/>
            </w:pPr>
            <w:r>
              <w:rPr>
                <w:rFonts w:ascii="Times New Roman" w:eastAsia="Times New Roman" w:hAnsi="Times New Roman"/>
                <w:color w:val="000000"/>
                <w:w w:val="97"/>
                <w:sz w:val="16"/>
              </w:rPr>
              <w:t>1.1.</w:t>
            </w:r>
          </w:p>
        </w:tc>
        <w:tc>
          <w:tcPr>
            <w:tcW w:w="3842"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80" w:after="0" w:line="230" w:lineRule="auto"/>
              <w:ind w:left="72"/>
            </w:pPr>
            <w:proofErr w:type="spellStart"/>
            <w:r>
              <w:rPr>
                <w:rFonts w:ascii="Times New Roman" w:eastAsia="Times New Roman" w:hAnsi="Times New Roman"/>
                <w:b/>
                <w:color w:val="000000"/>
                <w:w w:val="97"/>
                <w:sz w:val="16"/>
              </w:rPr>
              <w:t>Возрождение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Олимпийских</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игр</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80"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80"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80"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pPr>
              <w:autoSpaceDE w:val="0"/>
              <w:autoSpaceDN w:val="0"/>
              <w:spacing w:before="80" w:after="0" w:line="245" w:lineRule="auto"/>
              <w:jc w:val="center"/>
            </w:pPr>
          </w:p>
        </w:tc>
        <w:tc>
          <w:tcPr>
            <w:tcW w:w="2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80" w:after="0" w:line="250" w:lineRule="auto"/>
              <w:ind w:left="72"/>
              <w:rPr>
                <w:lang w:val="ru-RU"/>
              </w:rPr>
            </w:pPr>
            <w:r w:rsidRPr="00A33517">
              <w:rPr>
                <w:rFonts w:ascii="Times New Roman" w:eastAsia="Times New Roman" w:hAnsi="Times New Roman"/>
                <w:color w:val="000000"/>
                <w:w w:val="97"/>
                <w:sz w:val="16"/>
                <w:lang w:val="ru-RU"/>
              </w:rPr>
              <w:t xml:space="preserve">обсуждают исторические предпосылки возрождения Олимпийских игр и </w:t>
            </w:r>
            <w:r w:rsidRPr="00A33517">
              <w:rPr>
                <w:lang w:val="ru-RU"/>
              </w:rPr>
              <w:br/>
            </w:r>
            <w:r w:rsidRPr="00A33517">
              <w:rPr>
                <w:rFonts w:ascii="Times New Roman" w:eastAsia="Times New Roman" w:hAnsi="Times New Roman"/>
                <w:color w:val="000000"/>
                <w:w w:val="97"/>
                <w:sz w:val="16"/>
                <w:lang w:val="ru-RU"/>
              </w:rPr>
              <w:t>олимпийского движения</w:t>
            </w:r>
            <w:proofErr w:type="gramStart"/>
            <w:r w:rsidRPr="00A33517">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80"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80" w:after="0" w:line="230" w:lineRule="auto"/>
              <w:ind w:left="72"/>
            </w:pPr>
            <w:r>
              <w:rPr>
                <w:rFonts w:ascii="Times New Roman" w:eastAsia="Times New Roman" w:hAnsi="Times New Roman"/>
                <w:color w:val="000000"/>
                <w:w w:val="97"/>
                <w:sz w:val="16"/>
              </w:rPr>
              <w:t>https://resh.edu.ru/subject/lesson/7128/start/290599/</w:t>
            </w:r>
          </w:p>
        </w:tc>
      </w:tr>
      <w:tr w:rsidR="00EE15B1">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jc w:val="center"/>
            </w:pPr>
            <w:r>
              <w:rPr>
                <w:rFonts w:ascii="Times New Roman" w:eastAsia="Times New Roman" w:hAnsi="Times New Roman"/>
                <w:color w:val="000000"/>
                <w:w w:val="97"/>
                <w:sz w:val="16"/>
              </w:rPr>
              <w:t>1.2.</w:t>
            </w:r>
          </w:p>
        </w:tc>
        <w:tc>
          <w:tcPr>
            <w:tcW w:w="3842"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6" w:after="0" w:line="233" w:lineRule="auto"/>
              <w:ind w:left="72"/>
              <w:rPr>
                <w:lang w:val="ru-RU"/>
              </w:rPr>
            </w:pPr>
            <w:r w:rsidRPr="00A33517">
              <w:rPr>
                <w:rFonts w:ascii="Times New Roman" w:eastAsia="Times New Roman" w:hAnsi="Times New Roman"/>
                <w:b/>
                <w:color w:val="000000"/>
                <w:w w:val="97"/>
                <w:sz w:val="16"/>
                <w:lang w:val="ru-RU"/>
              </w:rPr>
              <w:t>Символика и ритуалы первых Олимпийских игр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pPr>
              <w:autoSpaceDE w:val="0"/>
              <w:autoSpaceDN w:val="0"/>
              <w:spacing w:before="76" w:after="0" w:line="245" w:lineRule="auto"/>
              <w:jc w:val="center"/>
            </w:pPr>
          </w:p>
        </w:tc>
        <w:tc>
          <w:tcPr>
            <w:tcW w:w="2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6" w:after="0" w:line="252" w:lineRule="auto"/>
              <w:ind w:left="72"/>
              <w:rPr>
                <w:lang w:val="ru-RU"/>
              </w:rPr>
            </w:pPr>
            <w:r w:rsidRPr="00A33517">
              <w:rPr>
                <w:rFonts w:ascii="Times New Roman" w:eastAsia="Times New Roman" w:hAnsi="Times New Roman"/>
                <w:color w:val="000000"/>
                <w:w w:val="97"/>
                <w:sz w:val="16"/>
                <w:lang w:val="ru-RU"/>
              </w:rPr>
              <w:t xml:space="preserve">анализируют смысл девиза </w:t>
            </w:r>
            <w:r w:rsidRPr="00A33517">
              <w:rPr>
                <w:lang w:val="ru-RU"/>
              </w:rPr>
              <w:br/>
            </w:r>
            <w:r w:rsidRPr="00A33517">
              <w:rPr>
                <w:rFonts w:ascii="Times New Roman" w:eastAsia="Times New Roman" w:hAnsi="Times New Roman"/>
                <w:color w:val="000000"/>
                <w:w w:val="97"/>
                <w:sz w:val="16"/>
                <w:lang w:val="ru-RU"/>
              </w:rPr>
              <w:t xml:space="preserve">Олимпийских игр и их символику, </w:t>
            </w:r>
            <w:r w:rsidRPr="00A33517">
              <w:rPr>
                <w:lang w:val="ru-RU"/>
              </w:rPr>
              <w:br/>
            </w:r>
            <w:r w:rsidRPr="00A33517">
              <w:rPr>
                <w:rFonts w:ascii="Times New Roman" w:eastAsia="Times New Roman" w:hAnsi="Times New Roman"/>
                <w:color w:val="000000"/>
                <w:w w:val="97"/>
                <w:sz w:val="16"/>
                <w:lang w:val="ru-RU"/>
              </w:rPr>
              <w:t xml:space="preserve">обсуждают влияние их на современное развитие олимпийского движения, </w:t>
            </w:r>
            <w:r w:rsidRPr="00A33517">
              <w:rPr>
                <w:lang w:val="ru-RU"/>
              </w:rPr>
              <w:br/>
            </w:r>
            <w:r w:rsidRPr="00A33517">
              <w:rPr>
                <w:rFonts w:ascii="Times New Roman" w:eastAsia="Times New Roman" w:hAnsi="Times New Roman"/>
                <w:color w:val="000000"/>
                <w:w w:val="97"/>
                <w:sz w:val="16"/>
                <w:lang w:val="ru-RU"/>
              </w:rPr>
              <w:t>приводят примеры</w:t>
            </w:r>
            <w:proofErr w:type="gramStart"/>
            <w:r w:rsidRPr="00A33517">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https://resh.edu.ru/subject/lesson/7436/start/314028/</w:t>
            </w:r>
          </w:p>
        </w:tc>
      </w:tr>
      <w:tr w:rsidR="00EE15B1">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jc w:val="center"/>
            </w:pPr>
            <w:r>
              <w:rPr>
                <w:rFonts w:ascii="Times New Roman" w:eastAsia="Times New Roman" w:hAnsi="Times New Roman"/>
                <w:color w:val="000000"/>
                <w:w w:val="97"/>
                <w:sz w:val="16"/>
              </w:rPr>
              <w:t>1.3.</w:t>
            </w:r>
          </w:p>
        </w:tc>
        <w:tc>
          <w:tcPr>
            <w:tcW w:w="3842"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30" w:lineRule="auto"/>
              <w:ind w:left="72"/>
              <w:rPr>
                <w:lang w:val="ru-RU"/>
              </w:rPr>
            </w:pPr>
            <w:r w:rsidRPr="00A33517">
              <w:rPr>
                <w:rFonts w:ascii="Times New Roman" w:eastAsia="Times New Roman" w:hAnsi="Times New Roman"/>
                <w:b/>
                <w:color w:val="000000"/>
                <w:w w:val="97"/>
                <w:sz w:val="16"/>
                <w:lang w:val="ru-RU"/>
              </w:rPr>
              <w:t>История первых Олимпийских игр современности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pPr>
              <w:autoSpaceDE w:val="0"/>
              <w:autoSpaceDN w:val="0"/>
              <w:spacing w:before="78" w:after="0" w:line="245" w:lineRule="auto"/>
              <w:jc w:val="center"/>
            </w:pPr>
          </w:p>
        </w:tc>
        <w:tc>
          <w:tcPr>
            <w:tcW w:w="2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47" w:lineRule="auto"/>
              <w:ind w:left="72" w:right="144"/>
              <w:rPr>
                <w:lang w:val="ru-RU"/>
              </w:rPr>
            </w:pPr>
            <w:r w:rsidRPr="00A33517">
              <w:rPr>
                <w:rFonts w:ascii="Times New Roman" w:eastAsia="Times New Roman" w:hAnsi="Times New Roman"/>
                <w:color w:val="000000"/>
                <w:w w:val="97"/>
                <w:sz w:val="16"/>
                <w:lang w:val="ru-RU"/>
              </w:rPr>
              <w:t>знакомятся с историей организации и проведения первых Олимпийских игр в Афинах</w:t>
            </w:r>
            <w:proofErr w:type="gramStart"/>
            <w:r w:rsidRPr="00A33517">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jc w:val="center"/>
            </w:pPr>
            <w:r>
              <w:rPr>
                <w:rFonts w:ascii="Times New Roman" w:eastAsia="Times New Roman" w:hAnsi="Times New Roman"/>
                <w:color w:val="000000"/>
                <w:w w:val="97"/>
                <w:sz w:val="16"/>
              </w:rPr>
              <w:t>https://resh.edu.ru/subject/lesson/5129/conspect/190520/</w:t>
            </w:r>
          </w:p>
        </w:tc>
      </w:tr>
      <w:tr w:rsidR="00EE15B1">
        <w:trPr>
          <w:trHeight w:hRule="exact" w:val="348"/>
        </w:trPr>
        <w:tc>
          <w:tcPr>
            <w:tcW w:w="431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2</w:t>
            </w:r>
          </w:p>
        </w:tc>
        <w:tc>
          <w:tcPr>
            <w:tcW w:w="1066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r>
      <w:tr w:rsidR="00EE15B1">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proofErr w:type="spellStart"/>
            <w:r>
              <w:rPr>
                <w:rFonts w:ascii="Times New Roman" w:eastAsia="Times New Roman" w:hAnsi="Times New Roman"/>
                <w:b/>
                <w:color w:val="000000"/>
                <w:w w:val="97"/>
                <w:sz w:val="16"/>
              </w:rPr>
              <w:t>Раздел</w:t>
            </w:r>
            <w:proofErr w:type="spellEnd"/>
            <w:r>
              <w:rPr>
                <w:rFonts w:ascii="Times New Roman" w:eastAsia="Times New Roman" w:hAnsi="Times New Roman"/>
                <w:b/>
                <w:color w:val="000000"/>
                <w:w w:val="97"/>
                <w:sz w:val="16"/>
              </w:rPr>
              <w:t xml:space="preserve"> 2. СПОСОБЫ САМОСТОЯТЕЛЬНОЙ ДЕЯТЕЛЬНОСТИ</w:t>
            </w:r>
          </w:p>
        </w:tc>
      </w:tr>
      <w:tr w:rsidR="00EE15B1">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jc w:val="center"/>
            </w:pPr>
            <w:r>
              <w:rPr>
                <w:rFonts w:ascii="Times New Roman" w:eastAsia="Times New Roman" w:hAnsi="Times New Roman"/>
                <w:color w:val="000000"/>
                <w:w w:val="97"/>
                <w:sz w:val="16"/>
              </w:rPr>
              <w:t>2.1.</w:t>
            </w:r>
          </w:p>
        </w:tc>
        <w:tc>
          <w:tcPr>
            <w:tcW w:w="3842"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proofErr w:type="spellStart"/>
            <w:r>
              <w:rPr>
                <w:rFonts w:ascii="Times New Roman" w:eastAsia="Times New Roman" w:hAnsi="Times New Roman"/>
                <w:b/>
                <w:color w:val="000000"/>
                <w:w w:val="97"/>
                <w:sz w:val="16"/>
              </w:rPr>
              <w:t>Составление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дневника</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физической</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культуры</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pPr>
              <w:autoSpaceDE w:val="0"/>
              <w:autoSpaceDN w:val="0"/>
              <w:spacing w:before="78" w:after="0" w:line="245" w:lineRule="auto"/>
              <w:jc w:val="center"/>
            </w:pPr>
          </w:p>
        </w:tc>
        <w:tc>
          <w:tcPr>
            <w:tcW w:w="2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47" w:lineRule="auto"/>
              <w:ind w:left="72"/>
              <w:rPr>
                <w:lang w:val="ru-RU"/>
              </w:rPr>
            </w:pPr>
            <w:r w:rsidRPr="00A33517">
              <w:rPr>
                <w:rFonts w:ascii="Times New Roman" w:eastAsia="Times New Roman" w:hAnsi="Times New Roman"/>
                <w:color w:val="000000"/>
                <w:w w:val="97"/>
                <w:sz w:val="16"/>
                <w:lang w:val="ru-RU"/>
              </w:rPr>
              <w:t xml:space="preserve">знакомятся с правилами составления и заполнения основных разделов </w:t>
            </w:r>
            <w:r w:rsidRPr="00A33517">
              <w:rPr>
                <w:lang w:val="ru-RU"/>
              </w:rPr>
              <w:br/>
            </w:r>
            <w:r w:rsidRPr="00A33517">
              <w:rPr>
                <w:rFonts w:ascii="Times New Roman" w:eastAsia="Times New Roman" w:hAnsi="Times New Roman"/>
                <w:color w:val="000000"/>
                <w:w w:val="97"/>
                <w:sz w:val="16"/>
                <w:lang w:val="ru-RU"/>
              </w:rPr>
              <w:t>дневника физической культуры</w:t>
            </w:r>
            <w:proofErr w:type="gramStart"/>
            <w:r w:rsidRPr="00A33517">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45" w:lineRule="auto"/>
              <w:ind w:left="72" w:right="144"/>
            </w:pPr>
            <w:r>
              <w:rPr>
                <w:rFonts w:ascii="Times New Roman" w:eastAsia="Times New Roman" w:hAnsi="Times New Roman"/>
                <w:color w:val="000000"/>
                <w:w w:val="97"/>
                <w:sz w:val="16"/>
              </w:rPr>
              <w:t>https://rclfk.med.cap.ru/sportivnaya-medicina/dnevnik-samokontrolya-sportsmena</w:t>
            </w:r>
          </w:p>
        </w:tc>
      </w:tr>
      <w:tr w:rsidR="00EE15B1">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jc w:val="center"/>
            </w:pPr>
            <w:r>
              <w:rPr>
                <w:rFonts w:ascii="Times New Roman" w:eastAsia="Times New Roman" w:hAnsi="Times New Roman"/>
                <w:color w:val="000000"/>
                <w:w w:val="97"/>
                <w:sz w:val="16"/>
              </w:rPr>
              <w:t>2.2.</w:t>
            </w:r>
          </w:p>
        </w:tc>
        <w:tc>
          <w:tcPr>
            <w:tcW w:w="3842"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proofErr w:type="spellStart"/>
            <w:r>
              <w:rPr>
                <w:rFonts w:ascii="Times New Roman" w:eastAsia="Times New Roman" w:hAnsi="Times New Roman"/>
                <w:b/>
                <w:color w:val="000000"/>
                <w:w w:val="97"/>
                <w:sz w:val="16"/>
              </w:rPr>
              <w:t>Физическая</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подготовка</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человека</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pPr>
              <w:autoSpaceDE w:val="0"/>
              <w:autoSpaceDN w:val="0"/>
              <w:spacing w:before="76" w:after="0" w:line="245" w:lineRule="auto"/>
              <w:jc w:val="center"/>
            </w:pPr>
          </w:p>
        </w:tc>
        <w:tc>
          <w:tcPr>
            <w:tcW w:w="2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6" w:after="0" w:line="252" w:lineRule="auto"/>
              <w:ind w:left="72" w:right="144"/>
              <w:rPr>
                <w:lang w:val="ru-RU"/>
              </w:rPr>
            </w:pPr>
            <w:r w:rsidRPr="00A33517">
              <w:rPr>
                <w:rFonts w:ascii="Times New Roman" w:eastAsia="Times New Roman" w:hAnsi="Times New Roman"/>
                <w:color w:val="000000"/>
                <w:w w:val="97"/>
                <w:sz w:val="16"/>
                <w:lang w:val="ru-RU"/>
              </w:rPr>
              <w:t xml:space="preserve">знакомятся с понятием «физическая подготовка», рассматривают его </w:t>
            </w:r>
            <w:r w:rsidRPr="00A33517">
              <w:rPr>
                <w:lang w:val="ru-RU"/>
              </w:rPr>
              <w:br/>
            </w:r>
            <w:r w:rsidRPr="00A33517">
              <w:rPr>
                <w:rFonts w:ascii="Times New Roman" w:eastAsia="Times New Roman" w:hAnsi="Times New Roman"/>
                <w:color w:val="000000"/>
                <w:w w:val="97"/>
                <w:sz w:val="16"/>
                <w:lang w:val="ru-RU"/>
              </w:rPr>
              <w:t xml:space="preserve">содержательное наполнение </w:t>
            </w:r>
            <w:r w:rsidRPr="00A33517">
              <w:rPr>
                <w:lang w:val="ru-RU"/>
              </w:rPr>
              <w:br/>
            </w:r>
            <w:r w:rsidRPr="00A33517">
              <w:rPr>
                <w:rFonts w:ascii="Times New Roman" w:eastAsia="Times New Roman" w:hAnsi="Times New Roman"/>
                <w:color w:val="000000"/>
                <w:w w:val="97"/>
                <w:sz w:val="16"/>
                <w:lang w:val="ru-RU"/>
              </w:rPr>
              <w:t>(физические качества), осмысливают физическую подготовленность как результат физической подготовки</w:t>
            </w:r>
            <w:proofErr w:type="gramStart"/>
            <w:r w:rsidRPr="00A33517">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https://resh.edu.ru/subject/lesson/7131/start/262120/</w:t>
            </w:r>
          </w:p>
        </w:tc>
      </w:tr>
      <w:tr w:rsidR="00EE15B1">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jc w:val="center"/>
            </w:pPr>
            <w:r>
              <w:rPr>
                <w:rFonts w:ascii="Times New Roman" w:eastAsia="Times New Roman" w:hAnsi="Times New Roman"/>
                <w:color w:val="000000"/>
                <w:w w:val="97"/>
                <w:sz w:val="16"/>
              </w:rPr>
              <w:t>2.3.</w:t>
            </w:r>
          </w:p>
        </w:tc>
        <w:tc>
          <w:tcPr>
            <w:tcW w:w="3842"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proofErr w:type="spellStart"/>
            <w:r>
              <w:rPr>
                <w:rFonts w:ascii="Times New Roman" w:eastAsia="Times New Roman" w:hAnsi="Times New Roman"/>
                <w:b/>
                <w:color w:val="000000"/>
                <w:w w:val="97"/>
                <w:sz w:val="16"/>
              </w:rPr>
              <w:t>Правила</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развития</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физических</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качеств</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pPr>
              <w:autoSpaceDE w:val="0"/>
              <w:autoSpaceDN w:val="0"/>
              <w:spacing w:before="78" w:after="0" w:line="245" w:lineRule="auto"/>
              <w:jc w:val="center"/>
            </w:pPr>
          </w:p>
        </w:tc>
        <w:tc>
          <w:tcPr>
            <w:tcW w:w="2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52" w:lineRule="auto"/>
              <w:ind w:left="72" w:right="144"/>
              <w:rPr>
                <w:lang w:val="ru-RU"/>
              </w:rPr>
            </w:pPr>
            <w:r w:rsidRPr="00A33517">
              <w:rPr>
                <w:rFonts w:ascii="Times New Roman" w:eastAsia="Times New Roman" w:hAnsi="Times New Roman"/>
                <w:color w:val="000000"/>
                <w:w w:val="97"/>
                <w:sz w:val="16"/>
                <w:lang w:val="ru-RU"/>
              </w:rPr>
              <w:t xml:space="preserve">знакомятся с понятием «физическая подготовка», рассматривают его </w:t>
            </w:r>
            <w:r w:rsidRPr="00A33517">
              <w:rPr>
                <w:lang w:val="ru-RU"/>
              </w:rPr>
              <w:br/>
            </w:r>
            <w:r w:rsidRPr="00A33517">
              <w:rPr>
                <w:rFonts w:ascii="Times New Roman" w:eastAsia="Times New Roman" w:hAnsi="Times New Roman"/>
                <w:color w:val="000000"/>
                <w:w w:val="97"/>
                <w:sz w:val="16"/>
                <w:lang w:val="ru-RU"/>
              </w:rPr>
              <w:t xml:space="preserve">содержательное наполнение </w:t>
            </w:r>
            <w:r w:rsidRPr="00A33517">
              <w:rPr>
                <w:lang w:val="ru-RU"/>
              </w:rPr>
              <w:br/>
            </w:r>
            <w:r w:rsidRPr="00A33517">
              <w:rPr>
                <w:rFonts w:ascii="Times New Roman" w:eastAsia="Times New Roman" w:hAnsi="Times New Roman"/>
                <w:color w:val="000000"/>
                <w:w w:val="97"/>
                <w:sz w:val="16"/>
                <w:lang w:val="ru-RU"/>
              </w:rPr>
              <w:t>(физические качества), осмысливают физическую подготовленность как результат физической подготовки</w:t>
            </w:r>
            <w:proofErr w:type="gramStart"/>
            <w:r w:rsidRPr="00A33517">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jc w:val="center"/>
            </w:pPr>
            <w:r>
              <w:rPr>
                <w:rFonts w:ascii="Times New Roman" w:eastAsia="Times New Roman" w:hAnsi="Times New Roman"/>
                <w:color w:val="000000"/>
                <w:w w:val="97"/>
                <w:sz w:val="16"/>
              </w:rPr>
              <w:t>https://resh.edu.ru/subject/lesson/7131/conspect/262119/</w:t>
            </w:r>
          </w:p>
        </w:tc>
      </w:tr>
      <w:tr w:rsidR="00EE15B1">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jc w:val="center"/>
            </w:pPr>
            <w:r>
              <w:rPr>
                <w:rFonts w:ascii="Times New Roman" w:eastAsia="Times New Roman" w:hAnsi="Times New Roman"/>
                <w:color w:val="000000"/>
                <w:w w:val="97"/>
                <w:sz w:val="16"/>
              </w:rPr>
              <w:t>2.4.</w:t>
            </w:r>
          </w:p>
        </w:tc>
        <w:tc>
          <w:tcPr>
            <w:tcW w:w="3842"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47" w:lineRule="auto"/>
              <w:ind w:left="72" w:right="720"/>
              <w:rPr>
                <w:lang w:val="ru-RU"/>
              </w:rPr>
            </w:pPr>
            <w:r w:rsidRPr="00A33517">
              <w:rPr>
                <w:rFonts w:ascii="Times New Roman" w:eastAsia="Times New Roman" w:hAnsi="Times New Roman"/>
                <w:b/>
                <w:color w:val="000000"/>
                <w:w w:val="97"/>
                <w:sz w:val="16"/>
                <w:lang w:val="ru-RU"/>
              </w:rPr>
              <w:t>Определение индивидуальной физической нагрузки для самостоятельных занятий физической подготовкой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pPr>
              <w:autoSpaceDE w:val="0"/>
              <w:autoSpaceDN w:val="0"/>
              <w:spacing w:before="78" w:after="0" w:line="245" w:lineRule="auto"/>
              <w:jc w:val="center"/>
            </w:pPr>
          </w:p>
        </w:tc>
        <w:tc>
          <w:tcPr>
            <w:tcW w:w="2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52" w:lineRule="auto"/>
              <w:ind w:left="72"/>
              <w:rPr>
                <w:lang w:val="ru-RU"/>
              </w:rPr>
            </w:pPr>
            <w:r w:rsidRPr="00A33517">
              <w:rPr>
                <w:rFonts w:ascii="Times New Roman" w:eastAsia="Times New Roman" w:hAnsi="Times New Roman"/>
                <w:color w:val="000000"/>
                <w:w w:val="97"/>
                <w:sz w:val="16"/>
                <w:lang w:val="ru-RU"/>
              </w:rPr>
              <w:t xml:space="preserve">знакомятся с основными показателями физической нагрузки </w:t>
            </w:r>
            <w:r w:rsidRPr="00A33517">
              <w:rPr>
                <w:lang w:val="ru-RU"/>
              </w:rPr>
              <w:br/>
            </w:r>
            <w:r w:rsidRPr="00A33517">
              <w:rPr>
                <w:rFonts w:ascii="Times New Roman" w:eastAsia="Times New Roman" w:hAnsi="Times New Roman"/>
                <w:color w:val="000000"/>
                <w:w w:val="97"/>
                <w:sz w:val="16"/>
                <w:lang w:val="ru-RU"/>
              </w:rPr>
              <w:t xml:space="preserve">(«интенсивность» и «объём»), </w:t>
            </w:r>
            <w:r w:rsidRPr="00A33517">
              <w:rPr>
                <w:lang w:val="ru-RU"/>
              </w:rPr>
              <w:br/>
            </w:r>
            <w:r w:rsidRPr="00A33517">
              <w:rPr>
                <w:rFonts w:ascii="Times New Roman" w:eastAsia="Times New Roman" w:hAnsi="Times New Roman"/>
                <w:color w:val="000000"/>
                <w:w w:val="97"/>
                <w:sz w:val="16"/>
                <w:lang w:val="ru-RU"/>
              </w:rPr>
              <w:t>способами их совершенствования во время самостоятельных занятий</w:t>
            </w:r>
            <w:proofErr w:type="gramStart"/>
            <w:r w:rsidRPr="00A33517">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https://resh.edu.ru/subject/lesson/7131/conspect/</w:t>
            </w:r>
          </w:p>
        </w:tc>
      </w:tr>
      <w:tr w:rsidR="00EE15B1">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jc w:val="center"/>
            </w:pPr>
            <w:r>
              <w:rPr>
                <w:rFonts w:ascii="Times New Roman" w:eastAsia="Times New Roman" w:hAnsi="Times New Roman"/>
                <w:color w:val="000000"/>
                <w:w w:val="97"/>
                <w:sz w:val="16"/>
              </w:rPr>
              <w:t>2.5.</w:t>
            </w:r>
          </w:p>
        </w:tc>
        <w:tc>
          <w:tcPr>
            <w:tcW w:w="3842"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6" w:after="0" w:line="245" w:lineRule="auto"/>
              <w:ind w:left="72" w:right="432"/>
              <w:rPr>
                <w:lang w:val="ru-RU"/>
              </w:rPr>
            </w:pPr>
            <w:r w:rsidRPr="00A33517">
              <w:rPr>
                <w:rFonts w:ascii="Times New Roman" w:eastAsia="Times New Roman" w:hAnsi="Times New Roman"/>
                <w:b/>
                <w:color w:val="000000"/>
                <w:w w:val="97"/>
                <w:sz w:val="16"/>
                <w:lang w:val="ru-RU"/>
              </w:rPr>
              <w:t>Правила измерения показателей физической подготовленности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pPr>
              <w:autoSpaceDE w:val="0"/>
              <w:autoSpaceDN w:val="0"/>
              <w:spacing w:before="76" w:after="0" w:line="245" w:lineRule="auto"/>
              <w:jc w:val="center"/>
            </w:pPr>
          </w:p>
        </w:tc>
        <w:tc>
          <w:tcPr>
            <w:tcW w:w="2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6" w:after="0" w:line="250" w:lineRule="auto"/>
              <w:ind w:left="72" w:right="144"/>
              <w:rPr>
                <w:lang w:val="ru-RU"/>
              </w:rPr>
            </w:pPr>
            <w:r w:rsidRPr="00A33517">
              <w:rPr>
                <w:rFonts w:ascii="Times New Roman" w:eastAsia="Times New Roman" w:hAnsi="Times New Roman"/>
                <w:color w:val="000000"/>
                <w:w w:val="97"/>
                <w:sz w:val="16"/>
                <w:lang w:val="ru-RU"/>
              </w:rPr>
              <w:t xml:space="preserve">разрабатывают индивидуальный план занятий физической подготовкой и вносят его в дневник физической </w:t>
            </w:r>
            <w:r w:rsidRPr="00A33517">
              <w:rPr>
                <w:lang w:val="ru-RU"/>
              </w:rPr>
              <w:br/>
            </w:r>
            <w:r w:rsidRPr="00A33517">
              <w:rPr>
                <w:rFonts w:ascii="Times New Roman" w:eastAsia="Times New Roman" w:hAnsi="Times New Roman"/>
                <w:color w:val="000000"/>
                <w:w w:val="97"/>
                <w:sz w:val="16"/>
                <w:lang w:val="ru-RU"/>
              </w:rPr>
              <w:t>культуры</w:t>
            </w:r>
            <w:proofErr w:type="gramStart"/>
            <w:r w:rsidRPr="00A33517">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https://resh.edu.ru/subject/lesson/7131/conspect/</w:t>
            </w:r>
          </w:p>
        </w:tc>
      </w:tr>
    </w:tbl>
    <w:p w:rsidR="00EE15B1" w:rsidRDefault="00EE15B1">
      <w:pPr>
        <w:autoSpaceDE w:val="0"/>
        <w:autoSpaceDN w:val="0"/>
        <w:spacing w:after="0" w:line="14" w:lineRule="exact"/>
      </w:pPr>
    </w:p>
    <w:p w:rsidR="00EE15B1" w:rsidRDefault="00EE15B1">
      <w:pPr>
        <w:sectPr w:rsidR="00EE15B1">
          <w:pgSz w:w="16840" w:h="11900"/>
          <w:pgMar w:top="282" w:right="640" w:bottom="472" w:left="666" w:header="720" w:footer="720" w:gutter="0"/>
          <w:cols w:space="720" w:equalWidth="0">
            <w:col w:w="15534" w:space="0"/>
          </w:cols>
          <w:docGrid w:linePitch="360"/>
        </w:sectPr>
      </w:pPr>
    </w:p>
    <w:p w:rsidR="00EE15B1" w:rsidRDefault="00EE15B1">
      <w:pPr>
        <w:autoSpaceDE w:val="0"/>
        <w:autoSpaceDN w:val="0"/>
        <w:spacing w:after="66" w:line="220" w:lineRule="exact"/>
      </w:pPr>
    </w:p>
    <w:tbl>
      <w:tblPr>
        <w:tblW w:w="0" w:type="auto"/>
        <w:tblInd w:w="6" w:type="dxa"/>
        <w:tblLayout w:type="fixed"/>
        <w:tblLook w:val="04A0"/>
      </w:tblPr>
      <w:tblGrid>
        <w:gridCol w:w="468"/>
        <w:gridCol w:w="3842"/>
        <w:gridCol w:w="528"/>
        <w:gridCol w:w="1106"/>
        <w:gridCol w:w="1140"/>
        <w:gridCol w:w="864"/>
        <w:gridCol w:w="2774"/>
        <w:gridCol w:w="1080"/>
        <w:gridCol w:w="3700"/>
      </w:tblGrid>
      <w:tr w:rsidR="00EE15B1">
        <w:trPr>
          <w:trHeight w:hRule="exact" w:val="17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jc w:val="center"/>
            </w:pPr>
            <w:r>
              <w:rPr>
                <w:rFonts w:ascii="Times New Roman" w:eastAsia="Times New Roman" w:hAnsi="Times New Roman"/>
                <w:color w:val="000000"/>
                <w:w w:val="97"/>
                <w:sz w:val="16"/>
              </w:rPr>
              <w:t>2.6.</w:t>
            </w:r>
          </w:p>
        </w:tc>
        <w:tc>
          <w:tcPr>
            <w:tcW w:w="3842"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45" w:lineRule="auto"/>
              <w:ind w:left="72" w:right="432"/>
              <w:rPr>
                <w:lang w:val="ru-RU"/>
              </w:rPr>
            </w:pPr>
            <w:r w:rsidRPr="00A33517">
              <w:rPr>
                <w:rFonts w:ascii="Times New Roman" w:eastAsia="Times New Roman" w:hAnsi="Times New Roman"/>
                <w:b/>
                <w:color w:val="000000"/>
                <w:w w:val="97"/>
                <w:sz w:val="16"/>
                <w:lang w:val="ru-RU"/>
              </w:rPr>
              <w:t>Составление плана самостоятельных занятий физической подготовкой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pPr>
              <w:autoSpaceDE w:val="0"/>
              <w:autoSpaceDN w:val="0"/>
              <w:spacing w:before="78" w:after="0" w:line="245" w:lineRule="auto"/>
              <w:jc w:val="center"/>
            </w:pPr>
          </w:p>
        </w:tc>
        <w:tc>
          <w:tcPr>
            <w:tcW w:w="2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54" w:lineRule="auto"/>
              <w:ind w:left="72" w:right="144"/>
              <w:rPr>
                <w:lang w:val="ru-RU"/>
              </w:rPr>
            </w:pPr>
            <w:r w:rsidRPr="00A33517">
              <w:rPr>
                <w:rFonts w:ascii="Times New Roman" w:eastAsia="Times New Roman" w:hAnsi="Times New Roman"/>
                <w:color w:val="000000"/>
                <w:w w:val="97"/>
                <w:sz w:val="16"/>
                <w:lang w:val="ru-RU"/>
              </w:rPr>
              <w:t xml:space="preserve">составляют план индивидуальных занятий на четыре тренировочных занятия в соответствии с правилами развития физических качеств и </w:t>
            </w:r>
            <w:r w:rsidRPr="00A33517">
              <w:rPr>
                <w:lang w:val="ru-RU"/>
              </w:rPr>
              <w:br/>
            </w:r>
            <w:r w:rsidRPr="00A33517">
              <w:rPr>
                <w:rFonts w:ascii="Times New Roman" w:eastAsia="Times New Roman" w:hAnsi="Times New Roman"/>
                <w:color w:val="000000"/>
                <w:w w:val="97"/>
                <w:sz w:val="16"/>
                <w:lang w:val="ru-RU"/>
              </w:rPr>
              <w:t xml:space="preserve">индивидуальных показателей </w:t>
            </w:r>
            <w:r w:rsidRPr="00A33517">
              <w:rPr>
                <w:lang w:val="ru-RU"/>
              </w:rPr>
              <w:br/>
            </w:r>
            <w:r w:rsidRPr="00A33517">
              <w:rPr>
                <w:rFonts w:ascii="Times New Roman" w:eastAsia="Times New Roman" w:hAnsi="Times New Roman"/>
                <w:color w:val="000000"/>
                <w:w w:val="97"/>
                <w:sz w:val="16"/>
                <w:lang w:val="ru-RU"/>
              </w:rPr>
              <w:t xml:space="preserve">физической подготовленности, </w:t>
            </w:r>
            <w:r w:rsidRPr="00A33517">
              <w:rPr>
                <w:lang w:val="ru-RU"/>
              </w:rPr>
              <w:br/>
            </w:r>
            <w:r w:rsidRPr="00A33517">
              <w:rPr>
                <w:rFonts w:ascii="Times New Roman" w:eastAsia="Times New Roman" w:hAnsi="Times New Roman"/>
                <w:color w:val="000000"/>
                <w:w w:val="97"/>
                <w:sz w:val="16"/>
                <w:lang w:val="ru-RU"/>
              </w:rPr>
              <w:t>включают разработанный план в дневник физической культуры</w:t>
            </w:r>
            <w:proofErr w:type="gramStart"/>
            <w:r w:rsidRPr="00A33517">
              <w:rPr>
                <w:rFonts w:ascii="Times New Roman" w:eastAsia="Times New Roman" w:hAnsi="Times New Roman"/>
                <w:color w:val="000000"/>
                <w:w w:val="97"/>
                <w:sz w:val="16"/>
                <w:lang w:val="ru-RU"/>
              </w:rPr>
              <w:t>. ;</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https://resh.edu.ru/subject/lesson/7132/start/261738/</w:t>
            </w:r>
          </w:p>
        </w:tc>
      </w:tr>
      <w:tr w:rsidR="00EE15B1">
        <w:trPr>
          <w:trHeight w:hRule="exact" w:val="303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80" w:after="0" w:line="230" w:lineRule="auto"/>
              <w:jc w:val="center"/>
            </w:pPr>
            <w:r>
              <w:rPr>
                <w:rFonts w:ascii="Times New Roman" w:eastAsia="Times New Roman" w:hAnsi="Times New Roman"/>
                <w:color w:val="000000"/>
                <w:w w:val="97"/>
                <w:sz w:val="16"/>
              </w:rPr>
              <w:t>2.7.</w:t>
            </w:r>
          </w:p>
        </w:tc>
        <w:tc>
          <w:tcPr>
            <w:tcW w:w="3842"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80" w:after="0" w:line="250" w:lineRule="auto"/>
              <w:ind w:left="72" w:right="144"/>
              <w:rPr>
                <w:lang w:val="ru-RU"/>
              </w:rPr>
            </w:pPr>
            <w:r w:rsidRPr="00A33517">
              <w:rPr>
                <w:rFonts w:ascii="Times New Roman" w:eastAsia="Times New Roman" w:hAnsi="Times New Roman"/>
                <w:b/>
                <w:color w:val="000000"/>
                <w:w w:val="97"/>
                <w:sz w:val="16"/>
                <w:lang w:val="ru-RU"/>
              </w:rPr>
              <w:t xml:space="preserve">Закаливающие процедуры с помощью воздушных и солнечных ванн, купания в естественных </w:t>
            </w:r>
            <w:r w:rsidRPr="00A33517">
              <w:rPr>
                <w:lang w:val="ru-RU"/>
              </w:rPr>
              <w:br/>
            </w:r>
            <w:r w:rsidRPr="00A33517">
              <w:rPr>
                <w:rFonts w:ascii="Times New Roman" w:eastAsia="Times New Roman" w:hAnsi="Times New Roman"/>
                <w:b/>
                <w:color w:val="000000"/>
                <w:w w:val="97"/>
                <w:sz w:val="16"/>
                <w:lang w:val="ru-RU"/>
              </w:rPr>
              <w:t>водоёмах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80"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80"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80"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pPr>
              <w:autoSpaceDE w:val="0"/>
              <w:autoSpaceDN w:val="0"/>
              <w:spacing w:before="80" w:after="0" w:line="245" w:lineRule="auto"/>
              <w:jc w:val="center"/>
            </w:pPr>
          </w:p>
        </w:tc>
        <w:tc>
          <w:tcPr>
            <w:tcW w:w="2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80" w:after="0" w:line="254" w:lineRule="auto"/>
              <w:ind w:left="72"/>
              <w:rPr>
                <w:lang w:val="ru-RU"/>
              </w:rPr>
            </w:pPr>
            <w:r w:rsidRPr="00A33517">
              <w:rPr>
                <w:rFonts w:ascii="Times New Roman" w:eastAsia="Times New Roman" w:hAnsi="Times New Roman"/>
                <w:color w:val="000000"/>
                <w:w w:val="97"/>
                <w:sz w:val="16"/>
                <w:lang w:val="ru-RU"/>
              </w:rPr>
              <w:t xml:space="preserve">обсуждают целесообразность и </w:t>
            </w:r>
            <w:r w:rsidRPr="00A33517">
              <w:rPr>
                <w:lang w:val="ru-RU"/>
              </w:rPr>
              <w:br/>
            </w:r>
            <w:r w:rsidRPr="00A33517">
              <w:rPr>
                <w:rFonts w:ascii="Times New Roman" w:eastAsia="Times New Roman" w:hAnsi="Times New Roman"/>
                <w:color w:val="000000"/>
                <w:w w:val="97"/>
                <w:sz w:val="16"/>
                <w:lang w:val="ru-RU"/>
              </w:rPr>
              <w:t>эффективность закаливания организма с помощью воздушных и солнечных ванн</w:t>
            </w:r>
            <w:proofErr w:type="gramStart"/>
            <w:r w:rsidRPr="00A33517">
              <w:rPr>
                <w:rFonts w:ascii="Times New Roman" w:eastAsia="Times New Roman" w:hAnsi="Times New Roman"/>
                <w:color w:val="000000"/>
                <w:w w:val="97"/>
                <w:sz w:val="16"/>
                <w:lang w:val="ru-RU"/>
              </w:rPr>
              <w:t xml:space="preserve">;; </w:t>
            </w:r>
            <w:r w:rsidRPr="00A33517">
              <w:rPr>
                <w:lang w:val="ru-RU"/>
              </w:rPr>
              <w:br/>
            </w:r>
            <w:proofErr w:type="gramEnd"/>
            <w:r w:rsidRPr="00A33517">
              <w:rPr>
                <w:rFonts w:ascii="Times New Roman" w:eastAsia="Times New Roman" w:hAnsi="Times New Roman"/>
                <w:color w:val="000000"/>
                <w:w w:val="97"/>
                <w:sz w:val="16"/>
                <w:lang w:val="ru-RU"/>
              </w:rPr>
              <w:t xml:space="preserve">знакомятся с правилами безопасности при проведении закаливающих </w:t>
            </w:r>
            <w:r w:rsidRPr="00A33517">
              <w:rPr>
                <w:lang w:val="ru-RU"/>
              </w:rPr>
              <w:br/>
            </w:r>
            <w:r w:rsidRPr="00A33517">
              <w:rPr>
                <w:rFonts w:ascii="Times New Roman" w:eastAsia="Times New Roman" w:hAnsi="Times New Roman"/>
                <w:color w:val="000000"/>
                <w:w w:val="97"/>
                <w:sz w:val="16"/>
                <w:lang w:val="ru-RU"/>
              </w:rPr>
              <w:t xml:space="preserve">процедур с помощью солнечных и </w:t>
            </w:r>
            <w:r w:rsidRPr="00A33517">
              <w:rPr>
                <w:lang w:val="ru-RU"/>
              </w:rPr>
              <w:br/>
            </w:r>
            <w:r w:rsidRPr="00A33517">
              <w:rPr>
                <w:rFonts w:ascii="Times New Roman" w:eastAsia="Times New Roman" w:hAnsi="Times New Roman"/>
                <w:color w:val="000000"/>
                <w:w w:val="97"/>
                <w:sz w:val="16"/>
                <w:lang w:val="ru-RU"/>
              </w:rPr>
              <w:t xml:space="preserve">воздушных ванн, купания в </w:t>
            </w:r>
            <w:r w:rsidRPr="00A33517">
              <w:rPr>
                <w:lang w:val="ru-RU"/>
              </w:rPr>
              <w:br/>
            </w:r>
            <w:r w:rsidRPr="00A33517">
              <w:rPr>
                <w:rFonts w:ascii="Times New Roman" w:eastAsia="Times New Roman" w:hAnsi="Times New Roman"/>
                <w:color w:val="000000"/>
                <w:w w:val="97"/>
                <w:sz w:val="16"/>
                <w:lang w:val="ru-RU"/>
              </w:rPr>
              <w:t xml:space="preserve">естественных водоёмах, приводят </w:t>
            </w:r>
            <w:r w:rsidRPr="00A33517">
              <w:rPr>
                <w:lang w:val="ru-RU"/>
              </w:rPr>
              <w:br/>
            </w:r>
            <w:r w:rsidRPr="00A33517">
              <w:rPr>
                <w:rFonts w:ascii="Times New Roman" w:eastAsia="Times New Roman" w:hAnsi="Times New Roman"/>
                <w:color w:val="000000"/>
                <w:w w:val="97"/>
                <w:sz w:val="16"/>
                <w:lang w:val="ru-RU"/>
              </w:rPr>
              <w:t xml:space="preserve">примеры возможных последствий их несоблюдения;; </w:t>
            </w:r>
            <w:r w:rsidRPr="00A33517">
              <w:rPr>
                <w:lang w:val="ru-RU"/>
              </w:rPr>
              <w:br/>
            </w:r>
            <w:r w:rsidRPr="00A33517">
              <w:rPr>
                <w:rFonts w:ascii="Times New Roman" w:eastAsia="Times New Roman" w:hAnsi="Times New Roman"/>
                <w:color w:val="000000"/>
                <w:w w:val="97"/>
                <w:sz w:val="16"/>
                <w:lang w:val="ru-RU"/>
              </w:rPr>
              <w:t xml:space="preserve">знакомятся с температурными </w:t>
            </w:r>
            <w:r w:rsidRPr="00A33517">
              <w:rPr>
                <w:lang w:val="ru-RU"/>
              </w:rPr>
              <w:br/>
            </w:r>
            <w:r w:rsidRPr="00A33517">
              <w:rPr>
                <w:rFonts w:ascii="Times New Roman" w:eastAsia="Times New Roman" w:hAnsi="Times New Roman"/>
                <w:color w:val="000000"/>
                <w:w w:val="97"/>
                <w:sz w:val="16"/>
                <w:lang w:val="ru-RU"/>
              </w:rPr>
              <w:t xml:space="preserve">режимами закаливающих процедур и регулированием времени для их </w:t>
            </w:r>
            <w:r w:rsidRPr="00A33517">
              <w:rPr>
                <w:lang w:val="ru-RU"/>
              </w:rPr>
              <w:br/>
            </w:r>
            <w:r w:rsidRPr="00A33517">
              <w:rPr>
                <w:rFonts w:ascii="Times New Roman" w:eastAsia="Times New Roman" w:hAnsi="Times New Roman"/>
                <w:color w:val="000000"/>
                <w:w w:val="97"/>
                <w:sz w:val="16"/>
                <w:lang w:val="ru-RU"/>
              </w:rPr>
              <w:t>проведения;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80"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80" w:after="0" w:line="230" w:lineRule="auto"/>
              <w:ind w:left="72"/>
            </w:pPr>
            <w:r>
              <w:rPr>
                <w:rFonts w:ascii="Times New Roman" w:eastAsia="Times New Roman" w:hAnsi="Times New Roman"/>
                <w:color w:val="000000"/>
                <w:w w:val="97"/>
                <w:sz w:val="16"/>
              </w:rPr>
              <w:t>https://resh.edu.ru/subject/lesson/7133/start/261832/</w:t>
            </w:r>
          </w:p>
        </w:tc>
      </w:tr>
      <w:tr w:rsidR="00EE15B1">
        <w:trPr>
          <w:trHeight w:hRule="exact" w:val="350"/>
        </w:trPr>
        <w:tc>
          <w:tcPr>
            <w:tcW w:w="431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3</w:t>
            </w:r>
          </w:p>
        </w:tc>
        <w:tc>
          <w:tcPr>
            <w:tcW w:w="1066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r>
      <w:tr w:rsidR="00EE15B1">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proofErr w:type="spellStart"/>
            <w:r>
              <w:rPr>
                <w:rFonts w:ascii="Times New Roman" w:eastAsia="Times New Roman" w:hAnsi="Times New Roman"/>
                <w:b/>
                <w:color w:val="000000"/>
                <w:w w:val="97"/>
                <w:sz w:val="16"/>
              </w:rPr>
              <w:t>Раздел</w:t>
            </w:r>
            <w:proofErr w:type="spellEnd"/>
            <w:r>
              <w:rPr>
                <w:rFonts w:ascii="Times New Roman" w:eastAsia="Times New Roman" w:hAnsi="Times New Roman"/>
                <w:b/>
                <w:color w:val="000000"/>
                <w:w w:val="97"/>
                <w:sz w:val="16"/>
              </w:rPr>
              <w:t xml:space="preserve"> 3. ФИЗИЧЕСКОЕ СОВЕРШЕНСТВОВАНИЕ</w:t>
            </w:r>
          </w:p>
        </w:tc>
      </w:tr>
      <w:tr w:rsidR="00EE15B1">
        <w:trPr>
          <w:trHeight w:hRule="exact" w:val="18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jc w:val="center"/>
            </w:pPr>
            <w:r>
              <w:rPr>
                <w:rFonts w:ascii="Times New Roman" w:eastAsia="Times New Roman" w:hAnsi="Times New Roman"/>
                <w:color w:val="000000"/>
                <w:w w:val="97"/>
                <w:sz w:val="16"/>
              </w:rPr>
              <w:t>3.1.</w:t>
            </w:r>
          </w:p>
        </w:tc>
        <w:tc>
          <w:tcPr>
            <w:tcW w:w="3842"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proofErr w:type="spellStart"/>
            <w:r>
              <w:rPr>
                <w:rFonts w:ascii="Times New Roman" w:eastAsia="Times New Roman" w:hAnsi="Times New Roman"/>
                <w:b/>
                <w:color w:val="000000"/>
                <w:w w:val="97"/>
                <w:sz w:val="16"/>
              </w:rPr>
              <w:t>Упражнения</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для</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коррекции</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телосложения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pPr>
              <w:autoSpaceDE w:val="0"/>
              <w:autoSpaceDN w:val="0"/>
              <w:spacing w:before="76" w:after="0" w:line="245" w:lineRule="auto"/>
              <w:jc w:val="center"/>
            </w:pPr>
          </w:p>
        </w:tc>
        <w:tc>
          <w:tcPr>
            <w:tcW w:w="2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6" w:after="0" w:line="254" w:lineRule="auto"/>
              <w:ind w:left="72" w:right="288"/>
              <w:rPr>
                <w:lang w:val="ru-RU"/>
              </w:rPr>
            </w:pPr>
            <w:r w:rsidRPr="00A33517">
              <w:rPr>
                <w:rFonts w:ascii="Times New Roman" w:eastAsia="Times New Roman" w:hAnsi="Times New Roman"/>
                <w:color w:val="000000"/>
                <w:w w:val="97"/>
                <w:sz w:val="16"/>
                <w:lang w:val="ru-RU"/>
              </w:rPr>
              <w:t>определяют мышечные группы для направленного воздействия на них физических упражнений</w:t>
            </w:r>
            <w:proofErr w:type="gramStart"/>
            <w:r w:rsidRPr="00A33517">
              <w:rPr>
                <w:rFonts w:ascii="Times New Roman" w:eastAsia="Times New Roman" w:hAnsi="Times New Roman"/>
                <w:color w:val="000000"/>
                <w:w w:val="97"/>
                <w:sz w:val="16"/>
                <w:lang w:val="ru-RU"/>
              </w:rPr>
              <w:t xml:space="preserve">;; </w:t>
            </w:r>
            <w:r w:rsidRPr="00A33517">
              <w:rPr>
                <w:lang w:val="ru-RU"/>
              </w:rPr>
              <w:br/>
            </w:r>
            <w:proofErr w:type="gramEnd"/>
            <w:r w:rsidRPr="00A33517">
              <w:rPr>
                <w:rFonts w:ascii="Times New Roman" w:eastAsia="Times New Roman" w:hAnsi="Times New Roman"/>
                <w:color w:val="000000"/>
                <w:w w:val="97"/>
                <w:sz w:val="16"/>
                <w:lang w:val="ru-RU"/>
              </w:rPr>
              <w:t xml:space="preserve">отбирают необходимые физические упражнения и определяют их </w:t>
            </w:r>
            <w:r w:rsidRPr="00A33517">
              <w:rPr>
                <w:lang w:val="ru-RU"/>
              </w:rPr>
              <w:br/>
            </w:r>
            <w:r w:rsidRPr="00A33517">
              <w:rPr>
                <w:rFonts w:ascii="Times New Roman" w:eastAsia="Times New Roman" w:hAnsi="Times New Roman"/>
                <w:color w:val="000000"/>
                <w:w w:val="97"/>
                <w:sz w:val="16"/>
                <w:lang w:val="ru-RU"/>
              </w:rPr>
              <w:t xml:space="preserve">дозировку, составляют комплекс коррекционной гимнастики </w:t>
            </w:r>
            <w:r w:rsidRPr="00A33517">
              <w:rPr>
                <w:lang w:val="ru-RU"/>
              </w:rPr>
              <w:br/>
            </w:r>
            <w:r w:rsidRPr="00A33517">
              <w:rPr>
                <w:rFonts w:ascii="Times New Roman" w:eastAsia="Times New Roman" w:hAnsi="Times New Roman"/>
                <w:color w:val="000000"/>
                <w:w w:val="97"/>
                <w:sz w:val="16"/>
                <w:lang w:val="ru-RU"/>
              </w:rPr>
              <w:t>(консультируются с учителем);;</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https://resh.edu.ru/subject/lesson/7138/start/261676/</w:t>
            </w:r>
          </w:p>
        </w:tc>
      </w:tr>
      <w:tr w:rsidR="00EE15B1">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jc w:val="center"/>
            </w:pPr>
            <w:r>
              <w:rPr>
                <w:rFonts w:ascii="Times New Roman" w:eastAsia="Times New Roman" w:hAnsi="Times New Roman"/>
                <w:color w:val="000000"/>
                <w:w w:val="97"/>
                <w:sz w:val="16"/>
              </w:rPr>
              <w:t>3.2.</w:t>
            </w:r>
          </w:p>
        </w:tc>
        <w:tc>
          <w:tcPr>
            <w:tcW w:w="3842"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30" w:lineRule="auto"/>
              <w:jc w:val="center"/>
              <w:rPr>
                <w:lang w:val="ru-RU"/>
              </w:rPr>
            </w:pPr>
            <w:r w:rsidRPr="00A33517">
              <w:rPr>
                <w:rFonts w:ascii="Times New Roman" w:eastAsia="Times New Roman" w:hAnsi="Times New Roman"/>
                <w:b/>
                <w:color w:val="000000"/>
                <w:w w:val="97"/>
                <w:sz w:val="16"/>
                <w:lang w:val="ru-RU"/>
              </w:rPr>
              <w:t>Упражнения для профилактики нарушения зрения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0.25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pPr>
              <w:autoSpaceDE w:val="0"/>
              <w:autoSpaceDN w:val="0"/>
              <w:spacing w:before="78" w:after="0" w:line="245" w:lineRule="auto"/>
              <w:jc w:val="center"/>
            </w:pPr>
          </w:p>
        </w:tc>
        <w:tc>
          <w:tcPr>
            <w:tcW w:w="2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50" w:lineRule="auto"/>
              <w:ind w:left="72"/>
              <w:rPr>
                <w:lang w:val="ru-RU"/>
              </w:rPr>
            </w:pPr>
            <w:r w:rsidRPr="00A33517">
              <w:rPr>
                <w:rFonts w:ascii="Times New Roman" w:eastAsia="Times New Roman" w:hAnsi="Times New Roman"/>
                <w:color w:val="000000"/>
                <w:w w:val="97"/>
                <w:sz w:val="16"/>
                <w:lang w:val="ru-RU"/>
              </w:rPr>
              <w:t xml:space="preserve">составляют индивидуальный комплекс зрительной гимнастики, определяют дозировку его упражнений и </w:t>
            </w:r>
            <w:r w:rsidRPr="00A33517">
              <w:rPr>
                <w:lang w:val="ru-RU"/>
              </w:rPr>
              <w:br/>
            </w:r>
            <w:r w:rsidRPr="00A33517">
              <w:rPr>
                <w:rFonts w:ascii="Times New Roman" w:eastAsia="Times New Roman" w:hAnsi="Times New Roman"/>
                <w:color w:val="000000"/>
                <w:w w:val="97"/>
                <w:sz w:val="16"/>
                <w:lang w:val="ru-RU"/>
              </w:rPr>
              <w:t>продолжительность выполнения</w:t>
            </w:r>
            <w:proofErr w:type="gramStart"/>
            <w:r w:rsidRPr="00A33517">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https://resh.edu.ru/subject/lesson/7139/start/262024/</w:t>
            </w:r>
          </w:p>
        </w:tc>
      </w:tr>
      <w:tr w:rsidR="00EE15B1">
        <w:trPr>
          <w:trHeight w:hRule="exact" w:val="109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jc w:val="center"/>
            </w:pPr>
            <w:r>
              <w:rPr>
                <w:rFonts w:ascii="Times New Roman" w:eastAsia="Times New Roman" w:hAnsi="Times New Roman"/>
                <w:color w:val="000000"/>
                <w:w w:val="97"/>
                <w:sz w:val="16"/>
              </w:rPr>
              <w:t>3.3.</w:t>
            </w:r>
          </w:p>
        </w:tc>
        <w:tc>
          <w:tcPr>
            <w:tcW w:w="3842"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45" w:lineRule="auto"/>
              <w:ind w:left="72" w:right="144"/>
              <w:rPr>
                <w:lang w:val="ru-RU"/>
              </w:rPr>
            </w:pPr>
            <w:r w:rsidRPr="00A33517">
              <w:rPr>
                <w:rFonts w:ascii="Times New Roman" w:eastAsia="Times New Roman" w:hAnsi="Times New Roman"/>
                <w:b/>
                <w:color w:val="000000"/>
                <w:w w:val="97"/>
                <w:sz w:val="16"/>
                <w:lang w:val="ru-RU"/>
              </w:rPr>
              <w:t>Упражнения для оптимизации работоспособности мышц в режиме учебного дня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0.25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pPr>
              <w:autoSpaceDE w:val="0"/>
              <w:autoSpaceDN w:val="0"/>
              <w:spacing w:before="78" w:after="0" w:line="245" w:lineRule="auto"/>
              <w:jc w:val="center"/>
            </w:pPr>
          </w:p>
        </w:tc>
        <w:tc>
          <w:tcPr>
            <w:tcW w:w="2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52" w:lineRule="auto"/>
              <w:ind w:left="72" w:right="432"/>
              <w:rPr>
                <w:lang w:val="ru-RU"/>
              </w:rPr>
            </w:pPr>
            <w:r w:rsidRPr="00A33517">
              <w:rPr>
                <w:rFonts w:ascii="Times New Roman" w:eastAsia="Times New Roman" w:hAnsi="Times New Roman"/>
                <w:color w:val="000000"/>
                <w:w w:val="97"/>
                <w:sz w:val="16"/>
                <w:lang w:val="ru-RU"/>
              </w:rPr>
              <w:t xml:space="preserve">отбирают упражнения для </w:t>
            </w:r>
            <w:r w:rsidRPr="00A33517">
              <w:rPr>
                <w:lang w:val="ru-RU"/>
              </w:rPr>
              <w:br/>
            </w:r>
            <w:proofErr w:type="spellStart"/>
            <w:r w:rsidRPr="00A33517">
              <w:rPr>
                <w:rFonts w:ascii="Times New Roman" w:eastAsia="Times New Roman" w:hAnsi="Times New Roman"/>
                <w:color w:val="000000"/>
                <w:w w:val="97"/>
                <w:sz w:val="16"/>
                <w:lang w:val="ru-RU"/>
              </w:rPr>
              <w:t>физкультпауз</w:t>
            </w:r>
            <w:proofErr w:type="spellEnd"/>
            <w:r w:rsidRPr="00A33517">
              <w:rPr>
                <w:rFonts w:ascii="Times New Roman" w:eastAsia="Times New Roman" w:hAnsi="Times New Roman"/>
                <w:color w:val="000000"/>
                <w:w w:val="97"/>
                <w:sz w:val="16"/>
                <w:lang w:val="ru-RU"/>
              </w:rPr>
              <w:t xml:space="preserve"> и определяют их дозировку (упражнения на </w:t>
            </w:r>
            <w:r w:rsidRPr="00A33517">
              <w:rPr>
                <w:lang w:val="ru-RU"/>
              </w:rPr>
              <w:br/>
            </w:r>
            <w:r w:rsidRPr="00A33517">
              <w:rPr>
                <w:rFonts w:ascii="Times New Roman" w:eastAsia="Times New Roman" w:hAnsi="Times New Roman"/>
                <w:color w:val="000000"/>
                <w:w w:val="97"/>
                <w:sz w:val="16"/>
                <w:lang w:val="ru-RU"/>
              </w:rPr>
              <w:t>растягивание мышц туловища и подвижности суставов</w:t>
            </w:r>
            <w:proofErr w:type="gramStart"/>
            <w:r w:rsidRPr="00A33517">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https://resh.edu.ru/subject/lesson/7140/start/262086/</w:t>
            </w:r>
          </w:p>
        </w:tc>
      </w:tr>
    </w:tbl>
    <w:p w:rsidR="00EE15B1" w:rsidRDefault="00EE15B1">
      <w:pPr>
        <w:autoSpaceDE w:val="0"/>
        <w:autoSpaceDN w:val="0"/>
        <w:spacing w:after="0" w:line="14" w:lineRule="exact"/>
      </w:pPr>
    </w:p>
    <w:p w:rsidR="00EE15B1" w:rsidRDefault="00EE15B1">
      <w:pPr>
        <w:sectPr w:rsidR="00EE15B1">
          <w:pgSz w:w="16840" w:h="11900"/>
          <w:pgMar w:top="284" w:right="640" w:bottom="994" w:left="666" w:header="720" w:footer="720" w:gutter="0"/>
          <w:cols w:space="720" w:equalWidth="0">
            <w:col w:w="15534" w:space="0"/>
          </w:cols>
          <w:docGrid w:linePitch="360"/>
        </w:sectPr>
      </w:pPr>
    </w:p>
    <w:p w:rsidR="00EE15B1" w:rsidRDefault="00EE15B1">
      <w:pPr>
        <w:autoSpaceDE w:val="0"/>
        <w:autoSpaceDN w:val="0"/>
        <w:spacing w:after="66" w:line="220" w:lineRule="exact"/>
      </w:pPr>
    </w:p>
    <w:tbl>
      <w:tblPr>
        <w:tblW w:w="0" w:type="auto"/>
        <w:tblInd w:w="6" w:type="dxa"/>
        <w:tblLayout w:type="fixed"/>
        <w:tblLook w:val="04A0"/>
      </w:tblPr>
      <w:tblGrid>
        <w:gridCol w:w="468"/>
        <w:gridCol w:w="3842"/>
        <w:gridCol w:w="528"/>
        <w:gridCol w:w="1106"/>
        <w:gridCol w:w="1140"/>
        <w:gridCol w:w="864"/>
        <w:gridCol w:w="2774"/>
        <w:gridCol w:w="1080"/>
        <w:gridCol w:w="3700"/>
      </w:tblGrid>
      <w:tr w:rsidR="00EE15B1">
        <w:trPr>
          <w:trHeight w:hRule="exact" w:val="368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jc w:val="center"/>
            </w:pPr>
            <w:r>
              <w:rPr>
                <w:rFonts w:ascii="Times New Roman" w:eastAsia="Times New Roman" w:hAnsi="Times New Roman"/>
                <w:color w:val="000000"/>
                <w:w w:val="97"/>
                <w:sz w:val="16"/>
              </w:rPr>
              <w:t>3.4.</w:t>
            </w:r>
          </w:p>
        </w:tc>
        <w:tc>
          <w:tcPr>
            <w:tcW w:w="3842"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jc w:val="center"/>
            </w:pPr>
            <w:proofErr w:type="spellStart"/>
            <w:r>
              <w:rPr>
                <w:rFonts w:ascii="Times New Roman" w:eastAsia="Times New Roman" w:hAnsi="Times New Roman"/>
                <w:i/>
                <w:color w:val="000000"/>
                <w:w w:val="97"/>
                <w:sz w:val="16"/>
              </w:rPr>
              <w:t>Модуль</w:t>
            </w:r>
            <w:proofErr w:type="spellEnd"/>
            <w:r>
              <w:rPr>
                <w:rFonts w:ascii="Times New Roman" w:eastAsia="Times New Roman" w:hAnsi="Times New Roman"/>
                <w:i/>
                <w:color w:val="000000"/>
                <w:w w:val="97"/>
                <w:sz w:val="16"/>
              </w:rPr>
              <w:t xml:space="preserve"> «</w:t>
            </w:r>
            <w:proofErr w:type="spellStart"/>
            <w:r>
              <w:rPr>
                <w:rFonts w:ascii="Times New Roman" w:eastAsia="Times New Roman" w:hAnsi="Times New Roman"/>
                <w:i/>
                <w:color w:val="000000"/>
                <w:w w:val="97"/>
                <w:sz w:val="16"/>
              </w:rPr>
              <w:t>Гимнастика</w:t>
            </w:r>
            <w:proofErr w:type="spellEnd"/>
            <w:r>
              <w:rPr>
                <w:rFonts w:ascii="Times New Roman" w:eastAsia="Times New Roman" w:hAnsi="Times New Roman"/>
                <w:i/>
                <w:color w:val="000000"/>
                <w:w w:val="97"/>
                <w:sz w:val="16"/>
              </w:rPr>
              <w:t xml:space="preserve">». </w:t>
            </w:r>
            <w:proofErr w:type="spellStart"/>
            <w:r>
              <w:rPr>
                <w:rFonts w:ascii="Times New Roman" w:eastAsia="Times New Roman" w:hAnsi="Times New Roman"/>
                <w:b/>
                <w:color w:val="000000"/>
                <w:w w:val="97"/>
                <w:sz w:val="16"/>
              </w:rPr>
              <w:t>Акробатическая</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комбинация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3</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pPr>
              <w:autoSpaceDE w:val="0"/>
              <w:autoSpaceDN w:val="0"/>
              <w:spacing w:before="78" w:after="0" w:line="245" w:lineRule="auto"/>
              <w:jc w:val="center"/>
            </w:pPr>
          </w:p>
        </w:tc>
        <w:tc>
          <w:tcPr>
            <w:tcW w:w="2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B324F2" w:rsidRDefault="00A33517">
            <w:pPr>
              <w:autoSpaceDE w:val="0"/>
              <w:autoSpaceDN w:val="0"/>
              <w:spacing w:before="78" w:after="0" w:line="254" w:lineRule="auto"/>
              <w:ind w:left="72"/>
              <w:rPr>
                <w:lang w:val="ru-RU"/>
              </w:rPr>
            </w:pPr>
            <w:r w:rsidRPr="00A33517">
              <w:rPr>
                <w:rFonts w:ascii="Times New Roman" w:eastAsia="Times New Roman" w:hAnsi="Times New Roman"/>
                <w:color w:val="000000"/>
                <w:w w:val="97"/>
                <w:sz w:val="16"/>
                <w:lang w:val="ru-RU"/>
              </w:rPr>
              <w:t xml:space="preserve">повторяют ранее разученные </w:t>
            </w:r>
            <w:r w:rsidRPr="00A33517">
              <w:rPr>
                <w:lang w:val="ru-RU"/>
              </w:rPr>
              <w:br/>
            </w:r>
            <w:r w:rsidRPr="00A33517">
              <w:rPr>
                <w:rFonts w:ascii="Times New Roman" w:eastAsia="Times New Roman" w:hAnsi="Times New Roman"/>
                <w:color w:val="000000"/>
                <w:w w:val="97"/>
                <w:sz w:val="16"/>
                <w:lang w:val="ru-RU"/>
              </w:rPr>
              <w:t xml:space="preserve">акробатические упражнения и </w:t>
            </w:r>
            <w:r w:rsidRPr="00A33517">
              <w:rPr>
                <w:lang w:val="ru-RU"/>
              </w:rPr>
              <w:br/>
            </w:r>
            <w:r w:rsidRPr="00A33517">
              <w:rPr>
                <w:rFonts w:ascii="Times New Roman" w:eastAsia="Times New Roman" w:hAnsi="Times New Roman"/>
                <w:color w:val="000000"/>
                <w:w w:val="97"/>
                <w:sz w:val="16"/>
                <w:lang w:val="ru-RU"/>
              </w:rPr>
              <w:t>комбинации</w:t>
            </w:r>
            <w:proofErr w:type="gramStart"/>
            <w:r w:rsidRPr="00A33517">
              <w:rPr>
                <w:rFonts w:ascii="Times New Roman" w:eastAsia="Times New Roman" w:hAnsi="Times New Roman"/>
                <w:color w:val="000000"/>
                <w:w w:val="97"/>
                <w:sz w:val="16"/>
                <w:lang w:val="ru-RU"/>
              </w:rPr>
              <w:t xml:space="preserve">; ; </w:t>
            </w:r>
            <w:r w:rsidRPr="00A33517">
              <w:rPr>
                <w:lang w:val="ru-RU"/>
              </w:rPr>
              <w:br/>
            </w:r>
            <w:proofErr w:type="gramEnd"/>
            <w:r w:rsidRPr="00A33517">
              <w:rPr>
                <w:rFonts w:ascii="Times New Roman" w:eastAsia="Times New Roman" w:hAnsi="Times New Roman"/>
                <w:color w:val="000000"/>
                <w:w w:val="97"/>
                <w:sz w:val="16"/>
                <w:lang w:val="ru-RU"/>
              </w:rPr>
              <w:t xml:space="preserve">разучивают стилизованные </w:t>
            </w:r>
            <w:r w:rsidRPr="00A33517">
              <w:rPr>
                <w:lang w:val="ru-RU"/>
              </w:rPr>
              <w:br/>
            </w:r>
            <w:proofErr w:type="spellStart"/>
            <w:r w:rsidRPr="00A33517">
              <w:rPr>
                <w:rFonts w:ascii="Times New Roman" w:eastAsia="Times New Roman" w:hAnsi="Times New Roman"/>
                <w:color w:val="000000"/>
                <w:w w:val="97"/>
                <w:sz w:val="16"/>
                <w:lang w:val="ru-RU"/>
              </w:rPr>
              <w:t>общеразвивающие</w:t>
            </w:r>
            <w:proofErr w:type="spellEnd"/>
            <w:r w:rsidRPr="00A33517">
              <w:rPr>
                <w:rFonts w:ascii="Times New Roman" w:eastAsia="Times New Roman" w:hAnsi="Times New Roman"/>
                <w:color w:val="000000"/>
                <w:w w:val="97"/>
                <w:sz w:val="16"/>
                <w:lang w:val="ru-RU"/>
              </w:rPr>
              <w:t xml:space="preserve"> упражнения, </w:t>
            </w:r>
            <w:r w:rsidRPr="00A33517">
              <w:rPr>
                <w:lang w:val="ru-RU"/>
              </w:rPr>
              <w:br/>
            </w:r>
            <w:r w:rsidRPr="00A33517">
              <w:rPr>
                <w:rFonts w:ascii="Times New Roman" w:eastAsia="Times New Roman" w:hAnsi="Times New Roman"/>
                <w:color w:val="000000"/>
                <w:w w:val="97"/>
                <w:sz w:val="16"/>
                <w:lang w:val="ru-RU"/>
              </w:rPr>
              <w:t xml:space="preserve">выполняемые с разной амплитудой движения, ритмом и темпом </w:t>
            </w:r>
            <w:r w:rsidRPr="00A33517">
              <w:rPr>
                <w:lang w:val="ru-RU"/>
              </w:rPr>
              <w:br/>
            </w:r>
            <w:r w:rsidRPr="00A33517">
              <w:rPr>
                <w:rFonts w:ascii="Times New Roman" w:eastAsia="Times New Roman" w:hAnsi="Times New Roman"/>
                <w:color w:val="000000"/>
                <w:w w:val="97"/>
                <w:sz w:val="16"/>
                <w:lang w:val="ru-RU"/>
              </w:rPr>
              <w:t xml:space="preserve">(выпрыгивание из упора присев, </w:t>
            </w:r>
            <w:r w:rsidRPr="00A33517">
              <w:rPr>
                <w:lang w:val="ru-RU"/>
              </w:rPr>
              <w:br/>
            </w:r>
            <w:r w:rsidRPr="00A33517">
              <w:rPr>
                <w:rFonts w:ascii="Times New Roman" w:eastAsia="Times New Roman" w:hAnsi="Times New Roman"/>
                <w:color w:val="000000"/>
                <w:w w:val="97"/>
                <w:sz w:val="16"/>
                <w:lang w:val="ru-RU"/>
              </w:rPr>
              <w:t xml:space="preserve">прогнувшись; прыжки вверх </w:t>
            </w:r>
            <w:r w:rsidRPr="00A33517">
              <w:rPr>
                <w:lang w:val="ru-RU"/>
              </w:rPr>
              <w:br/>
            </w:r>
            <w:r w:rsidRPr="00A33517">
              <w:rPr>
                <w:rFonts w:ascii="Times New Roman" w:eastAsia="Times New Roman" w:hAnsi="Times New Roman"/>
                <w:color w:val="000000"/>
                <w:w w:val="97"/>
                <w:sz w:val="16"/>
                <w:lang w:val="ru-RU"/>
              </w:rPr>
              <w:t xml:space="preserve">с разведением рук и ног в стороны; прыжки вверх толчком двумя ногами с приземлением в упор присев, прыжки с поворотами и элементами </w:t>
            </w:r>
            <w:r w:rsidRPr="00A33517">
              <w:rPr>
                <w:lang w:val="ru-RU"/>
              </w:rPr>
              <w:br/>
            </w:r>
            <w:r w:rsidRPr="00A33517">
              <w:rPr>
                <w:rFonts w:ascii="Times New Roman" w:eastAsia="Times New Roman" w:hAnsi="Times New Roman"/>
                <w:color w:val="000000"/>
                <w:w w:val="97"/>
                <w:sz w:val="16"/>
                <w:lang w:val="ru-RU"/>
              </w:rPr>
              <w:t>ритмической гимнастики</w:t>
            </w:r>
            <w:proofErr w:type="gramStart"/>
            <w:r w:rsidRPr="00A33517">
              <w:rPr>
                <w:rFonts w:ascii="Times New Roman" w:eastAsia="Times New Roman" w:hAnsi="Times New Roman"/>
                <w:color w:val="000000"/>
                <w:w w:val="97"/>
                <w:sz w:val="16"/>
                <w:lang w:val="ru-RU"/>
              </w:rPr>
              <w:t xml:space="preserve">);; </w:t>
            </w:r>
            <w:r w:rsidRPr="00A33517">
              <w:rPr>
                <w:lang w:val="ru-RU"/>
              </w:rPr>
              <w:br/>
            </w:r>
            <w:proofErr w:type="gramEnd"/>
            <w:r w:rsidRPr="00A33517">
              <w:rPr>
                <w:rFonts w:ascii="Times New Roman" w:eastAsia="Times New Roman" w:hAnsi="Times New Roman"/>
                <w:color w:val="000000"/>
                <w:w w:val="97"/>
                <w:sz w:val="16"/>
                <w:lang w:val="ru-RU"/>
              </w:rPr>
              <w:t xml:space="preserve">составляют акробатическую </w:t>
            </w:r>
            <w:r w:rsidRPr="00A33517">
              <w:rPr>
                <w:lang w:val="ru-RU"/>
              </w:rPr>
              <w:br/>
            </w:r>
            <w:r w:rsidRPr="00B324F2">
              <w:rPr>
                <w:rFonts w:ascii="Times New Roman" w:eastAsia="Times New Roman" w:hAnsi="Times New Roman"/>
                <w:color w:val="000000"/>
                <w:w w:val="97"/>
                <w:sz w:val="16"/>
                <w:lang w:val="ru-RU"/>
              </w:rPr>
              <w:t xml:space="preserve">комбинацию из 6—8 хорошо </w:t>
            </w:r>
            <w:r w:rsidRPr="00B324F2">
              <w:rPr>
                <w:lang w:val="ru-RU"/>
              </w:rPr>
              <w:br/>
            </w:r>
            <w:r w:rsidRPr="00B324F2">
              <w:rPr>
                <w:rFonts w:ascii="Times New Roman" w:eastAsia="Times New Roman" w:hAnsi="Times New Roman"/>
                <w:color w:val="000000"/>
                <w:w w:val="97"/>
                <w:sz w:val="16"/>
                <w:lang w:val="ru-RU"/>
              </w:rPr>
              <w:t>освоенных упражнений и разучивают её.;</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https://resh.edu.ru/subject/lesson/1391/</w:t>
            </w:r>
          </w:p>
        </w:tc>
      </w:tr>
      <w:tr w:rsidR="00EE15B1">
        <w:trPr>
          <w:trHeight w:hRule="exact" w:val="207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jc w:val="center"/>
            </w:pPr>
            <w:r>
              <w:rPr>
                <w:rFonts w:ascii="Times New Roman" w:eastAsia="Times New Roman" w:hAnsi="Times New Roman"/>
                <w:color w:val="000000"/>
                <w:w w:val="97"/>
                <w:sz w:val="16"/>
              </w:rPr>
              <w:t>3.5.</w:t>
            </w:r>
          </w:p>
        </w:tc>
        <w:tc>
          <w:tcPr>
            <w:tcW w:w="3842"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proofErr w:type="spellStart"/>
            <w:r>
              <w:rPr>
                <w:rFonts w:ascii="Times New Roman" w:eastAsia="Times New Roman" w:hAnsi="Times New Roman"/>
                <w:i/>
                <w:color w:val="000000"/>
                <w:w w:val="97"/>
                <w:sz w:val="16"/>
              </w:rPr>
              <w:t>Модуль</w:t>
            </w:r>
            <w:proofErr w:type="spellEnd"/>
            <w:r>
              <w:rPr>
                <w:rFonts w:ascii="Times New Roman" w:eastAsia="Times New Roman" w:hAnsi="Times New Roman"/>
                <w:i/>
                <w:color w:val="000000"/>
                <w:w w:val="97"/>
                <w:sz w:val="16"/>
              </w:rPr>
              <w:t xml:space="preserve"> «</w:t>
            </w:r>
            <w:proofErr w:type="spellStart"/>
            <w:r>
              <w:rPr>
                <w:rFonts w:ascii="Times New Roman" w:eastAsia="Times New Roman" w:hAnsi="Times New Roman"/>
                <w:i/>
                <w:color w:val="000000"/>
                <w:w w:val="97"/>
                <w:sz w:val="16"/>
              </w:rPr>
              <w:t>Гимнастика</w:t>
            </w:r>
            <w:proofErr w:type="spellEnd"/>
            <w:r>
              <w:rPr>
                <w:rFonts w:ascii="Times New Roman" w:eastAsia="Times New Roman" w:hAnsi="Times New Roman"/>
                <w:i/>
                <w:color w:val="000000"/>
                <w:w w:val="97"/>
                <w:sz w:val="16"/>
              </w:rPr>
              <w:t xml:space="preserve">». </w:t>
            </w:r>
            <w:proofErr w:type="spellStart"/>
            <w:r>
              <w:rPr>
                <w:rFonts w:ascii="Times New Roman" w:eastAsia="Times New Roman" w:hAnsi="Times New Roman"/>
                <w:b/>
                <w:color w:val="000000"/>
                <w:w w:val="97"/>
                <w:sz w:val="16"/>
              </w:rPr>
              <w:t>Опорные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прыжки</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pPr>
              <w:autoSpaceDE w:val="0"/>
              <w:autoSpaceDN w:val="0"/>
              <w:spacing w:before="78" w:after="0" w:line="245" w:lineRule="auto"/>
              <w:jc w:val="center"/>
            </w:pPr>
          </w:p>
        </w:tc>
        <w:tc>
          <w:tcPr>
            <w:tcW w:w="2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54" w:lineRule="auto"/>
              <w:ind w:left="72"/>
              <w:rPr>
                <w:lang w:val="ru-RU"/>
              </w:rPr>
            </w:pPr>
            <w:r w:rsidRPr="00A33517">
              <w:rPr>
                <w:rFonts w:ascii="Times New Roman" w:eastAsia="Times New Roman" w:hAnsi="Times New Roman"/>
                <w:color w:val="000000"/>
                <w:w w:val="97"/>
                <w:sz w:val="16"/>
                <w:lang w:val="ru-RU"/>
              </w:rPr>
              <w:t xml:space="preserve">наблюдают и анализируют технику образца учителя, проводят сравнение с техникой ранее разученных опорных прыжков и выделяют отличительные признаки, делают выводы, описывают разучиваемые опорные прыжки по </w:t>
            </w:r>
            <w:r w:rsidRPr="00A33517">
              <w:rPr>
                <w:lang w:val="ru-RU"/>
              </w:rPr>
              <w:br/>
            </w:r>
            <w:r w:rsidRPr="00A33517">
              <w:rPr>
                <w:rFonts w:ascii="Times New Roman" w:eastAsia="Times New Roman" w:hAnsi="Times New Roman"/>
                <w:color w:val="000000"/>
                <w:w w:val="97"/>
                <w:sz w:val="16"/>
                <w:lang w:val="ru-RU"/>
              </w:rPr>
              <w:t>фазам движения</w:t>
            </w:r>
            <w:proofErr w:type="gramStart"/>
            <w:r w:rsidRPr="00A33517">
              <w:rPr>
                <w:rFonts w:ascii="Times New Roman" w:eastAsia="Times New Roman" w:hAnsi="Times New Roman"/>
                <w:color w:val="000000"/>
                <w:w w:val="97"/>
                <w:sz w:val="16"/>
                <w:lang w:val="ru-RU"/>
              </w:rPr>
              <w:t xml:space="preserve">;; </w:t>
            </w:r>
            <w:r w:rsidRPr="00A33517">
              <w:rPr>
                <w:lang w:val="ru-RU"/>
              </w:rPr>
              <w:br/>
            </w:r>
            <w:proofErr w:type="gramEnd"/>
            <w:r w:rsidRPr="00A33517">
              <w:rPr>
                <w:rFonts w:ascii="Times New Roman" w:eastAsia="Times New Roman" w:hAnsi="Times New Roman"/>
                <w:color w:val="000000"/>
                <w:w w:val="97"/>
                <w:sz w:val="16"/>
                <w:lang w:val="ru-RU"/>
              </w:rPr>
              <w:t xml:space="preserve">разучивают технику опорных прыжков по фазам движения и в полной </w:t>
            </w:r>
            <w:r w:rsidRPr="00A33517">
              <w:rPr>
                <w:lang w:val="ru-RU"/>
              </w:rPr>
              <w:br/>
            </w:r>
            <w:r w:rsidRPr="00A33517">
              <w:rPr>
                <w:rFonts w:ascii="Times New Roman" w:eastAsia="Times New Roman" w:hAnsi="Times New Roman"/>
                <w:color w:val="000000"/>
                <w:w w:val="97"/>
                <w:sz w:val="16"/>
                <w:lang w:val="ru-RU"/>
              </w:rPr>
              <w:t>координации;;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https://resh.edu.ru/subject/lesson/1304/</w:t>
            </w:r>
          </w:p>
        </w:tc>
      </w:tr>
      <w:tr w:rsidR="00EE15B1">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jc w:val="center"/>
            </w:pPr>
            <w:r>
              <w:rPr>
                <w:rFonts w:ascii="Times New Roman" w:eastAsia="Times New Roman" w:hAnsi="Times New Roman"/>
                <w:color w:val="000000"/>
                <w:w w:val="97"/>
                <w:sz w:val="16"/>
              </w:rPr>
              <w:t>3.6.</w:t>
            </w:r>
          </w:p>
        </w:tc>
        <w:tc>
          <w:tcPr>
            <w:tcW w:w="3842"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6" w:after="0" w:line="245" w:lineRule="auto"/>
              <w:ind w:left="72" w:right="432"/>
              <w:rPr>
                <w:lang w:val="ru-RU"/>
              </w:rPr>
            </w:pPr>
            <w:r w:rsidRPr="00A33517">
              <w:rPr>
                <w:rFonts w:ascii="Times New Roman" w:eastAsia="Times New Roman" w:hAnsi="Times New Roman"/>
                <w:i/>
                <w:color w:val="000000"/>
                <w:w w:val="97"/>
                <w:sz w:val="16"/>
                <w:lang w:val="ru-RU"/>
              </w:rPr>
              <w:t xml:space="preserve">Модуль «Гимнастика». </w:t>
            </w:r>
            <w:r w:rsidRPr="00A33517">
              <w:rPr>
                <w:rFonts w:ascii="Times New Roman" w:eastAsia="Times New Roman" w:hAnsi="Times New Roman"/>
                <w:b/>
                <w:color w:val="000000"/>
                <w:w w:val="97"/>
                <w:sz w:val="16"/>
                <w:lang w:val="ru-RU"/>
              </w:rPr>
              <w:t>Упражнения на низком гимнастическом бревне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0.75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0.75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pPr>
              <w:autoSpaceDE w:val="0"/>
              <w:autoSpaceDN w:val="0"/>
              <w:spacing w:before="76" w:after="0" w:line="245" w:lineRule="auto"/>
              <w:jc w:val="center"/>
            </w:pPr>
          </w:p>
        </w:tc>
        <w:tc>
          <w:tcPr>
            <w:tcW w:w="2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6" w:after="0" w:line="252" w:lineRule="auto"/>
              <w:ind w:left="72"/>
              <w:rPr>
                <w:lang w:val="ru-RU"/>
              </w:rPr>
            </w:pPr>
            <w:r w:rsidRPr="00A33517">
              <w:rPr>
                <w:rFonts w:ascii="Times New Roman" w:eastAsia="Times New Roman" w:hAnsi="Times New Roman"/>
                <w:color w:val="000000"/>
                <w:w w:val="97"/>
                <w:sz w:val="16"/>
                <w:lang w:val="ru-RU"/>
              </w:rPr>
              <w:t xml:space="preserve">знакомятся с рекомендациями учителя по использованию подготовительных и подводящих упражнений для освоения физических упражнений на </w:t>
            </w:r>
            <w:r w:rsidRPr="00A33517">
              <w:rPr>
                <w:lang w:val="ru-RU"/>
              </w:rPr>
              <w:br/>
            </w:r>
            <w:r w:rsidRPr="00A33517">
              <w:rPr>
                <w:rFonts w:ascii="Times New Roman" w:eastAsia="Times New Roman" w:hAnsi="Times New Roman"/>
                <w:color w:val="000000"/>
                <w:w w:val="97"/>
                <w:sz w:val="16"/>
                <w:lang w:val="ru-RU"/>
              </w:rPr>
              <w:t>гимнастическом бревне;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https://resh.edu.ru/subject/lesson/1163/</w:t>
            </w:r>
          </w:p>
        </w:tc>
      </w:tr>
      <w:tr w:rsidR="00EE15B1">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jc w:val="center"/>
            </w:pPr>
            <w:r>
              <w:rPr>
                <w:rFonts w:ascii="Times New Roman" w:eastAsia="Times New Roman" w:hAnsi="Times New Roman"/>
                <w:color w:val="000000"/>
                <w:w w:val="97"/>
                <w:sz w:val="16"/>
              </w:rPr>
              <w:t>3.7.</w:t>
            </w:r>
          </w:p>
        </w:tc>
        <w:tc>
          <w:tcPr>
            <w:tcW w:w="3842"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6" w:after="0" w:line="252" w:lineRule="auto"/>
              <w:ind w:left="72" w:right="144"/>
              <w:rPr>
                <w:lang w:val="ru-RU"/>
              </w:rPr>
            </w:pPr>
            <w:r w:rsidRPr="00A33517">
              <w:rPr>
                <w:rFonts w:ascii="Times New Roman" w:eastAsia="Times New Roman" w:hAnsi="Times New Roman"/>
                <w:i/>
                <w:color w:val="000000"/>
                <w:w w:val="97"/>
                <w:sz w:val="16"/>
                <w:lang w:val="ru-RU"/>
              </w:rPr>
              <w:t xml:space="preserve">Модуль «Гимнастика». </w:t>
            </w:r>
            <w:r w:rsidRPr="00A33517">
              <w:rPr>
                <w:rFonts w:ascii="Times New Roman" w:eastAsia="Times New Roman" w:hAnsi="Times New Roman"/>
                <w:b/>
                <w:color w:val="000000"/>
                <w:w w:val="97"/>
                <w:sz w:val="16"/>
                <w:lang w:val="ru-RU"/>
              </w:rPr>
              <w:t xml:space="preserve">Знакомство с </w:t>
            </w:r>
            <w:r w:rsidRPr="00A33517">
              <w:rPr>
                <w:lang w:val="ru-RU"/>
              </w:rPr>
              <w:br/>
            </w:r>
            <w:r w:rsidRPr="00A33517">
              <w:rPr>
                <w:rFonts w:ascii="Times New Roman" w:eastAsia="Times New Roman" w:hAnsi="Times New Roman"/>
                <w:b/>
                <w:color w:val="000000"/>
                <w:w w:val="97"/>
                <w:sz w:val="16"/>
                <w:lang w:val="ru-RU"/>
              </w:rPr>
              <w:t xml:space="preserve">рекомендациями учителя по использованию </w:t>
            </w:r>
            <w:r w:rsidRPr="00A33517">
              <w:rPr>
                <w:lang w:val="ru-RU"/>
              </w:rPr>
              <w:br/>
            </w:r>
            <w:r w:rsidRPr="00A33517">
              <w:rPr>
                <w:rFonts w:ascii="Times New Roman" w:eastAsia="Times New Roman" w:hAnsi="Times New Roman"/>
                <w:b/>
                <w:color w:val="000000"/>
                <w:w w:val="97"/>
                <w:sz w:val="16"/>
                <w:lang w:val="ru-RU"/>
              </w:rPr>
              <w:t xml:space="preserve">подготовительных и подводящих упражнений для освоения физических упражнений на </w:t>
            </w:r>
            <w:r w:rsidRPr="00A33517">
              <w:rPr>
                <w:lang w:val="ru-RU"/>
              </w:rPr>
              <w:br/>
            </w:r>
            <w:r w:rsidRPr="00A33517">
              <w:rPr>
                <w:rFonts w:ascii="Times New Roman" w:eastAsia="Times New Roman" w:hAnsi="Times New Roman"/>
                <w:b/>
                <w:color w:val="000000"/>
                <w:w w:val="97"/>
                <w:sz w:val="16"/>
                <w:lang w:val="ru-RU"/>
              </w:rPr>
              <w:t>гимнастическом бревне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0.25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pPr>
              <w:autoSpaceDE w:val="0"/>
              <w:autoSpaceDN w:val="0"/>
              <w:spacing w:before="76" w:after="0" w:line="245" w:lineRule="auto"/>
              <w:jc w:val="center"/>
            </w:pPr>
          </w:p>
        </w:tc>
        <w:tc>
          <w:tcPr>
            <w:tcW w:w="2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6" w:after="0" w:line="250" w:lineRule="auto"/>
              <w:ind w:left="72"/>
              <w:rPr>
                <w:lang w:val="ru-RU"/>
              </w:rPr>
            </w:pPr>
            <w:r w:rsidRPr="00A33517">
              <w:rPr>
                <w:rFonts w:ascii="Times New Roman" w:eastAsia="Times New Roman" w:hAnsi="Times New Roman"/>
                <w:color w:val="000000"/>
                <w:w w:val="97"/>
                <w:sz w:val="16"/>
                <w:lang w:val="ru-RU"/>
              </w:rPr>
              <w:t xml:space="preserve">описывают технику выполнения </w:t>
            </w:r>
            <w:r w:rsidRPr="00A33517">
              <w:rPr>
                <w:lang w:val="ru-RU"/>
              </w:rPr>
              <w:br/>
            </w:r>
            <w:proofErr w:type="spellStart"/>
            <w:r w:rsidRPr="00A33517">
              <w:rPr>
                <w:rFonts w:ascii="Times New Roman" w:eastAsia="Times New Roman" w:hAnsi="Times New Roman"/>
                <w:color w:val="000000"/>
                <w:w w:val="97"/>
                <w:sz w:val="16"/>
                <w:lang w:val="ru-RU"/>
              </w:rPr>
              <w:t>перемаха</w:t>
            </w:r>
            <w:proofErr w:type="spellEnd"/>
            <w:r w:rsidRPr="00A33517">
              <w:rPr>
                <w:rFonts w:ascii="Times New Roman" w:eastAsia="Times New Roman" w:hAnsi="Times New Roman"/>
                <w:color w:val="000000"/>
                <w:w w:val="97"/>
                <w:sz w:val="16"/>
                <w:lang w:val="ru-RU"/>
              </w:rPr>
              <w:t xml:space="preserve"> одной ногой вперёд и назад и разучивают её</w:t>
            </w:r>
            <w:proofErr w:type="gramStart"/>
            <w:r w:rsidRPr="00A33517">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https://resh.edu.ru/subject/lesson/1163/</w:t>
            </w:r>
          </w:p>
        </w:tc>
      </w:tr>
      <w:tr w:rsidR="00EE15B1">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jc w:val="center"/>
            </w:pPr>
            <w:r>
              <w:rPr>
                <w:rFonts w:ascii="Times New Roman" w:eastAsia="Times New Roman" w:hAnsi="Times New Roman"/>
                <w:color w:val="000000"/>
                <w:w w:val="97"/>
                <w:sz w:val="16"/>
              </w:rPr>
              <w:t>3.8.</w:t>
            </w:r>
          </w:p>
        </w:tc>
        <w:tc>
          <w:tcPr>
            <w:tcW w:w="3842"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45" w:lineRule="auto"/>
              <w:ind w:left="72"/>
              <w:rPr>
                <w:lang w:val="ru-RU"/>
              </w:rPr>
            </w:pPr>
            <w:r w:rsidRPr="00A33517">
              <w:rPr>
                <w:rFonts w:ascii="Times New Roman" w:eastAsia="Times New Roman" w:hAnsi="Times New Roman"/>
                <w:i/>
                <w:color w:val="000000"/>
                <w:w w:val="97"/>
                <w:sz w:val="16"/>
                <w:lang w:val="ru-RU"/>
              </w:rPr>
              <w:t xml:space="preserve">Модуль «Гимнастика». </w:t>
            </w:r>
            <w:r w:rsidRPr="00A33517">
              <w:rPr>
                <w:rFonts w:ascii="Times New Roman" w:eastAsia="Times New Roman" w:hAnsi="Times New Roman"/>
                <w:b/>
                <w:color w:val="000000"/>
                <w:w w:val="97"/>
                <w:sz w:val="16"/>
                <w:lang w:val="ru-RU"/>
              </w:rPr>
              <w:t>Висы и упоры на невысокой гимнастической перекладине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0.75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0.75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pPr>
              <w:autoSpaceDE w:val="0"/>
              <w:autoSpaceDN w:val="0"/>
              <w:spacing w:before="78" w:after="0" w:line="245" w:lineRule="auto"/>
              <w:jc w:val="center"/>
            </w:pPr>
          </w:p>
        </w:tc>
        <w:tc>
          <w:tcPr>
            <w:tcW w:w="2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52" w:lineRule="auto"/>
              <w:ind w:left="72"/>
              <w:rPr>
                <w:lang w:val="ru-RU"/>
              </w:rPr>
            </w:pPr>
            <w:r w:rsidRPr="00A33517">
              <w:rPr>
                <w:rFonts w:ascii="Times New Roman" w:eastAsia="Times New Roman" w:hAnsi="Times New Roman"/>
                <w:color w:val="000000"/>
                <w:w w:val="97"/>
                <w:sz w:val="16"/>
                <w:lang w:val="ru-RU"/>
              </w:rPr>
              <w:t>знакомятся с рекомендациями учителя по использованию подготовительных и подводящих упражнений для освоения физических упражнений на невысокой гимнастической перекладине;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https://resh.edu.ru/subject/lesson/1134/</w:t>
            </w:r>
          </w:p>
        </w:tc>
      </w:tr>
      <w:tr w:rsidR="00EE15B1">
        <w:trPr>
          <w:trHeight w:hRule="exact" w:val="109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jc w:val="center"/>
            </w:pPr>
            <w:r>
              <w:rPr>
                <w:rFonts w:ascii="Times New Roman" w:eastAsia="Times New Roman" w:hAnsi="Times New Roman"/>
                <w:color w:val="000000"/>
                <w:w w:val="97"/>
                <w:sz w:val="16"/>
              </w:rPr>
              <w:t>3.9.</w:t>
            </w:r>
          </w:p>
        </w:tc>
        <w:tc>
          <w:tcPr>
            <w:tcW w:w="3842"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6" w:after="0" w:line="252" w:lineRule="auto"/>
              <w:ind w:left="72" w:right="144"/>
              <w:rPr>
                <w:lang w:val="ru-RU"/>
              </w:rPr>
            </w:pPr>
            <w:r w:rsidRPr="00A33517">
              <w:rPr>
                <w:rFonts w:ascii="Times New Roman" w:eastAsia="Times New Roman" w:hAnsi="Times New Roman"/>
                <w:i/>
                <w:color w:val="000000"/>
                <w:w w:val="97"/>
                <w:sz w:val="16"/>
                <w:lang w:val="ru-RU"/>
              </w:rPr>
              <w:t xml:space="preserve">Модуль «Гимнастика». </w:t>
            </w:r>
            <w:r w:rsidRPr="00A33517">
              <w:rPr>
                <w:rFonts w:ascii="Times New Roman" w:eastAsia="Times New Roman" w:hAnsi="Times New Roman"/>
                <w:b/>
                <w:color w:val="000000"/>
                <w:w w:val="97"/>
                <w:sz w:val="16"/>
                <w:lang w:val="ru-RU"/>
              </w:rPr>
              <w:t xml:space="preserve">Знакомство с </w:t>
            </w:r>
            <w:r w:rsidRPr="00A33517">
              <w:rPr>
                <w:lang w:val="ru-RU"/>
              </w:rPr>
              <w:br/>
            </w:r>
            <w:r w:rsidRPr="00A33517">
              <w:rPr>
                <w:rFonts w:ascii="Times New Roman" w:eastAsia="Times New Roman" w:hAnsi="Times New Roman"/>
                <w:b/>
                <w:color w:val="000000"/>
                <w:w w:val="97"/>
                <w:sz w:val="16"/>
                <w:lang w:val="ru-RU"/>
              </w:rPr>
              <w:t xml:space="preserve">рекомендациями учителя по использованию </w:t>
            </w:r>
            <w:r w:rsidRPr="00A33517">
              <w:rPr>
                <w:lang w:val="ru-RU"/>
              </w:rPr>
              <w:br/>
            </w:r>
            <w:r w:rsidRPr="00A33517">
              <w:rPr>
                <w:rFonts w:ascii="Times New Roman" w:eastAsia="Times New Roman" w:hAnsi="Times New Roman"/>
                <w:b/>
                <w:color w:val="000000"/>
                <w:w w:val="97"/>
                <w:sz w:val="16"/>
                <w:lang w:val="ru-RU"/>
              </w:rPr>
              <w:t>подготовительных и подводящих упражнений для освоения физических упражнений на невысокой гимнастической перекладине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0.25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pPr>
              <w:autoSpaceDE w:val="0"/>
              <w:autoSpaceDN w:val="0"/>
              <w:spacing w:before="76" w:after="0" w:line="245" w:lineRule="auto"/>
              <w:jc w:val="center"/>
            </w:pPr>
          </w:p>
        </w:tc>
        <w:tc>
          <w:tcPr>
            <w:tcW w:w="2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6" w:after="0" w:line="252" w:lineRule="auto"/>
              <w:ind w:left="72"/>
              <w:rPr>
                <w:lang w:val="ru-RU"/>
              </w:rPr>
            </w:pPr>
            <w:r w:rsidRPr="00A33517">
              <w:rPr>
                <w:rFonts w:ascii="Times New Roman" w:eastAsia="Times New Roman" w:hAnsi="Times New Roman"/>
                <w:color w:val="000000"/>
                <w:w w:val="97"/>
                <w:sz w:val="16"/>
                <w:lang w:val="ru-RU"/>
              </w:rPr>
              <w:t>знакомятся с рекомендациями учителя по использованию подготовительных и подводящих упражнений для освоения физических упражнений на невысокой гимнастической перекладине</w:t>
            </w:r>
            <w:proofErr w:type="gramStart"/>
            <w:r w:rsidRPr="00A33517">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https://resh.edu.ru/subject/lesson/1134/</w:t>
            </w:r>
          </w:p>
        </w:tc>
      </w:tr>
    </w:tbl>
    <w:p w:rsidR="00EE15B1" w:rsidRDefault="00EE15B1">
      <w:pPr>
        <w:autoSpaceDE w:val="0"/>
        <w:autoSpaceDN w:val="0"/>
        <w:spacing w:after="0" w:line="14" w:lineRule="exact"/>
      </w:pPr>
    </w:p>
    <w:p w:rsidR="00EE15B1" w:rsidRDefault="00EE15B1">
      <w:pPr>
        <w:sectPr w:rsidR="00EE15B1">
          <w:pgSz w:w="16840" w:h="11900"/>
          <w:pgMar w:top="284" w:right="640" w:bottom="544" w:left="666" w:header="720" w:footer="720" w:gutter="0"/>
          <w:cols w:space="720" w:equalWidth="0">
            <w:col w:w="15534" w:space="0"/>
          </w:cols>
          <w:docGrid w:linePitch="360"/>
        </w:sectPr>
      </w:pPr>
    </w:p>
    <w:p w:rsidR="00EE15B1" w:rsidRDefault="00EE15B1">
      <w:pPr>
        <w:autoSpaceDE w:val="0"/>
        <w:autoSpaceDN w:val="0"/>
        <w:spacing w:after="66" w:line="220" w:lineRule="exact"/>
      </w:pPr>
    </w:p>
    <w:tbl>
      <w:tblPr>
        <w:tblW w:w="0" w:type="auto"/>
        <w:tblInd w:w="6" w:type="dxa"/>
        <w:tblLayout w:type="fixed"/>
        <w:tblLook w:val="04A0"/>
      </w:tblPr>
      <w:tblGrid>
        <w:gridCol w:w="468"/>
        <w:gridCol w:w="3842"/>
        <w:gridCol w:w="528"/>
        <w:gridCol w:w="1106"/>
        <w:gridCol w:w="1140"/>
        <w:gridCol w:w="864"/>
        <w:gridCol w:w="2774"/>
        <w:gridCol w:w="1080"/>
        <w:gridCol w:w="3700"/>
      </w:tblGrid>
      <w:tr w:rsidR="00EE15B1">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jc w:val="center"/>
            </w:pPr>
            <w:r>
              <w:rPr>
                <w:rFonts w:ascii="Times New Roman" w:eastAsia="Times New Roman" w:hAnsi="Times New Roman"/>
                <w:color w:val="000000"/>
                <w:w w:val="97"/>
                <w:sz w:val="16"/>
              </w:rPr>
              <w:t>3.10.</w:t>
            </w:r>
          </w:p>
        </w:tc>
        <w:tc>
          <w:tcPr>
            <w:tcW w:w="3842"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45" w:lineRule="auto"/>
              <w:ind w:left="72" w:right="288"/>
              <w:rPr>
                <w:lang w:val="ru-RU"/>
              </w:rPr>
            </w:pPr>
            <w:r w:rsidRPr="00A33517">
              <w:rPr>
                <w:rFonts w:ascii="Times New Roman" w:eastAsia="Times New Roman" w:hAnsi="Times New Roman"/>
                <w:i/>
                <w:color w:val="000000"/>
                <w:w w:val="97"/>
                <w:sz w:val="16"/>
                <w:lang w:val="ru-RU"/>
              </w:rPr>
              <w:t xml:space="preserve">Модуль «Гимнастика». </w:t>
            </w:r>
            <w:r w:rsidRPr="00A33517">
              <w:rPr>
                <w:rFonts w:ascii="Times New Roman" w:eastAsia="Times New Roman" w:hAnsi="Times New Roman"/>
                <w:b/>
                <w:color w:val="000000"/>
                <w:w w:val="97"/>
                <w:sz w:val="16"/>
                <w:lang w:val="ru-RU"/>
              </w:rPr>
              <w:t>Лазание по канату в три приёма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pPr>
              <w:autoSpaceDE w:val="0"/>
              <w:autoSpaceDN w:val="0"/>
              <w:spacing w:before="78" w:after="0" w:line="245" w:lineRule="auto"/>
              <w:jc w:val="center"/>
            </w:pPr>
          </w:p>
        </w:tc>
        <w:tc>
          <w:tcPr>
            <w:tcW w:w="2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52" w:lineRule="auto"/>
              <w:ind w:left="72"/>
              <w:rPr>
                <w:lang w:val="ru-RU"/>
              </w:rPr>
            </w:pPr>
            <w:r w:rsidRPr="00A33517">
              <w:rPr>
                <w:rFonts w:ascii="Times New Roman" w:eastAsia="Times New Roman" w:hAnsi="Times New Roman"/>
                <w:color w:val="000000"/>
                <w:w w:val="97"/>
                <w:sz w:val="16"/>
                <w:lang w:val="ru-RU"/>
              </w:rPr>
              <w:t>знакомятся с рекомендациями учителя по использованию подготовительных и подводящих упражнений для освоения физических упражнений на невысокой гимнастической перекладине</w:t>
            </w:r>
            <w:proofErr w:type="gramStart"/>
            <w:r w:rsidRPr="00A33517">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https://resh.edu.ru/subject/lesson/1163/</w:t>
            </w:r>
          </w:p>
        </w:tc>
      </w:tr>
      <w:tr w:rsidR="00EE15B1">
        <w:trPr>
          <w:trHeight w:hRule="exact" w:val="744"/>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EE15B1" w:rsidRDefault="00A33517">
            <w:pPr>
              <w:autoSpaceDE w:val="0"/>
              <w:autoSpaceDN w:val="0"/>
              <w:spacing w:before="78" w:after="0" w:line="230" w:lineRule="auto"/>
              <w:jc w:val="center"/>
            </w:pPr>
            <w:r>
              <w:rPr>
                <w:rFonts w:ascii="Times New Roman" w:eastAsia="Times New Roman" w:hAnsi="Times New Roman"/>
                <w:color w:val="000000"/>
                <w:w w:val="97"/>
                <w:sz w:val="16"/>
              </w:rPr>
              <w:t>3.11.</w:t>
            </w:r>
          </w:p>
        </w:tc>
        <w:tc>
          <w:tcPr>
            <w:tcW w:w="3842" w:type="dxa"/>
            <w:tcBorders>
              <w:top w:val="single" w:sz="4" w:space="0" w:color="000000"/>
              <w:left w:val="single" w:sz="4" w:space="0" w:color="000000"/>
              <w:bottom w:val="single" w:sz="5" w:space="0" w:color="000000"/>
              <w:right w:val="single" w:sz="4" w:space="0" w:color="000000"/>
            </w:tcBorders>
            <w:tcMar>
              <w:left w:w="0" w:type="dxa"/>
              <w:right w:w="0" w:type="dxa"/>
            </w:tcMar>
          </w:tcPr>
          <w:p w:rsidR="00EE15B1" w:rsidRPr="00A33517" w:rsidRDefault="00A33517">
            <w:pPr>
              <w:autoSpaceDE w:val="0"/>
              <w:autoSpaceDN w:val="0"/>
              <w:spacing w:before="78" w:after="0" w:line="245" w:lineRule="auto"/>
              <w:ind w:left="72" w:right="144"/>
              <w:rPr>
                <w:lang w:val="ru-RU"/>
              </w:rPr>
            </w:pPr>
            <w:r w:rsidRPr="00A33517">
              <w:rPr>
                <w:rFonts w:ascii="Times New Roman" w:eastAsia="Times New Roman" w:hAnsi="Times New Roman"/>
                <w:i/>
                <w:color w:val="000000"/>
                <w:w w:val="97"/>
                <w:sz w:val="16"/>
                <w:lang w:val="ru-RU"/>
              </w:rPr>
              <w:t xml:space="preserve">Модуль «Гимнастика». </w:t>
            </w:r>
            <w:r w:rsidRPr="00A33517">
              <w:rPr>
                <w:rFonts w:ascii="Times New Roman" w:eastAsia="Times New Roman" w:hAnsi="Times New Roman"/>
                <w:b/>
                <w:color w:val="000000"/>
                <w:w w:val="97"/>
                <w:sz w:val="16"/>
                <w:lang w:val="ru-RU"/>
              </w:rPr>
              <w:t>Упражнения ритмической гимнастики</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0.75</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0.75</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EE15B1" w:rsidRDefault="00EE15B1">
            <w:pPr>
              <w:autoSpaceDE w:val="0"/>
              <w:autoSpaceDN w:val="0"/>
              <w:spacing w:before="78" w:after="0" w:line="245" w:lineRule="auto"/>
              <w:jc w:val="center"/>
            </w:pPr>
          </w:p>
        </w:tc>
        <w:tc>
          <w:tcPr>
            <w:tcW w:w="2774" w:type="dxa"/>
            <w:tcBorders>
              <w:top w:val="single" w:sz="4" w:space="0" w:color="000000"/>
              <w:left w:val="single" w:sz="4" w:space="0" w:color="000000"/>
              <w:bottom w:val="single" w:sz="5" w:space="0" w:color="000000"/>
              <w:right w:val="single" w:sz="4" w:space="0" w:color="000000"/>
            </w:tcBorders>
            <w:tcMar>
              <w:left w:w="0" w:type="dxa"/>
              <w:right w:w="0" w:type="dxa"/>
            </w:tcMar>
          </w:tcPr>
          <w:p w:rsidR="00EE15B1" w:rsidRPr="00A33517" w:rsidRDefault="00A33517">
            <w:pPr>
              <w:autoSpaceDE w:val="0"/>
              <w:autoSpaceDN w:val="0"/>
              <w:spacing w:before="78" w:after="0" w:line="247" w:lineRule="auto"/>
              <w:ind w:left="72"/>
              <w:rPr>
                <w:lang w:val="ru-RU"/>
              </w:rPr>
            </w:pPr>
            <w:r w:rsidRPr="00A33517">
              <w:rPr>
                <w:rFonts w:ascii="Times New Roman" w:eastAsia="Times New Roman" w:hAnsi="Times New Roman"/>
                <w:color w:val="000000"/>
                <w:w w:val="97"/>
                <w:sz w:val="16"/>
                <w:lang w:val="ru-RU"/>
              </w:rPr>
              <w:t xml:space="preserve">повторяют ранее разученные </w:t>
            </w:r>
            <w:r w:rsidRPr="00A33517">
              <w:rPr>
                <w:lang w:val="ru-RU"/>
              </w:rPr>
              <w:br/>
            </w:r>
            <w:r w:rsidRPr="00A33517">
              <w:rPr>
                <w:rFonts w:ascii="Times New Roman" w:eastAsia="Times New Roman" w:hAnsi="Times New Roman"/>
                <w:color w:val="000000"/>
                <w:w w:val="97"/>
                <w:sz w:val="16"/>
                <w:lang w:val="ru-RU"/>
              </w:rPr>
              <w:t>упражнения ритмической гимнастики, танцевальные движения</w:t>
            </w:r>
            <w:proofErr w:type="gramStart"/>
            <w:r w:rsidRPr="00A33517">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rsidR="00EE15B1" w:rsidRDefault="00A3351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5"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https://resh.edu.ru/subject/lesson/7457/start/263166/</w:t>
            </w:r>
          </w:p>
        </w:tc>
      </w:tr>
      <w:tr w:rsidR="00EE15B1">
        <w:trPr>
          <w:trHeight w:hRule="exact" w:val="1886"/>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0" w:lineRule="auto"/>
              <w:jc w:val="center"/>
            </w:pPr>
            <w:r>
              <w:rPr>
                <w:rFonts w:ascii="Times New Roman" w:eastAsia="Times New Roman" w:hAnsi="Times New Roman"/>
                <w:color w:val="000000"/>
                <w:w w:val="97"/>
                <w:sz w:val="16"/>
              </w:rPr>
              <w:t>3.12.</w:t>
            </w:r>
          </w:p>
        </w:tc>
        <w:tc>
          <w:tcPr>
            <w:tcW w:w="3842" w:type="dxa"/>
            <w:tcBorders>
              <w:top w:val="single" w:sz="5"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6" w:after="0" w:line="252" w:lineRule="auto"/>
              <w:ind w:left="72" w:right="576"/>
              <w:rPr>
                <w:lang w:val="ru-RU"/>
              </w:rPr>
            </w:pPr>
            <w:r w:rsidRPr="00A33517">
              <w:rPr>
                <w:rFonts w:ascii="Times New Roman" w:eastAsia="Times New Roman" w:hAnsi="Times New Roman"/>
                <w:i/>
                <w:color w:val="000000"/>
                <w:w w:val="97"/>
                <w:sz w:val="16"/>
                <w:lang w:val="ru-RU"/>
              </w:rPr>
              <w:t xml:space="preserve">Модуль «Гимнастика». </w:t>
            </w:r>
            <w:r w:rsidRPr="00A33517">
              <w:rPr>
                <w:rFonts w:ascii="Times New Roman" w:eastAsia="Times New Roman" w:hAnsi="Times New Roman"/>
                <w:b/>
                <w:color w:val="000000"/>
                <w:w w:val="97"/>
                <w:sz w:val="16"/>
                <w:lang w:val="ru-RU"/>
              </w:rPr>
              <w:t xml:space="preserve">Знакомство с </w:t>
            </w:r>
            <w:r w:rsidRPr="00A33517">
              <w:rPr>
                <w:lang w:val="ru-RU"/>
              </w:rPr>
              <w:br/>
            </w:r>
            <w:r w:rsidRPr="00A33517">
              <w:rPr>
                <w:rFonts w:ascii="Times New Roman" w:eastAsia="Times New Roman" w:hAnsi="Times New Roman"/>
                <w:b/>
                <w:color w:val="000000"/>
                <w:w w:val="97"/>
                <w:sz w:val="16"/>
                <w:lang w:val="ru-RU"/>
              </w:rPr>
              <w:t xml:space="preserve">рекомендациями учителя по распределению упражнений в комбинации ритмической гимнастики и подборе музыкального </w:t>
            </w:r>
            <w:r w:rsidRPr="00A33517">
              <w:rPr>
                <w:lang w:val="ru-RU"/>
              </w:rPr>
              <w:br/>
            </w:r>
            <w:r w:rsidRPr="00A33517">
              <w:rPr>
                <w:rFonts w:ascii="Times New Roman" w:eastAsia="Times New Roman" w:hAnsi="Times New Roman"/>
                <w:b/>
                <w:color w:val="000000"/>
                <w:w w:val="97"/>
                <w:sz w:val="16"/>
                <w:lang w:val="ru-RU"/>
              </w:rPr>
              <w:t>сопровождения</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0" w:lineRule="auto"/>
              <w:ind w:left="72"/>
            </w:pPr>
            <w:r>
              <w:rPr>
                <w:rFonts w:ascii="Times New Roman" w:eastAsia="Times New Roman" w:hAnsi="Times New Roman"/>
                <w:color w:val="000000"/>
                <w:w w:val="97"/>
                <w:sz w:val="16"/>
              </w:rPr>
              <w:t>0.25</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0" w:lineRule="auto"/>
              <w:ind w:left="72"/>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0" w:lineRule="auto"/>
              <w:ind w:left="72"/>
            </w:pPr>
            <w:r>
              <w:rPr>
                <w:rFonts w:ascii="Times New Roman" w:eastAsia="Times New Roman" w:hAnsi="Times New Roman"/>
                <w:color w:val="000000"/>
                <w:w w:val="97"/>
                <w:sz w:val="16"/>
              </w:rPr>
              <w:t>0.25</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EE15B1" w:rsidRDefault="00EE15B1">
            <w:pPr>
              <w:autoSpaceDE w:val="0"/>
              <w:autoSpaceDN w:val="0"/>
              <w:spacing w:before="76" w:after="0" w:line="245" w:lineRule="auto"/>
              <w:jc w:val="center"/>
            </w:pPr>
          </w:p>
        </w:tc>
        <w:tc>
          <w:tcPr>
            <w:tcW w:w="2774" w:type="dxa"/>
            <w:tcBorders>
              <w:top w:val="single" w:sz="5"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6" w:after="0" w:line="254" w:lineRule="auto"/>
              <w:ind w:left="72"/>
              <w:rPr>
                <w:lang w:val="ru-RU"/>
              </w:rPr>
            </w:pPr>
            <w:r w:rsidRPr="00A33517">
              <w:rPr>
                <w:rFonts w:ascii="Times New Roman" w:eastAsia="Times New Roman" w:hAnsi="Times New Roman"/>
                <w:color w:val="000000"/>
                <w:w w:val="97"/>
                <w:sz w:val="16"/>
                <w:lang w:val="ru-RU"/>
              </w:rPr>
              <w:t xml:space="preserve">разучивают стилизованные </w:t>
            </w:r>
            <w:r w:rsidRPr="00A33517">
              <w:rPr>
                <w:lang w:val="ru-RU"/>
              </w:rPr>
              <w:br/>
            </w:r>
            <w:proofErr w:type="spellStart"/>
            <w:r w:rsidRPr="00A33517">
              <w:rPr>
                <w:rFonts w:ascii="Times New Roman" w:eastAsia="Times New Roman" w:hAnsi="Times New Roman"/>
                <w:color w:val="000000"/>
                <w:w w:val="97"/>
                <w:sz w:val="16"/>
                <w:lang w:val="ru-RU"/>
              </w:rPr>
              <w:t>общеразвивающие</w:t>
            </w:r>
            <w:proofErr w:type="spellEnd"/>
            <w:r w:rsidRPr="00A33517">
              <w:rPr>
                <w:rFonts w:ascii="Times New Roman" w:eastAsia="Times New Roman" w:hAnsi="Times New Roman"/>
                <w:color w:val="000000"/>
                <w:w w:val="97"/>
                <w:sz w:val="16"/>
                <w:lang w:val="ru-RU"/>
              </w:rPr>
              <w:t xml:space="preserve"> упражнения для ритмической гимнастики </w:t>
            </w:r>
            <w:r w:rsidRPr="00A33517">
              <w:rPr>
                <w:lang w:val="ru-RU"/>
              </w:rPr>
              <w:br/>
            </w:r>
            <w:r w:rsidRPr="00A33517">
              <w:rPr>
                <w:rFonts w:ascii="Times New Roman" w:eastAsia="Times New Roman" w:hAnsi="Times New Roman"/>
                <w:color w:val="000000"/>
                <w:w w:val="97"/>
                <w:sz w:val="16"/>
                <w:lang w:val="ru-RU"/>
              </w:rPr>
              <w:t xml:space="preserve">(передвижения приставным шагом </w:t>
            </w:r>
            <w:r w:rsidRPr="00A33517">
              <w:rPr>
                <w:lang w:val="ru-RU"/>
              </w:rPr>
              <w:br/>
            </w:r>
            <w:r w:rsidRPr="00A33517">
              <w:rPr>
                <w:rFonts w:ascii="Times New Roman" w:eastAsia="Times New Roman" w:hAnsi="Times New Roman"/>
                <w:color w:val="000000"/>
                <w:w w:val="97"/>
                <w:sz w:val="16"/>
                <w:lang w:val="ru-RU"/>
              </w:rPr>
              <w:t xml:space="preserve">с движением рук и туловища, приседы и </w:t>
            </w:r>
            <w:proofErr w:type="spellStart"/>
            <w:r w:rsidRPr="00A33517">
              <w:rPr>
                <w:rFonts w:ascii="Times New Roman" w:eastAsia="Times New Roman" w:hAnsi="Times New Roman"/>
                <w:color w:val="000000"/>
                <w:w w:val="97"/>
                <w:sz w:val="16"/>
                <w:lang w:val="ru-RU"/>
              </w:rPr>
              <w:t>полуприседы</w:t>
            </w:r>
            <w:proofErr w:type="spellEnd"/>
            <w:r w:rsidRPr="00A33517">
              <w:rPr>
                <w:rFonts w:ascii="Times New Roman" w:eastAsia="Times New Roman" w:hAnsi="Times New Roman"/>
                <w:color w:val="000000"/>
                <w:w w:val="97"/>
                <w:sz w:val="16"/>
                <w:lang w:val="ru-RU"/>
              </w:rPr>
              <w:t xml:space="preserve"> с отведением одной руки в сторону, круговые движения туловища, прыжковые упражнения различной конфигурации</w:t>
            </w:r>
            <w:proofErr w:type="gramStart"/>
            <w:r w:rsidRPr="00A33517">
              <w:rPr>
                <w:rFonts w:ascii="Times New Roman" w:eastAsia="Times New Roman" w:hAnsi="Times New Roman"/>
                <w:color w:val="000000"/>
                <w:w w:val="97"/>
                <w:sz w:val="16"/>
                <w:lang w:val="ru-RU"/>
              </w:rPr>
              <w:t>);;</w:t>
            </w:r>
            <w:proofErr w:type="gramEnd"/>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700" w:type="dxa"/>
            <w:tcBorders>
              <w:top w:val="single" w:sz="5"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0" w:lineRule="auto"/>
              <w:ind w:left="72"/>
            </w:pPr>
            <w:r>
              <w:rPr>
                <w:rFonts w:ascii="Times New Roman" w:eastAsia="Times New Roman" w:hAnsi="Times New Roman"/>
                <w:color w:val="000000"/>
                <w:w w:val="97"/>
                <w:sz w:val="16"/>
              </w:rPr>
              <w:t>https://resh.edu.ru/subject/lesson/7144/start/262608/</w:t>
            </w:r>
          </w:p>
        </w:tc>
      </w:tr>
      <w:tr w:rsidR="00EE15B1">
        <w:trPr>
          <w:trHeight w:hRule="exact" w:val="1308"/>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EE15B1" w:rsidRDefault="00A33517">
            <w:pPr>
              <w:autoSpaceDE w:val="0"/>
              <w:autoSpaceDN w:val="0"/>
              <w:spacing w:before="78" w:after="0" w:line="230" w:lineRule="auto"/>
              <w:jc w:val="center"/>
            </w:pPr>
            <w:r>
              <w:rPr>
                <w:rFonts w:ascii="Times New Roman" w:eastAsia="Times New Roman" w:hAnsi="Times New Roman"/>
                <w:color w:val="000000"/>
                <w:w w:val="97"/>
                <w:sz w:val="16"/>
              </w:rPr>
              <w:t>3.13.</w:t>
            </w:r>
          </w:p>
        </w:tc>
        <w:tc>
          <w:tcPr>
            <w:tcW w:w="3842" w:type="dxa"/>
            <w:tcBorders>
              <w:top w:val="single" w:sz="4" w:space="0" w:color="000000"/>
              <w:left w:val="single" w:sz="4" w:space="0" w:color="000000"/>
              <w:bottom w:val="single" w:sz="5" w:space="0" w:color="000000"/>
              <w:right w:val="single" w:sz="4" w:space="0" w:color="000000"/>
            </w:tcBorders>
            <w:tcMar>
              <w:left w:w="0" w:type="dxa"/>
              <w:right w:w="0" w:type="dxa"/>
            </w:tcMar>
          </w:tcPr>
          <w:p w:rsidR="00EE15B1" w:rsidRPr="00A33517" w:rsidRDefault="00A33517">
            <w:pPr>
              <w:autoSpaceDE w:val="0"/>
              <w:autoSpaceDN w:val="0"/>
              <w:spacing w:before="78" w:after="0" w:line="230" w:lineRule="auto"/>
              <w:ind w:left="72"/>
              <w:rPr>
                <w:lang w:val="ru-RU"/>
              </w:rPr>
            </w:pPr>
            <w:r w:rsidRPr="00A33517">
              <w:rPr>
                <w:rFonts w:ascii="Times New Roman" w:eastAsia="Times New Roman" w:hAnsi="Times New Roman"/>
                <w:i/>
                <w:color w:val="000000"/>
                <w:w w:val="97"/>
                <w:sz w:val="16"/>
                <w:lang w:val="ru-RU"/>
              </w:rPr>
              <w:t xml:space="preserve">Модуль «Лёгкая атлетика». </w:t>
            </w:r>
            <w:r w:rsidRPr="00A33517">
              <w:rPr>
                <w:rFonts w:ascii="Times New Roman" w:eastAsia="Times New Roman" w:hAnsi="Times New Roman"/>
                <w:b/>
                <w:color w:val="000000"/>
                <w:w w:val="97"/>
                <w:sz w:val="16"/>
                <w:lang w:val="ru-RU"/>
              </w:rPr>
              <w:t>Беговые упражнения</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6.75</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6.75</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EE15B1" w:rsidRDefault="00EE15B1">
            <w:pPr>
              <w:autoSpaceDE w:val="0"/>
              <w:autoSpaceDN w:val="0"/>
              <w:spacing w:before="78" w:after="0" w:line="245" w:lineRule="auto"/>
              <w:jc w:val="center"/>
            </w:pPr>
          </w:p>
        </w:tc>
        <w:tc>
          <w:tcPr>
            <w:tcW w:w="2774" w:type="dxa"/>
            <w:tcBorders>
              <w:top w:val="single" w:sz="4" w:space="0" w:color="000000"/>
              <w:left w:val="single" w:sz="4" w:space="0" w:color="000000"/>
              <w:bottom w:val="single" w:sz="5" w:space="0" w:color="000000"/>
              <w:right w:val="single" w:sz="4" w:space="0" w:color="000000"/>
            </w:tcBorders>
            <w:tcMar>
              <w:left w:w="0" w:type="dxa"/>
              <w:right w:w="0" w:type="dxa"/>
            </w:tcMar>
          </w:tcPr>
          <w:p w:rsidR="00EE15B1" w:rsidRPr="00A33517" w:rsidRDefault="00A33517">
            <w:pPr>
              <w:autoSpaceDE w:val="0"/>
              <w:autoSpaceDN w:val="0"/>
              <w:spacing w:before="78" w:after="0" w:line="252" w:lineRule="auto"/>
              <w:ind w:left="72" w:right="288"/>
              <w:rPr>
                <w:lang w:val="ru-RU"/>
              </w:rPr>
            </w:pPr>
            <w:r w:rsidRPr="00A33517">
              <w:rPr>
                <w:rFonts w:ascii="Times New Roman" w:eastAsia="Times New Roman" w:hAnsi="Times New Roman"/>
                <w:color w:val="000000"/>
                <w:w w:val="97"/>
                <w:sz w:val="16"/>
                <w:lang w:val="ru-RU"/>
              </w:rPr>
              <w:t>наблюдают и анализируют образец техники старта, уточняют её фазы и элементы, делают выводы</w:t>
            </w:r>
            <w:proofErr w:type="gramStart"/>
            <w:r w:rsidRPr="00A33517">
              <w:rPr>
                <w:rFonts w:ascii="Times New Roman" w:eastAsia="Times New Roman" w:hAnsi="Times New Roman"/>
                <w:color w:val="000000"/>
                <w:w w:val="97"/>
                <w:sz w:val="16"/>
                <w:lang w:val="ru-RU"/>
              </w:rPr>
              <w:t xml:space="preserve">;; </w:t>
            </w:r>
            <w:r w:rsidRPr="00A33517">
              <w:rPr>
                <w:lang w:val="ru-RU"/>
              </w:rPr>
              <w:br/>
            </w:r>
            <w:proofErr w:type="gramEnd"/>
            <w:r w:rsidRPr="00A33517">
              <w:rPr>
                <w:rFonts w:ascii="Times New Roman" w:eastAsia="Times New Roman" w:hAnsi="Times New Roman"/>
                <w:color w:val="000000"/>
                <w:w w:val="97"/>
                <w:sz w:val="16"/>
                <w:lang w:val="ru-RU"/>
              </w:rPr>
              <w:t>описывают технику выполнения старта и разучивают её в единстве с последующим ускорением;;</w:t>
            </w:r>
          </w:p>
        </w:tc>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rsidR="00EE15B1" w:rsidRDefault="00A3351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5"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https://resh.edu.ru/subject/lesson/1385/</w:t>
            </w:r>
          </w:p>
        </w:tc>
      </w:tr>
      <w:tr w:rsidR="00EE15B1">
        <w:trPr>
          <w:trHeight w:hRule="exact" w:val="1118"/>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0" w:lineRule="auto"/>
              <w:jc w:val="center"/>
            </w:pPr>
            <w:r>
              <w:rPr>
                <w:rFonts w:ascii="Times New Roman" w:eastAsia="Times New Roman" w:hAnsi="Times New Roman"/>
                <w:color w:val="000000"/>
                <w:w w:val="97"/>
                <w:sz w:val="16"/>
              </w:rPr>
              <w:t>3.14.</w:t>
            </w:r>
          </w:p>
        </w:tc>
        <w:tc>
          <w:tcPr>
            <w:tcW w:w="3842" w:type="dxa"/>
            <w:tcBorders>
              <w:top w:val="single" w:sz="5"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6" w:after="0" w:line="252" w:lineRule="auto"/>
              <w:ind w:left="72" w:right="288"/>
              <w:rPr>
                <w:lang w:val="ru-RU"/>
              </w:rPr>
            </w:pPr>
            <w:r w:rsidRPr="00A33517">
              <w:rPr>
                <w:rFonts w:ascii="Times New Roman" w:eastAsia="Times New Roman" w:hAnsi="Times New Roman"/>
                <w:i/>
                <w:color w:val="000000"/>
                <w:w w:val="97"/>
                <w:sz w:val="16"/>
                <w:lang w:val="ru-RU"/>
              </w:rPr>
              <w:t xml:space="preserve">Модуль «Лёгкая атлетика». </w:t>
            </w:r>
            <w:r w:rsidRPr="00A33517">
              <w:rPr>
                <w:rFonts w:ascii="Times New Roman" w:eastAsia="Times New Roman" w:hAnsi="Times New Roman"/>
                <w:b/>
                <w:color w:val="000000"/>
                <w:w w:val="97"/>
                <w:sz w:val="16"/>
                <w:lang w:val="ru-RU"/>
              </w:rPr>
              <w:t xml:space="preserve">Знакомство с </w:t>
            </w:r>
            <w:r w:rsidRPr="00A33517">
              <w:rPr>
                <w:lang w:val="ru-RU"/>
              </w:rPr>
              <w:br/>
            </w:r>
            <w:r w:rsidRPr="00A33517">
              <w:rPr>
                <w:rFonts w:ascii="Times New Roman" w:eastAsia="Times New Roman" w:hAnsi="Times New Roman"/>
                <w:b/>
                <w:color w:val="000000"/>
                <w:w w:val="97"/>
                <w:sz w:val="16"/>
                <w:lang w:val="ru-RU"/>
              </w:rPr>
              <w:t xml:space="preserve">рекомендациями учителя по развитию </w:t>
            </w:r>
            <w:r w:rsidRPr="00A33517">
              <w:rPr>
                <w:lang w:val="ru-RU"/>
              </w:rPr>
              <w:br/>
            </w:r>
            <w:r w:rsidRPr="00A33517">
              <w:rPr>
                <w:rFonts w:ascii="Times New Roman" w:eastAsia="Times New Roman" w:hAnsi="Times New Roman"/>
                <w:b/>
                <w:color w:val="000000"/>
                <w:w w:val="97"/>
                <w:sz w:val="16"/>
                <w:lang w:val="ru-RU"/>
              </w:rPr>
              <w:t>выносливости и быстроты на самостоятельных занятиях лёгкой атлетикой с помощью гладкого равномерного и спринтерского бега</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0" w:lineRule="auto"/>
              <w:ind w:left="72"/>
            </w:pPr>
            <w:r>
              <w:rPr>
                <w:rFonts w:ascii="Times New Roman" w:eastAsia="Times New Roman" w:hAnsi="Times New Roman"/>
                <w:color w:val="000000"/>
                <w:w w:val="97"/>
                <w:sz w:val="16"/>
              </w:rPr>
              <w:t>0.25</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0" w:lineRule="auto"/>
              <w:ind w:left="72"/>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0" w:lineRule="auto"/>
              <w:ind w:left="72"/>
            </w:pPr>
            <w:r>
              <w:rPr>
                <w:rFonts w:ascii="Times New Roman" w:eastAsia="Times New Roman" w:hAnsi="Times New Roman"/>
                <w:color w:val="000000"/>
                <w:w w:val="97"/>
                <w:sz w:val="16"/>
              </w:rPr>
              <w:t>0.25</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EE15B1" w:rsidRDefault="00EE15B1">
            <w:pPr>
              <w:autoSpaceDE w:val="0"/>
              <w:autoSpaceDN w:val="0"/>
              <w:spacing w:before="76" w:after="0" w:line="245" w:lineRule="auto"/>
              <w:jc w:val="center"/>
            </w:pPr>
          </w:p>
        </w:tc>
        <w:tc>
          <w:tcPr>
            <w:tcW w:w="2774" w:type="dxa"/>
            <w:tcBorders>
              <w:top w:val="single" w:sz="5"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6" w:after="0" w:line="252" w:lineRule="auto"/>
              <w:ind w:left="72"/>
              <w:rPr>
                <w:lang w:val="ru-RU"/>
              </w:rPr>
            </w:pPr>
            <w:r w:rsidRPr="00A33517">
              <w:rPr>
                <w:rFonts w:ascii="Times New Roman" w:eastAsia="Times New Roman" w:hAnsi="Times New Roman"/>
                <w:color w:val="000000"/>
                <w:w w:val="97"/>
                <w:sz w:val="16"/>
                <w:lang w:val="ru-RU"/>
              </w:rPr>
              <w:t xml:space="preserve">знакомятся с рекомендациями учителя по развитию выносливости и быстроты на самостоятельных занятиях лёгкой атлетикой с помощью гладкого </w:t>
            </w:r>
            <w:r w:rsidRPr="00A33517">
              <w:rPr>
                <w:lang w:val="ru-RU"/>
              </w:rPr>
              <w:br/>
            </w:r>
            <w:r w:rsidRPr="00A33517">
              <w:rPr>
                <w:rFonts w:ascii="Times New Roman" w:eastAsia="Times New Roman" w:hAnsi="Times New Roman"/>
                <w:color w:val="000000"/>
                <w:w w:val="97"/>
                <w:sz w:val="16"/>
                <w:lang w:val="ru-RU"/>
              </w:rPr>
              <w:t>равномерного и спринтерского бега;</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700" w:type="dxa"/>
            <w:tcBorders>
              <w:top w:val="single" w:sz="5"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0" w:lineRule="auto"/>
              <w:ind w:left="72"/>
            </w:pPr>
            <w:r>
              <w:rPr>
                <w:rFonts w:ascii="Times New Roman" w:eastAsia="Times New Roman" w:hAnsi="Times New Roman"/>
                <w:color w:val="000000"/>
                <w:w w:val="97"/>
                <w:sz w:val="16"/>
              </w:rPr>
              <w:t>https://resh.edu.ru/subject/lesson/1385/</w:t>
            </w:r>
          </w:p>
        </w:tc>
      </w:tr>
      <w:tr w:rsidR="00EE15B1">
        <w:trPr>
          <w:trHeight w:hRule="exact" w:val="22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jc w:val="center"/>
            </w:pPr>
            <w:r>
              <w:rPr>
                <w:rFonts w:ascii="Times New Roman" w:eastAsia="Times New Roman" w:hAnsi="Times New Roman"/>
                <w:color w:val="000000"/>
                <w:w w:val="97"/>
                <w:sz w:val="16"/>
              </w:rPr>
              <w:t>3.15.</w:t>
            </w:r>
          </w:p>
        </w:tc>
        <w:tc>
          <w:tcPr>
            <w:tcW w:w="3842"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6" w:after="0" w:line="245" w:lineRule="auto"/>
              <w:ind w:left="72" w:right="432"/>
              <w:rPr>
                <w:lang w:val="ru-RU"/>
              </w:rPr>
            </w:pPr>
            <w:r w:rsidRPr="00A33517">
              <w:rPr>
                <w:rFonts w:ascii="Times New Roman" w:eastAsia="Times New Roman" w:hAnsi="Times New Roman"/>
                <w:i/>
                <w:color w:val="000000"/>
                <w:w w:val="97"/>
                <w:sz w:val="16"/>
                <w:lang w:val="ru-RU"/>
              </w:rPr>
              <w:t xml:space="preserve">Модуль «Лёгкая атлетика». </w:t>
            </w:r>
            <w:r w:rsidRPr="00A33517">
              <w:rPr>
                <w:rFonts w:ascii="Times New Roman" w:eastAsia="Times New Roman" w:hAnsi="Times New Roman"/>
                <w:b/>
                <w:color w:val="000000"/>
                <w:w w:val="97"/>
                <w:sz w:val="16"/>
                <w:lang w:val="ru-RU"/>
              </w:rPr>
              <w:t>Прыжок в высоту с разбега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1.75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1.75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pPr>
              <w:autoSpaceDE w:val="0"/>
              <w:autoSpaceDN w:val="0"/>
              <w:spacing w:before="76" w:after="0" w:line="245" w:lineRule="auto"/>
              <w:jc w:val="center"/>
            </w:pPr>
          </w:p>
        </w:tc>
        <w:tc>
          <w:tcPr>
            <w:tcW w:w="2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6" w:after="0" w:line="254" w:lineRule="auto"/>
              <w:ind w:left="72"/>
              <w:rPr>
                <w:lang w:val="ru-RU"/>
              </w:rPr>
            </w:pPr>
            <w:r w:rsidRPr="00A33517">
              <w:rPr>
                <w:rFonts w:ascii="Times New Roman" w:eastAsia="Times New Roman" w:hAnsi="Times New Roman"/>
                <w:color w:val="000000"/>
                <w:w w:val="97"/>
                <w:sz w:val="16"/>
                <w:lang w:val="ru-RU"/>
              </w:rPr>
              <w:t xml:space="preserve">описывают технику выполнения </w:t>
            </w:r>
            <w:r w:rsidRPr="00A33517">
              <w:rPr>
                <w:lang w:val="ru-RU"/>
              </w:rPr>
              <w:br/>
            </w:r>
            <w:r w:rsidRPr="00A33517">
              <w:rPr>
                <w:rFonts w:ascii="Times New Roman" w:eastAsia="Times New Roman" w:hAnsi="Times New Roman"/>
                <w:color w:val="000000"/>
                <w:w w:val="97"/>
                <w:sz w:val="16"/>
                <w:lang w:val="ru-RU"/>
              </w:rPr>
              <w:t xml:space="preserve">прыжка в высоту, выделяя технику исполнения отдельных его фаз, </w:t>
            </w:r>
            <w:r w:rsidRPr="00A33517">
              <w:rPr>
                <w:lang w:val="ru-RU"/>
              </w:rPr>
              <w:br/>
            </w:r>
            <w:r w:rsidRPr="00A33517">
              <w:rPr>
                <w:rFonts w:ascii="Times New Roman" w:eastAsia="Times New Roman" w:hAnsi="Times New Roman"/>
                <w:color w:val="000000"/>
                <w:w w:val="97"/>
                <w:sz w:val="16"/>
                <w:lang w:val="ru-RU"/>
              </w:rPr>
              <w:t xml:space="preserve">разучивают прыжок по фазам и в </w:t>
            </w:r>
            <w:r w:rsidRPr="00A33517">
              <w:rPr>
                <w:lang w:val="ru-RU"/>
              </w:rPr>
              <w:br/>
            </w:r>
            <w:r w:rsidRPr="00A33517">
              <w:rPr>
                <w:rFonts w:ascii="Times New Roman" w:eastAsia="Times New Roman" w:hAnsi="Times New Roman"/>
                <w:color w:val="000000"/>
                <w:w w:val="97"/>
                <w:sz w:val="16"/>
                <w:lang w:val="ru-RU"/>
              </w:rPr>
              <w:t>полной координации</w:t>
            </w:r>
            <w:proofErr w:type="gramStart"/>
            <w:r w:rsidRPr="00A33517">
              <w:rPr>
                <w:rFonts w:ascii="Times New Roman" w:eastAsia="Times New Roman" w:hAnsi="Times New Roman"/>
                <w:color w:val="000000"/>
                <w:w w:val="97"/>
                <w:sz w:val="16"/>
                <w:lang w:val="ru-RU"/>
              </w:rPr>
              <w:t xml:space="preserve">;; </w:t>
            </w:r>
            <w:r w:rsidRPr="00A33517">
              <w:rPr>
                <w:lang w:val="ru-RU"/>
              </w:rPr>
              <w:br/>
            </w:r>
            <w:proofErr w:type="gramEnd"/>
            <w:r w:rsidRPr="00A33517">
              <w:rPr>
                <w:rFonts w:ascii="Times New Roman" w:eastAsia="Times New Roman" w:hAnsi="Times New Roman"/>
                <w:color w:val="000000"/>
                <w:w w:val="97"/>
                <w:sz w:val="16"/>
                <w:lang w:val="ru-RU"/>
              </w:rPr>
              <w:t xml:space="preserve">контролируют технику выполнения прыжка в высоту другими учащимися, выявляют возможные ошибки и </w:t>
            </w:r>
            <w:r w:rsidRPr="00A33517">
              <w:rPr>
                <w:lang w:val="ru-RU"/>
              </w:rPr>
              <w:br/>
            </w:r>
            <w:r w:rsidRPr="00A33517">
              <w:rPr>
                <w:rFonts w:ascii="Times New Roman" w:eastAsia="Times New Roman" w:hAnsi="Times New Roman"/>
                <w:color w:val="000000"/>
                <w:w w:val="97"/>
                <w:sz w:val="16"/>
                <w:lang w:val="ru-RU"/>
              </w:rPr>
              <w:t>предлагают способы их устранения (работа в парах).;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https://resh.edu.ru/subject/lesson/5165/start/89177/</w:t>
            </w:r>
          </w:p>
        </w:tc>
      </w:tr>
      <w:tr w:rsidR="00EE15B1">
        <w:trPr>
          <w:trHeight w:hRule="exact" w:val="129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jc w:val="center"/>
            </w:pPr>
            <w:r>
              <w:rPr>
                <w:rFonts w:ascii="Times New Roman" w:eastAsia="Times New Roman" w:hAnsi="Times New Roman"/>
                <w:color w:val="000000"/>
                <w:w w:val="97"/>
                <w:sz w:val="16"/>
              </w:rPr>
              <w:t>3.16.</w:t>
            </w:r>
          </w:p>
        </w:tc>
        <w:tc>
          <w:tcPr>
            <w:tcW w:w="3842"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52" w:lineRule="auto"/>
              <w:ind w:left="72" w:right="144"/>
              <w:rPr>
                <w:lang w:val="ru-RU"/>
              </w:rPr>
            </w:pPr>
            <w:r w:rsidRPr="00A33517">
              <w:rPr>
                <w:rFonts w:ascii="Times New Roman" w:eastAsia="Times New Roman" w:hAnsi="Times New Roman"/>
                <w:i/>
                <w:color w:val="000000"/>
                <w:w w:val="97"/>
                <w:sz w:val="16"/>
                <w:lang w:val="ru-RU"/>
              </w:rPr>
              <w:t xml:space="preserve">Модуль «Лёгкая атлетика». </w:t>
            </w:r>
            <w:r w:rsidRPr="00A33517">
              <w:rPr>
                <w:rFonts w:ascii="Times New Roman" w:eastAsia="Times New Roman" w:hAnsi="Times New Roman"/>
                <w:b/>
                <w:color w:val="000000"/>
                <w:w w:val="97"/>
                <w:sz w:val="16"/>
                <w:lang w:val="ru-RU"/>
              </w:rPr>
              <w:t xml:space="preserve">Знакомство с </w:t>
            </w:r>
            <w:r w:rsidRPr="00A33517">
              <w:rPr>
                <w:lang w:val="ru-RU"/>
              </w:rPr>
              <w:br/>
            </w:r>
            <w:r w:rsidRPr="00A33517">
              <w:rPr>
                <w:rFonts w:ascii="Times New Roman" w:eastAsia="Times New Roman" w:hAnsi="Times New Roman"/>
                <w:b/>
                <w:color w:val="000000"/>
                <w:w w:val="97"/>
                <w:sz w:val="16"/>
                <w:lang w:val="ru-RU"/>
              </w:rPr>
              <w:t xml:space="preserve">рекомендациями учителя по использованию </w:t>
            </w:r>
            <w:r w:rsidRPr="00A33517">
              <w:rPr>
                <w:lang w:val="ru-RU"/>
              </w:rPr>
              <w:br/>
            </w:r>
            <w:r w:rsidRPr="00A33517">
              <w:rPr>
                <w:rFonts w:ascii="Times New Roman" w:eastAsia="Times New Roman" w:hAnsi="Times New Roman"/>
                <w:b/>
                <w:color w:val="000000"/>
                <w:w w:val="97"/>
                <w:sz w:val="16"/>
                <w:lang w:val="ru-RU"/>
              </w:rPr>
              <w:t>подводящих и подготовительных упражнений для освоения техники прыжка в высоту с разбега способом «перешагивание»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0.25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pPr>
              <w:autoSpaceDE w:val="0"/>
              <w:autoSpaceDN w:val="0"/>
              <w:spacing w:before="78" w:after="0" w:line="245" w:lineRule="auto"/>
              <w:jc w:val="center"/>
            </w:pPr>
          </w:p>
        </w:tc>
        <w:tc>
          <w:tcPr>
            <w:tcW w:w="2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52" w:lineRule="auto"/>
              <w:ind w:left="72"/>
              <w:rPr>
                <w:lang w:val="ru-RU"/>
              </w:rPr>
            </w:pPr>
            <w:r w:rsidRPr="00A33517">
              <w:rPr>
                <w:rFonts w:ascii="Times New Roman" w:eastAsia="Times New Roman" w:hAnsi="Times New Roman"/>
                <w:color w:val="000000"/>
                <w:w w:val="97"/>
                <w:sz w:val="16"/>
                <w:lang w:val="ru-RU"/>
              </w:rPr>
              <w:t xml:space="preserve">Учебный диалог. Тема: «Знакомство с рекомендациями учителя по </w:t>
            </w:r>
            <w:r w:rsidRPr="00A33517">
              <w:rPr>
                <w:lang w:val="ru-RU"/>
              </w:rPr>
              <w:br/>
            </w:r>
            <w:r w:rsidRPr="00A33517">
              <w:rPr>
                <w:rFonts w:ascii="Times New Roman" w:eastAsia="Times New Roman" w:hAnsi="Times New Roman"/>
                <w:color w:val="000000"/>
                <w:w w:val="97"/>
                <w:sz w:val="16"/>
                <w:lang w:val="ru-RU"/>
              </w:rPr>
              <w:t xml:space="preserve">использованию подводящих и </w:t>
            </w:r>
            <w:r w:rsidRPr="00A33517">
              <w:rPr>
                <w:lang w:val="ru-RU"/>
              </w:rPr>
              <w:br/>
            </w:r>
            <w:r w:rsidRPr="00A33517">
              <w:rPr>
                <w:rFonts w:ascii="Times New Roman" w:eastAsia="Times New Roman" w:hAnsi="Times New Roman"/>
                <w:color w:val="000000"/>
                <w:w w:val="97"/>
                <w:sz w:val="16"/>
                <w:lang w:val="ru-RU"/>
              </w:rPr>
              <w:t>подготовительных упражнений для освоения техники прыжка в высоту с разбега способом «перешагивание</w:t>
            </w:r>
            <w:proofErr w:type="gramStart"/>
            <w:r w:rsidRPr="00A33517">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45" w:lineRule="auto"/>
              <w:ind w:left="72"/>
            </w:pPr>
            <w:proofErr w:type="spellStart"/>
            <w:proofErr w:type="gramEnd"/>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https://resh.edu.ru/subject/lesson/5165/start/89177/</w:t>
            </w:r>
          </w:p>
        </w:tc>
      </w:tr>
    </w:tbl>
    <w:p w:rsidR="00EE15B1" w:rsidRDefault="00EE15B1">
      <w:pPr>
        <w:autoSpaceDE w:val="0"/>
        <w:autoSpaceDN w:val="0"/>
        <w:spacing w:after="0" w:line="14" w:lineRule="exact"/>
      </w:pPr>
    </w:p>
    <w:p w:rsidR="00EE15B1" w:rsidRDefault="00EE15B1">
      <w:pPr>
        <w:sectPr w:rsidR="00EE15B1">
          <w:pgSz w:w="16840" w:h="11900"/>
          <w:pgMar w:top="284" w:right="640" w:bottom="802" w:left="666" w:header="720" w:footer="720" w:gutter="0"/>
          <w:cols w:space="720" w:equalWidth="0">
            <w:col w:w="15534" w:space="0"/>
          </w:cols>
          <w:docGrid w:linePitch="360"/>
        </w:sectPr>
      </w:pPr>
    </w:p>
    <w:p w:rsidR="00EE15B1" w:rsidRDefault="00EE15B1">
      <w:pPr>
        <w:autoSpaceDE w:val="0"/>
        <w:autoSpaceDN w:val="0"/>
        <w:spacing w:after="66" w:line="220" w:lineRule="exact"/>
      </w:pPr>
    </w:p>
    <w:tbl>
      <w:tblPr>
        <w:tblW w:w="0" w:type="auto"/>
        <w:tblInd w:w="6" w:type="dxa"/>
        <w:tblLayout w:type="fixed"/>
        <w:tblLook w:val="04A0"/>
      </w:tblPr>
      <w:tblGrid>
        <w:gridCol w:w="468"/>
        <w:gridCol w:w="3842"/>
        <w:gridCol w:w="528"/>
        <w:gridCol w:w="1106"/>
        <w:gridCol w:w="1140"/>
        <w:gridCol w:w="864"/>
        <w:gridCol w:w="2774"/>
        <w:gridCol w:w="1080"/>
        <w:gridCol w:w="3700"/>
      </w:tblGrid>
      <w:tr w:rsidR="00EE15B1">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jc w:val="center"/>
            </w:pPr>
            <w:r>
              <w:rPr>
                <w:rFonts w:ascii="Times New Roman" w:eastAsia="Times New Roman" w:hAnsi="Times New Roman"/>
                <w:color w:val="000000"/>
                <w:w w:val="97"/>
                <w:sz w:val="16"/>
              </w:rPr>
              <w:t>3.17.</w:t>
            </w:r>
          </w:p>
        </w:tc>
        <w:tc>
          <w:tcPr>
            <w:tcW w:w="3842"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52" w:lineRule="auto"/>
              <w:ind w:left="72" w:right="576"/>
              <w:rPr>
                <w:lang w:val="ru-RU"/>
              </w:rPr>
            </w:pPr>
            <w:r w:rsidRPr="00A33517">
              <w:rPr>
                <w:rFonts w:ascii="Times New Roman" w:eastAsia="Times New Roman" w:hAnsi="Times New Roman"/>
                <w:i/>
                <w:color w:val="000000"/>
                <w:w w:val="97"/>
                <w:sz w:val="16"/>
                <w:lang w:val="ru-RU"/>
              </w:rPr>
              <w:t xml:space="preserve">Модуль «Лёгкая атлетика». </w:t>
            </w:r>
            <w:r w:rsidRPr="00A33517">
              <w:rPr>
                <w:rFonts w:ascii="Times New Roman" w:eastAsia="Times New Roman" w:hAnsi="Times New Roman"/>
                <w:b/>
                <w:color w:val="000000"/>
                <w:w w:val="97"/>
                <w:sz w:val="16"/>
                <w:lang w:val="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1.75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1.75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pPr>
              <w:autoSpaceDE w:val="0"/>
              <w:autoSpaceDN w:val="0"/>
              <w:spacing w:before="78" w:after="0" w:line="245" w:lineRule="auto"/>
              <w:jc w:val="center"/>
            </w:pPr>
          </w:p>
        </w:tc>
        <w:tc>
          <w:tcPr>
            <w:tcW w:w="2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52" w:lineRule="auto"/>
              <w:ind w:left="72"/>
              <w:rPr>
                <w:lang w:val="ru-RU"/>
              </w:rPr>
            </w:pPr>
            <w:r w:rsidRPr="00A33517">
              <w:rPr>
                <w:rFonts w:ascii="Times New Roman" w:eastAsia="Times New Roman" w:hAnsi="Times New Roman"/>
                <w:color w:val="000000"/>
                <w:w w:val="97"/>
                <w:sz w:val="16"/>
                <w:lang w:val="ru-RU"/>
              </w:rPr>
              <w:t xml:space="preserve">Учебный диалог. Тема: «Знакомство с рекомендациями учителя по </w:t>
            </w:r>
            <w:r w:rsidRPr="00A33517">
              <w:rPr>
                <w:lang w:val="ru-RU"/>
              </w:rPr>
              <w:br/>
            </w:r>
            <w:r w:rsidRPr="00A33517">
              <w:rPr>
                <w:rFonts w:ascii="Times New Roman" w:eastAsia="Times New Roman" w:hAnsi="Times New Roman"/>
                <w:color w:val="000000"/>
                <w:w w:val="97"/>
                <w:sz w:val="16"/>
                <w:lang w:val="ru-RU"/>
              </w:rPr>
              <w:t xml:space="preserve">использованию подводящих и </w:t>
            </w:r>
            <w:r w:rsidRPr="00A33517">
              <w:rPr>
                <w:lang w:val="ru-RU"/>
              </w:rPr>
              <w:br/>
            </w:r>
            <w:r w:rsidRPr="00A33517">
              <w:rPr>
                <w:rFonts w:ascii="Times New Roman" w:eastAsia="Times New Roman" w:hAnsi="Times New Roman"/>
                <w:color w:val="000000"/>
                <w:w w:val="97"/>
                <w:sz w:val="16"/>
                <w:lang w:val="ru-RU"/>
              </w:rPr>
              <w:t>подготовительных упражнений для освоения техники прыжка в высоту с разбега способом «перешагивание</w:t>
            </w:r>
            <w:proofErr w:type="gramStart"/>
            <w:r w:rsidRPr="00A33517">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45" w:lineRule="auto"/>
              <w:ind w:left="72"/>
            </w:pPr>
            <w:proofErr w:type="spellStart"/>
            <w:proofErr w:type="gramEnd"/>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https://resh.edu.ru/subject/lesson/1322/</w:t>
            </w:r>
          </w:p>
        </w:tc>
      </w:tr>
      <w:tr w:rsidR="00EE15B1">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jc w:val="center"/>
            </w:pPr>
            <w:r>
              <w:rPr>
                <w:rFonts w:ascii="Times New Roman" w:eastAsia="Times New Roman" w:hAnsi="Times New Roman"/>
                <w:color w:val="000000"/>
                <w:w w:val="97"/>
                <w:sz w:val="16"/>
              </w:rPr>
              <w:t>3.18.</w:t>
            </w:r>
          </w:p>
        </w:tc>
        <w:tc>
          <w:tcPr>
            <w:tcW w:w="3842"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50" w:lineRule="auto"/>
              <w:ind w:left="72" w:right="432"/>
              <w:rPr>
                <w:lang w:val="ru-RU"/>
              </w:rPr>
            </w:pPr>
            <w:r w:rsidRPr="00A33517">
              <w:rPr>
                <w:rFonts w:ascii="Times New Roman" w:eastAsia="Times New Roman" w:hAnsi="Times New Roman"/>
                <w:i/>
                <w:color w:val="000000"/>
                <w:w w:val="97"/>
                <w:sz w:val="16"/>
                <w:lang w:val="ru-RU"/>
              </w:rPr>
              <w:t xml:space="preserve">Модуль «Лёгкая атлетика». </w:t>
            </w:r>
            <w:r w:rsidRPr="00A33517">
              <w:rPr>
                <w:rFonts w:ascii="Times New Roman" w:eastAsia="Times New Roman" w:hAnsi="Times New Roman"/>
                <w:b/>
                <w:color w:val="000000"/>
                <w:w w:val="97"/>
                <w:sz w:val="16"/>
                <w:lang w:val="ru-RU"/>
              </w:rPr>
              <w:t xml:space="preserve">Знакомство с </w:t>
            </w:r>
            <w:r w:rsidRPr="00A33517">
              <w:rPr>
                <w:lang w:val="ru-RU"/>
              </w:rPr>
              <w:br/>
            </w:r>
            <w:r w:rsidRPr="00A33517">
              <w:rPr>
                <w:rFonts w:ascii="Times New Roman" w:eastAsia="Times New Roman" w:hAnsi="Times New Roman"/>
                <w:b/>
                <w:color w:val="000000"/>
                <w:w w:val="97"/>
                <w:sz w:val="16"/>
                <w:lang w:val="ru-RU"/>
              </w:rPr>
              <w:t>рекомендациями учителя по использованию упражнений в метании мяча для повышения точности движений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0.25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pPr>
              <w:autoSpaceDE w:val="0"/>
              <w:autoSpaceDN w:val="0"/>
              <w:spacing w:before="78" w:after="0" w:line="245" w:lineRule="auto"/>
              <w:jc w:val="center"/>
            </w:pPr>
          </w:p>
        </w:tc>
        <w:tc>
          <w:tcPr>
            <w:tcW w:w="2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52" w:lineRule="auto"/>
              <w:ind w:left="72"/>
              <w:rPr>
                <w:lang w:val="ru-RU"/>
              </w:rPr>
            </w:pPr>
            <w:r w:rsidRPr="00A33517">
              <w:rPr>
                <w:rFonts w:ascii="Times New Roman" w:eastAsia="Times New Roman" w:hAnsi="Times New Roman"/>
                <w:color w:val="000000"/>
                <w:w w:val="97"/>
                <w:sz w:val="16"/>
                <w:lang w:val="ru-RU"/>
              </w:rPr>
              <w:t xml:space="preserve">Учебный диалог. Тема: «Знакомство с рекомендациями учителя по </w:t>
            </w:r>
            <w:r w:rsidRPr="00A33517">
              <w:rPr>
                <w:lang w:val="ru-RU"/>
              </w:rPr>
              <w:br/>
            </w:r>
            <w:r w:rsidRPr="00A33517">
              <w:rPr>
                <w:rFonts w:ascii="Times New Roman" w:eastAsia="Times New Roman" w:hAnsi="Times New Roman"/>
                <w:color w:val="000000"/>
                <w:w w:val="97"/>
                <w:sz w:val="16"/>
                <w:lang w:val="ru-RU"/>
              </w:rPr>
              <w:t xml:space="preserve">использованию подводящих и </w:t>
            </w:r>
            <w:r w:rsidRPr="00A33517">
              <w:rPr>
                <w:lang w:val="ru-RU"/>
              </w:rPr>
              <w:br/>
            </w:r>
            <w:r w:rsidRPr="00A33517">
              <w:rPr>
                <w:rFonts w:ascii="Times New Roman" w:eastAsia="Times New Roman" w:hAnsi="Times New Roman"/>
                <w:color w:val="000000"/>
                <w:w w:val="97"/>
                <w:sz w:val="16"/>
                <w:lang w:val="ru-RU"/>
              </w:rPr>
              <w:t>подготовительных упражнений для освоения техники прыжка в высоту с разбега способом «перешагивание</w:t>
            </w:r>
            <w:proofErr w:type="gramStart"/>
            <w:r w:rsidRPr="00A33517">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45" w:lineRule="auto"/>
              <w:ind w:left="72"/>
            </w:pPr>
            <w:proofErr w:type="spellStart"/>
            <w:proofErr w:type="gramEnd"/>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https://resh.edu.ru/subject/lesson/1322/</w:t>
            </w:r>
          </w:p>
        </w:tc>
      </w:tr>
      <w:tr w:rsidR="00EE15B1">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jc w:val="center"/>
            </w:pPr>
            <w:r>
              <w:rPr>
                <w:rFonts w:ascii="Times New Roman" w:eastAsia="Times New Roman" w:hAnsi="Times New Roman"/>
                <w:color w:val="000000"/>
                <w:w w:val="97"/>
                <w:sz w:val="16"/>
              </w:rPr>
              <w:t>3.19.</w:t>
            </w:r>
          </w:p>
        </w:tc>
        <w:tc>
          <w:tcPr>
            <w:tcW w:w="3842"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6" w:after="0" w:line="245" w:lineRule="auto"/>
              <w:ind w:left="72" w:right="576"/>
              <w:rPr>
                <w:lang w:val="ru-RU"/>
              </w:rPr>
            </w:pPr>
            <w:r w:rsidRPr="00A33517">
              <w:rPr>
                <w:rFonts w:ascii="Times New Roman" w:eastAsia="Times New Roman" w:hAnsi="Times New Roman"/>
                <w:color w:val="000000"/>
                <w:w w:val="97"/>
                <w:sz w:val="16"/>
                <w:lang w:val="ru-RU"/>
              </w:rPr>
              <w:t xml:space="preserve">Модуль «Зимние виды спорта». Передвижение одновременным </w:t>
            </w:r>
            <w:proofErr w:type="spellStart"/>
            <w:r w:rsidRPr="00A33517">
              <w:rPr>
                <w:rFonts w:ascii="Times New Roman" w:eastAsia="Times New Roman" w:hAnsi="Times New Roman"/>
                <w:color w:val="000000"/>
                <w:w w:val="97"/>
                <w:sz w:val="16"/>
                <w:lang w:val="ru-RU"/>
              </w:rPr>
              <w:t>одношажным</w:t>
            </w:r>
            <w:proofErr w:type="spellEnd"/>
            <w:r w:rsidRPr="00A33517">
              <w:rPr>
                <w:rFonts w:ascii="Times New Roman" w:eastAsia="Times New Roman" w:hAnsi="Times New Roman"/>
                <w:color w:val="000000"/>
                <w:w w:val="97"/>
                <w:sz w:val="16"/>
                <w:lang w:val="ru-RU"/>
              </w:rPr>
              <w:t xml:space="preserve"> ходом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4.75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4.75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pPr>
              <w:autoSpaceDE w:val="0"/>
              <w:autoSpaceDN w:val="0"/>
              <w:spacing w:before="76" w:after="0" w:line="245" w:lineRule="auto"/>
              <w:jc w:val="center"/>
            </w:pPr>
          </w:p>
        </w:tc>
        <w:tc>
          <w:tcPr>
            <w:tcW w:w="2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6" w:after="0" w:line="245" w:lineRule="auto"/>
              <w:ind w:left="72" w:right="144"/>
              <w:rPr>
                <w:lang w:val="ru-RU"/>
              </w:rPr>
            </w:pPr>
            <w:r w:rsidRPr="00A33517">
              <w:rPr>
                <w:rFonts w:ascii="Times New Roman" w:eastAsia="Times New Roman" w:hAnsi="Times New Roman"/>
                <w:color w:val="000000"/>
                <w:w w:val="97"/>
                <w:sz w:val="16"/>
                <w:lang w:val="ru-RU"/>
              </w:rPr>
              <w:t>повторяют ранее разученные способы передвижения на лыжах</w:t>
            </w:r>
            <w:proofErr w:type="gramStart"/>
            <w:r w:rsidRPr="00A33517">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https://resh.edu.ru/subject/lesson/939/</w:t>
            </w:r>
          </w:p>
        </w:tc>
      </w:tr>
      <w:tr w:rsidR="00EE15B1">
        <w:trPr>
          <w:trHeight w:hRule="exact" w:val="18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jc w:val="center"/>
            </w:pPr>
            <w:r>
              <w:rPr>
                <w:rFonts w:ascii="Times New Roman" w:eastAsia="Times New Roman" w:hAnsi="Times New Roman"/>
                <w:color w:val="000000"/>
                <w:w w:val="97"/>
                <w:sz w:val="16"/>
              </w:rPr>
              <w:t>3.20.</w:t>
            </w:r>
          </w:p>
        </w:tc>
        <w:tc>
          <w:tcPr>
            <w:tcW w:w="3842"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6" w:after="0" w:line="254" w:lineRule="auto"/>
              <w:ind w:left="72"/>
              <w:rPr>
                <w:lang w:val="ru-RU"/>
              </w:rPr>
            </w:pPr>
            <w:r w:rsidRPr="00A33517">
              <w:rPr>
                <w:rFonts w:ascii="Times New Roman" w:eastAsia="Times New Roman" w:hAnsi="Times New Roman"/>
                <w:color w:val="000000"/>
                <w:w w:val="97"/>
                <w:sz w:val="16"/>
                <w:lang w:val="ru-RU"/>
              </w:rPr>
              <w:t xml:space="preserve">Модуль «Зимние виды спорта». Знакомство с </w:t>
            </w:r>
            <w:r w:rsidRPr="00A33517">
              <w:rPr>
                <w:lang w:val="ru-RU"/>
              </w:rPr>
              <w:br/>
            </w:r>
            <w:r w:rsidRPr="00A33517">
              <w:rPr>
                <w:rFonts w:ascii="Times New Roman" w:eastAsia="Times New Roman" w:hAnsi="Times New Roman"/>
                <w:color w:val="000000"/>
                <w:w w:val="97"/>
                <w:sz w:val="16"/>
                <w:lang w:val="ru-RU"/>
              </w:rPr>
              <w:t xml:space="preserve">рекомендациями учителя по использованию </w:t>
            </w:r>
            <w:r w:rsidRPr="00A33517">
              <w:rPr>
                <w:lang w:val="ru-RU"/>
              </w:rPr>
              <w:br/>
            </w:r>
            <w:r w:rsidRPr="00A33517">
              <w:rPr>
                <w:rFonts w:ascii="Times New Roman" w:eastAsia="Times New Roman" w:hAnsi="Times New Roman"/>
                <w:color w:val="000000"/>
                <w:w w:val="97"/>
                <w:sz w:val="16"/>
                <w:lang w:val="ru-RU"/>
              </w:rPr>
              <w:t xml:space="preserve">подводящих и подготовительных упражнений </w:t>
            </w:r>
            <w:r w:rsidRPr="00A33517">
              <w:rPr>
                <w:lang w:val="ru-RU"/>
              </w:rPr>
              <w:br/>
            </w:r>
            <w:r w:rsidRPr="00A33517">
              <w:rPr>
                <w:rFonts w:ascii="Times New Roman" w:eastAsia="Times New Roman" w:hAnsi="Times New Roman"/>
                <w:color w:val="000000"/>
                <w:w w:val="97"/>
                <w:sz w:val="16"/>
                <w:lang w:val="ru-RU"/>
              </w:rPr>
              <w:t xml:space="preserve">для самостоятельного обучения техники </w:t>
            </w:r>
            <w:r w:rsidRPr="00A33517">
              <w:rPr>
                <w:lang w:val="ru-RU"/>
              </w:rPr>
              <w:br/>
            </w:r>
            <w:r w:rsidRPr="00A33517">
              <w:rPr>
                <w:rFonts w:ascii="Times New Roman" w:eastAsia="Times New Roman" w:hAnsi="Times New Roman"/>
                <w:color w:val="000000"/>
                <w:w w:val="97"/>
                <w:sz w:val="16"/>
                <w:lang w:val="ru-RU"/>
              </w:rPr>
              <w:t xml:space="preserve">передвижения на лыжах одновременным </w:t>
            </w:r>
            <w:proofErr w:type="spellStart"/>
            <w:r w:rsidRPr="00A33517">
              <w:rPr>
                <w:rFonts w:ascii="Times New Roman" w:eastAsia="Times New Roman" w:hAnsi="Times New Roman"/>
                <w:color w:val="000000"/>
                <w:w w:val="97"/>
                <w:sz w:val="16"/>
                <w:lang w:val="ru-RU"/>
              </w:rPr>
              <w:t>одношажным</w:t>
            </w:r>
            <w:proofErr w:type="spellEnd"/>
            <w:r w:rsidRPr="00A33517">
              <w:rPr>
                <w:rFonts w:ascii="Times New Roman" w:eastAsia="Times New Roman" w:hAnsi="Times New Roman"/>
                <w:color w:val="000000"/>
                <w:w w:val="97"/>
                <w:sz w:val="16"/>
                <w:lang w:val="ru-RU"/>
              </w:rPr>
              <w:t xml:space="preserve"> ходом, передвижений на лыжах для развития </w:t>
            </w:r>
            <w:r w:rsidRPr="00A33517">
              <w:rPr>
                <w:lang w:val="ru-RU"/>
              </w:rPr>
              <w:br/>
            </w:r>
            <w:r w:rsidRPr="00A33517">
              <w:rPr>
                <w:rFonts w:ascii="Times New Roman" w:eastAsia="Times New Roman" w:hAnsi="Times New Roman"/>
                <w:color w:val="000000"/>
                <w:w w:val="97"/>
                <w:sz w:val="16"/>
                <w:lang w:val="ru-RU"/>
              </w:rPr>
              <w:t>выносливости в процессе самостоятельных занятий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0.25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pPr>
              <w:autoSpaceDE w:val="0"/>
              <w:autoSpaceDN w:val="0"/>
              <w:spacing w:before="76" w:after="0" w:line="245" w:lineRule="auto"/>
              <w:jc w:val="center"/>
            </w:pPr>
          </w:p>
        </w:tc>
        <w:tc>
          <w:tcPr>
            <w:tcW w:w="2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6" w:after="0" w:line="254" w:lineRule="auto"/>
              <w:ind w:left="72"/>
              <w:rPr>
                <w:lang w:val="ru-RU"/>
              </w:rPr>
            </w:pPr>
            <w:r w:rsidRPr="00A33517">
              <w:rPr>
                <w:rFonts w:ascii="Times New Roman" w:eastAsia="Times New Roman" w:hAnsi="Times New Roman"/>
                <w:color w:val="000000"/>
                <w:w w:val="97"/>
                <w:sz w:val="16"/>
                <w:lang w:val="ru-RU"/>
              </w:rPr>
              <w:t xml:space="preserve">знакомятся с рекомендациями учителя по использованию подводящих и </w:t>
            </w:r>
            <w:r w:rsidRPr="00A33517">
              <w:rPr>
                <w:lang w:val="ru-RU"/>
              </w:rPr>
              <w:br/>
            </w:r>
            <w:r w:rsidRPr="00A33517">
              <w:rPr>
                <w:rFonts w:ascii="Times New Roman" w:eastAsia="Times New Roman" w:hAnsi="Times New Roman"/>
                <w:color w:val="000000"/>
                <w:w w:val="97"/>
                <w:sz w:val="16"/>
                <w:lang w:val="ru-RU"/>
              </w:rPr>
              <w:t xml:space="preserve">подготовительных упражнений для самостоятельного обучения техники передвижения на лыжах </w:t>
            </w:r>
            <w:r w:rsidRPr="00A33517">
              <w:rPr>
                <w:lang w:val="ru-RU"/>
              </w:rPr>
              <w:br/>
            </w:r>
            <w:r w:rsidRPr="00A33517">
              <w:rPr>
                <w:rFonts w:ascii="Times New Roman" w:eastAsia="Times New Roman" w:hAnsi="Times New Roman"/>
                <w:color w:val="000000"/>
                <w:w w:val="97"/>
                <w:sz w:val="16"/>
                <w:lang w:val="ru-RU"/>
              </w:rPr>
              <w:t xml:space="preserve">одновременным </w:t>
            </w:r>
            <w:proofErr w:type="spellStart"/>
            <w:r w:rsidRPr="00A33517">
              <w:rPr>
                <w:rFonts w:ascii="Times New Roman" w:eastAsia="Times New Roman" w:hAnsi="Times New Roman"/>
                <w:color w:val="000000"/>
                <w:w w:val="97"/>
                <w:sz w:val="16"/>
                <w:lang w:val="ru-RU"/>
              </w:rPr>
              <w:t>одношажным</w:t>
            </w:r>
            <w:proofErr w:type="spellEnd"/>
            <w:r w:rsidRPr="00A33517">
              <w:rPr>
                <w:rFonts w:ascii="Times New Roman" w:eastAsia="Times New Roman" w:hAnsi="Times New Roman"/>
                <w:color w:val="000000"/>
                <w:w w:val="97"/>
                <w:sz w:val="16"/>
                <w:lang w:val="ru-RU"/>
              </w:rPr>
              <w:t xml:space="preserve"> ходом; передвижений на лыжах для развития выносливости в процессе </w:t>
            </w:r>
            <w:r w:rsidRPr="00A33517">
              <w:rPr>
                <w:lang w:val="ru-RU"/>
              </w:rPr>
              <w:br/>
            </w:r>
            <w:r w:rsidRPr="00A33517">
              <w:rPr>
                <w:rFonts w:ascii="Times New Roman" w:eastAsia="Times New Roman" w:hAnsi="Times New Roman"/>
                <w:color w:val="000000"/>
                <w:w w:val="97"/>
                <w:sz w:val="16"/>
                <w:lang w:val="ru-RU"/>
              </w:rPr>
              <w:t>самостоятельных занятий</w:t>
            </w:r>
            <w:proofErr w:type="gramStart"/>
            <w:r w:rsidRPr="00A33517">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https://resh.edu.ru/subject/lesson/939/</w:t>
            </w:r>
          </w:p>
        </w:tc>
      </w:tr>
      <w:tr w:rsidR="00EE15B1">
        <w:trPr>
          <w:trHeight w:hRule="exact" w:val="188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jc w:val="center"/>
            </w:pPr>
            <w:r>
              <w:rPr>
                <w:rFonts w:ascii="Times New Roman" w:eastAsia="Times New Roman" w:hAnsi="Times New Roman"/>
                <w:color w:val="000000"/>
                <w:w w:val="97"/>
                <w:sz w:val="16"/>
              </w:rPr>
              <w:t>3.21.</w:t>
            </w:r>
          </w:p>
        </w:tc>
        <w:tc>
          <w:tcPr>
            <w:tcW w:w="3842"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45" w:lineRule="auto"/>
              <w:ind w:left="72" w:right="144"/>
              <w:rPr>
                <w:lang w:val="ru-RU"/>
              </w:rPr>
            </w:pPr>
            <w:r w:rsidRPr="00A33517">
              <w:rPr>
                <w:rFonts w:ascii="Times New Roman" w:eastAsia="Times New Roman" w:hAnsi="Times New Roman"/>
                <w:color w:val="000000"/>
                <w:w w:val="97"/>
                <w:sz w:val="16"/>
                <w:lang w:val="ru-RU"/>
              </w:rPr>
              <w:t xml:space="preserve">Модуль «Зимние виды спорта». Преодоление </w:t>
            </w:r>
            <w:r w:rsidRPr="00A33517">
              <w:rPr>
                <w:lang w:val="ru-RU"/>
              </w:rPr>
              <w:br/>
            </w:r>
            <w:r w:rsidRPr="00A33517">
              <w:rPr>
                <w:rFonts w:ascii="Times New Roman" w:eastAsia="Times New Roman" w:hAnsi="Times New Roman"/>
                <w:color w:val="000000"/>
                <w:w w:val="97"/>
                <w:sz w:val="16"/>
                <w:lang w:val="ru-RU"/>
              </w:rPr>
              <w:t>небольших трамплинов при спуске с пологого склона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4.75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4.75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pPr>
              <w:autoSpaceDE w:val="0"/>
              <w:autoSpaceDN w:val="0"/>
              <w:spacing w:before="78" w:after="0" w:line="245" w:lineRule="auto"/>
              <w:jc w:val="center"/>
            </w:pPr>
          </w:p>
        </w:tc>
        <w:tc>
          <w:tcPr>
            <w:tcW w:w="2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54" w:lineRule="auto"/>
              <w:ind w:left="72"/>
              <w:rPr>
                <w:lang w:val="ru-RU"/>
              </w:rPr>
            </w:pPr>
            <w:r w:rsidRPr="00A33517">
              <w:rPr>
                <w:rFonts w:ascii="Times New Roman" w:eastAsia="Times New Roman" w:hAnsi="Times New Roman"/>
                <w:color w:val="000000"/>
                <w:w w:val="97"/>
                <w:sz w:val="16"/>
                <w:lang w:val="ru-RU"/>
              </w:rPr>
              <w:t xml:space="preserve">знакомятся с рекомендациями учителя по использованию подводящих и </w:t>
            </w:r>
            <w:r w:rsidRPr="00A33517">
              <w:rPr>
                <w:lang w:val="ru-RU"/>
              </w:rPr>
              <w:br/>
            </w:r>
            <w:r w:rsidRPr="00A33517">
              <w:rPr>
                <w:rFonts w:ascii="Times New Roman" w:eastAsia="Times New Roman" w:hAnsi="Times New Roman"/>
                <w:color w:val="000000"/>
                <w:w w:val="97"/>
                <w:sz w:val="16"/>
                <w:lang w:val="ru-RU"/>
              </w:rPr>
              <w:t xml:space="preserve">подготовительных упражнений для самостоятельного обучения техники передвижения на лыжах </w:t>
            </w:r>
            <w:r w:rsidRPr="00A33517">
              <w:rPr>
                <w:lang w:val="ru-RU"/>
              </w:rPr>
              <w:br/>
            </w:r>
            <w:r w:rsidRPr="00A33517">
              <w:rPr>
                <w:rFonts w:ascii="Times New Roman" w:eastAsia="Times New Roman" w:hAnsi="Times New Roman"/>
                <w:color w:val="000000"/>
                <w:w w:val="97"/>
                <w:sz w:val="16"/>
                <w:lang w:val="ru-RU"/>
              </w:rPr>
              <w:t xml:space="preserve">одновременным </w:t>
            </w:r>
            <w:proofErr w:type="spellStart"/>
            <w:r w:rsidRPr="00A33517">
              <w:rPr>
                <w:rFonts w:ascii="Times New Roman" w:eastAsia="Times New Roman" w:hAnsi="Times New Roman"/>
                <w:color w:val="000000"/>
                <w:w w:val="97"/>
                <w:sz w:val="16"/>
                <w:lang w:val="ru-RU"/>
              </w:rPr>
              <w:t>одношажным</w:t>
            </w:r>
            <w:proofErr w:type="spellEnd"/>
            <w:r w:rsidRPr="00A33517">
              <w:rPr>
                <w:rFonts w:ascii="Times New Roman" w:eastAsia="Times New Roman" w:hAnsi="Times New Roman"/>
                <w:color w:val="000000"/>
                <w:w w:val="97"/>
                <w:sz w:val="16"/>
                <w:lang w:val="ru-RU"/>
              </w:rPr>
              <w:t xml:space="preserve"> ходом; передвижений на лыжах для развития выносливости в процессе </w:t>
            </w:r>
            <w:r w:rsidRPr="00A33517">
              <w:rPr>
                <w:lang w:val="ru-RU"/>
              </w:rPr>
              <w:br/>
            </w:r>
            <w:r w:rsidRPr="00A33517">
              <w:rPr>
                <w:rFonts w:ascii="Times New Roman" w:eastAsia="Times New Roman" w:hAnsi="Times New Roman"/>
                <w:color w:val="000000"/>
                <w:w w:val="97"/>
                <w:sz w:val="16"/>
                <w:lang w:val="ru-RU"/>
              </w:rPr>
              <w:t>самостоятельных занятий</w:t>
            </w:r>
            <w:proofErr w:type="gramStart"/>
            <w:r w:rsidRPr="00A33517">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https://resh.edu.ru/subject/lesson/940/</w:t>
            </w:r>
          </w:p>
        </w:tc>
      </w:tr>
      <w:tr w:rsidR="00EE15B1">
        <w:trPr>
          <w:trHeight w:hRule="exact" w:val="7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jc w:val="center"/>
            </w:pPr>
            <w:r>
              <w:rPr>
                <w:rFonts w:ascii="Times New Roman" w:eastAsia="Times New Roman" w:hAnsi="Times New Roman"/>
                <w:color w:val="000000"/>
                <w:w w:val="97"/>
                <w:sz w:val="16"/>
              </w:rPr>
              <w:t>3.22.</w:t>
            </w:r>
          </w:p>
        </w:tc>
        <w:tc>
          <w:tcPr>
            <w:tcW w:w="3842"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47" w:lineRule="auto"/>
              <w:ind w:left="72" w:right="288"/>
              <w:rPr>
                <w:lang w:val="ru-RU"/>
              </w:rPr>
            </w:pPr>
            <w:r w:rsidRPr="00A33517">
              <w:rPr>
                <w:rFonts w:ascii="Times New Roman" w:eastAsia="Times New Roman" w:hAnsi="Times New Roman"/>
                <w:color w:val="000000"/>
                <w:w w:val="97"/>
                <w:sz w:val="16"/>
                <w:lang w:val="ru-RU"/>
              </w:rPr>
              <w:t xml:space="preserve">Модуль «Зимние виды спорта». Знакомство с </w:t>
            </w:r>
            <w:r w:rsidRPr="00A33517">
              <w:rPr>
                <w:lang w:val="ru-RU"/>
              </w:rPr>
              <w:br/>
            </w:r>
            <w:r w:rsidRPr="00A33517">
              <w:rPr>
                <w:rFonts w:ascii="Times New Roman" w:eastAsia="Times New Roman" w:hAnsi="Times New Roman"/>
                <w:color w:val="000000"/>
                <w:w w:val="97"/>
                <w:sz w:val="16"/>
                <w:lang w:val="ru-RU"/>
              </w:rPr>
              <w:t>рекомендациями учителя по самостоятельному безопасному преодолению небольших трамплинов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0.25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pPr>
              <w:autoSpaceDE w:val="0"/>
              <w:autoSpaceDN w:val="0"/>
              <w:spacing w:before="78" w:after="0" w:line="245" w:lineRule="auto"/>
              <w:jc w:val="center"/>
            </w:pPr>
          </w:p>
        </w:tc>
        <w:tc>
          <w:tcPr>
            <w:tcW w:w="2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47" w:lineRule="auto"/>
              <w:ind w:left="72"/>
              <w:rPr>
                <w:lang w:val="ru-RU"/>
              </w:rPr>
            </w:pPr>
            <w:r w:rsidRPr="00A33517">
              <w:rPr>
                <w:rFonts w:ascii="Times New Roman" w:eastAsia="Times New Roman" w:hAnsi="Times New Roman"/>
                <w:color w:val="000000"/>
                <w:w w:val="97"/>
                <w:sz w:val="16"/>
                <w:lang w:val="ru-RU"/>
              </w:rPr>
              <w:t xml:space="preserve">знакомятся с рекомендациями учителя по самостоятельному безопасному </w:t>
            </w:r>
            <w:r w:rsidRPr="00A33517">
              <w:rPr>
                <w:lang w:val="ru-RU"/>
              </w:rPr>
              <w:br/>
            </w:r>
            <w:r w:rsidRPr="00A33517">
              <w:rPr>
                <w:rFonts w:ascii="Times New Roman" w:eastAsia="Times New Roman" w:hAnsi="Times New Roman"/>
                <w:color w:val="000000"/>
                <w:w w:val="97"/>
                <w:sz w:val="16"/>
                <w:lang w:val="ru-RU"/>
              </w:rPr>
              <w:t>преодолению небольших трамплинов</w:t>
            </w:r>
            <w:proofErr w:type="gramStart"/>
            <w:r w:rsidRPr="00A33517">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https://resh.edu.ru/subject/lesson/940/</w:t>
            </w:r>
          </w:p>
        </w:tc>
      </w:tr>
    </w:tbl>
    <w:p w:rsidR="00EE15B1" w:rsidRDefault="00EE15B1">
      <w:pPr>
        <w:autoSpaceDE w:val="0"/>
        <w:autoSpaceDN w:val="0"/>
        <w:spacing w:after="0" w:line="14" w:lineRule="exact"/>
      </w:pPr>
    </w:p>
    <w:p w:rsidR="00EE15B1" w:rsidRDefault="00EE15B1">
      <w:pPr>
        <w:sectPr w:rsidR="00EE15B1">
          <w:pgSz w:w="16840" w:h="11900"/>
          <w:pgMar w:top="284" w:right="640" w:bottom="1440" w:left="666" w:header="720" w:footer="720" w:gutter="0"/>
          <w:cols w:space="720" w:equalWidth="0">
            <w:col w:w="15534" w:space="0"/>
          </w:cols>
          <w:docGrid w:linePitch="360"/>
        </w:sectPr>
      </w:pPr>
    </w:p>
    <w:p w:rsidR="00EE15B1" w:rsidRDefault="00EE15B1">
      <w:pPr>
        <w:autoSpaceDE w:val="0"/>
        <w:autoSpaceDN w:val="0"/>
        <w:spacing w:after="66" w:line="220" w:lineRule="exact"/>
      </w:pPr>
    </w:p>
    <w:tbl>
      <w:tblPr>
        <w:tblW w:w="0" w:type="auto"/>
        <w:tblInd w:w="6" w:type="dxa"/>
        <w:tblLayout w:type="fixed"/>
        <w:tblLook w:val="04A0"/>
      </w:tblPr>
      <w:tblGrid>
        <w:gridCol w:w="468"/>
        <w:gridCol w:w="3842"/>
        <w:gridCol w:w="528"/>
        <w:gridCol w:w="1106"/>
        <w:gridCol w:w="1140"/>
        <w:gridCol w:w="864"/>
        <w:gridCol w:w="2774"/>
        <w:gridCol w:w="1080"/>
        <w:gridCol w:w="3700"/>
      </w:tblGrid>
      <w:tr w:rsidR="00EE15B1">
        <w:trPr>
          <w:trHeight w:hRule="exact" w:val="515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jc w:val="center"/>
            </w:pPr>
            <w:r>
              <w:rPr>
                <w:rFonts w:ascii="Times New Roman" w:eastAsia="Times New Roman" w:hAnsi="Times New Roman"/>
                <w:color w:val="000000"/>
                <w:w w:val="97"/>
                <w:sz w:val="16"/>
              </w:rPr>
              <w:t>3.23.</w:t>
            </w:r>
          </w:p>
        </w:tc>
        <w:tc>
          <w:tcPr>
            <w:tcW w:w="3842"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45" w:lineRule="auto"/>
              <w:ind w:left="72"/>
              <w:rPr>
                <w:lang w:val="ru-RU"/>
              </w:rPr>
            </w:pPr>
            <w:r w:rsidRPr="00A33517">
              <w:rPr>
                <w:rFonts w:ascii="Times New Roman" w:eastAsia="Times New Roman" w:hAnsi="Times New Roman"/>
                <w:i/>
                <w:color w:val="000000"/>
                <w:w w:val="97"/>
                <w:sz w:val="16"/>
                <w:lang w:val="ru-RU"/>
              </w:rPr>
              <w:t xml:space="preserve">Модуль «Спортивные игры. Баскетбол». </w:t>
            </w:r>
            <w:r w:rsidRPr="00A33517">
              <w:rPr>
                <w:rFonts w:ascii="Times New Roman" w:eastAsia="Times New Roman" w:hAnsi="Times New Roman"/>
                <w:b/>
                <w:color w:val="000000"/>
                <w:w w:val="97"/>
                <w:sz w:val="16"/>
                <w:lang w:val="ru-RU"/>
              </w:rPr>
              <w:t>Технические действия баскетболиста без мяча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9.75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9.75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pPr>
              <w:autoSpaceDE w:val="0"/>
              <w:autoSpaceDN w:val="0"/>
              <w:spacing w:before="78" w:after="0" w:line="245" w:lineRule="auto"/>
              <w:jc w:val="center"/>
            </w:pPr>
          </w:p>
        </w:tc>
        <w:tc>
          <w:tcPr>
            <w:tcW w:w="2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57" w:lineRule="auto"/>
              <w:ind w:left="72"/>
              <w:rPr>
                <w:lang w:val="ru-RU"/>
              </w:rPr>
            </w:pPr>
            <w:r w:rsidRPr="00A33517">
              <w:rPr>
                <w:rFonts w:ascii="Times New Roman" w:eastAsia="Times New Roman" w:hAnsi="Times New Roman"/>
                <w:color w:val="000000"/>
                <w:w w:val="97"/>
                <w:sz w:val="16"/>
                <w:lang w:val="ru-RU"/>
              </w:rPr>
              <w:t xml:space="preserve">совершенствуют ранее разученные технические действия игры </w:t>
            </w:r>
            <w:r w:rsidRPr="00A33517">
              <w:rPr>
                <w:lang w:val="ru-RU"/>
              </w:rPr>
              <w:br/>
            </w:r>
            <w:r w:rsidRPr="00A33517">
              <w:rPr>
                <w:rFonts w:ascii="Times New Roman" w:eastAsia="Times New Roman" w:hAnsi="Times New Roman"/>
                <w:color w:val="000000"/>
                <w:w w:val="97"/>
                <w:sz w:val="16"/>
                <w:lang w:val="ru-RU"/>
              </w:rPr>
              <w:t>баскетбол</w:t>
            </w:r>
            <w:proofErr w:type="gramStart"/>
            <w:r w:rsidRPr="00A33517">
              <w:rPr>
                <w:rFonts w:ascii="Times New Roman" w:eastAsia="Times New Roman" w:hAnsi="Times New Roman"/>
                <w:color w:val="000000"/>
                <w:w w:val="97"/>
                <w:sz w:val="16"/>
                <w:lang w:val="ru-RU"/>
              </w:rPr>
              <w:t xml:space="preserve">;; </w:t>
            </w:r>
            <w:r w:rsidRPr="00A33517">
              <w:rPr>
                <w:lang w:val="ru-RU"/>
              </w:rPr>
              <w:br/>
            </w:r>
            <w:proofErr w:type="gramEnd"/>
            <w:r w:rsidRPr="00A33517">
              <w:rPr>
                <w:rFonts w:ascii="Times New Roman" w:eastAsia="Times New Roman" w:hAnsi="Times New Roman"/>
                <w:color w:val="000000"/>
                <w:w w:val="97"/>
                <w:sz w:val="16"/>
                <w:lang w:val="ru-RU"/>
              </w:rPr>
              <w:t xml:space="preserve">знакомятся с образцами технических действий игрока без мяча </w:t>
            </w:r>
            <w:r w:rsidRPr="00A33517">
              <w:rPr>
                <w:lang w:val="ru-RU"/>
              </w:rPr>
              <w:br/>
            </w:r>
            <w:r w:rsidRPr="00A33517">
              <w:rPr>
                <w:rFonts w:ascii="Times New Roman" w:eastAsia="Times New Roman" w:hAnsi="Times New Roman"/>
                <w:color w:val="000000"/>
                <w:w w:val="97"/>
                <w:sz w:val="16"/>
                <w:lang w:val="ru-RU"/>
              </w:rPr>
              <w:t xml:space="preserve">(передвижения в стойке </w:t>
            </w:r>
            <w:r w:rsidRPr="00A33517">
              <w:rPr>
                <w:lang w:val="ru-RU"/>
              </w:rPr>
              <w:br/>
            </w:r>
            <w:r w:rsidRPr="00A33517">
              <w:rPr>
                <w:rFonts w:ascii="Times New Roman" w:eastAsia="Times New Roman" w:hAnsi="Times New Roman"/>
                <w:color w:val="000000"/>
                <w:w w:val="97"/>
                <w:sz w:val="16"/>
                <w:lang w:val="ru-RU"/>
              </w:rPr>
              <w:t xml:space="preserve">баскетболиста; </w:t>
            </w:r>
            <w:proofErr w:type="gramStart"/>
            <w:r w:rsidRPr="00A33517">
              <w:rPr>
                <w:rFonts w:ascii="Times New Roman" w:eastAsia="Times New Roman" w:hAnsi="Times New Roman"/>
                <w:color w:val="000000"/>
                <w:w w:val="97"/>
                <w:sz w:val="16"/>
                <w:lang w:val="ru-RU"/>
              </w:rPr>
              <w:t xml:space="preserve">прыжок вверх толчком одной и приземление на другую, </w:t>
            </w:r>
            <w:r w:rsidRPr="00A33517">
              <w:rPr>
                <w:lang w:val="ru-RU"/>
              </w:rPr>
              <w:br/>
            </w:r>
            <w:r w:rsidRPr="00A33517">
              <w:rPr>
                <w:rFonts w:ascii="Times New Roman" w:eastAsia="Times New Roman" w:hAnsi="Times New Roman"/>
                <w:color w:val="000000"/>
                <w:w w:val="97"/>
                <w:sz w:val="16"/>
                <w:lang w:val="ru-RU"/>
              </w:rPr>
              <w:t xml:space="preserve">остановка двумя шагами, остановка прыжком, повороты на месте);; </w:t>
            </w:r>
            <w:r w:rsidRPr="00A33517">
              <w:rPr>
                <w:lang w:val="ru-RU"/>
              </w:rPr>
              <w:br/>
            </w:r>
            <w:r w:rsidRPr="00A33517">
              <w:rPr>
                <w:rFonts w:ascii="Times New Roman" w:eastAsia="Times New Roman" w:hAnsi="Times New Roman"/>
                <w:color w:val="000000"/>
                <w:w w:val="97"/>
                <w:sz w:val="16"/>
                <w:lang w:val="ru-RU"/>
              </w:rPr>
              <w:t xml:space="preserve">анализируют выполнение технических действий без мяча, выделяют их </w:t>
            </w:r>
            <w:r w:rsidRPr="00A33517">
              <w:rPr>
                <w:lang w:val="ru-RU"/>
              </w:rPr>
              <w:br/>
            </w:r>
            <w:r w:rsidRPr="00A33517">
              <w:rPr>
                <w:rFonts w:ascii="Times New Roman" w:eastAsia="Times New Roman" w:hAnsi="Times New Roman"/>
                <w:color w:val="000000"/>
                <w:w w:val="97"/>
                <w:sz w:val="16"/>
                <w:lang w:val="ru-RU"/>
              </w:rPr>
              <w:t xml:space="preserve">трудные элементы и акцентируют </w:t>
            </w:r>
            <w:r w:rsidRPr="00A33517">
              <w:rPr>
                <w:lang w:val="ru-RU"/>
              </w:rPr>
              <w:br/>
            </w:r>
            <w:r w:rsidRPr="00A33517">
              <w:rPr>
                <w:rFonts w:ascii="Times New Roman" w:eastAsia="Times New Roman" w:hAnsi="Times New Roman"/>
                <w:color w:val="000000"/>
                <w:w w:val="97"/>
                <w:sz w:val="16"/>
                <w:lang w:val="ru-RU"/>
              </w:rPr>
              <w:t xml:space="preserve">внимание на их выполнении;; </w:t>
            </w:r>
            <w:r w:rsidRPr="00A33517">
              <w:rPr>
                <w:lang w:val="ru-RU"/>
              </w:rPr>
              <w:br/>
            </w:r>
            <w:r w:rsidRPr="00A33517">
              <w:rPr>
                <w:rFonts w:ascii="Times New Roman" w:eastAsia="Times New Roman" w:hAnsi="Times New Roman"/>
                <w:color w:val="000000"/>
                <w:w w:val="97"/>
                <w:sz w:val="16"/>
                <w:lang w:val="ru-RU"/>
              </w:rPr>
              <w:t xml:space="preserve">разучивают технические действия </w:t>
            </w:r>
            <w:r w:rsidRPr="00A33517">
              <w:rPr>
                <w:lang w:val="ru-RU"/>
              </w:rPr>
              <w:br/>
            </w:r>
            <w:r w:rsidRPr="00A33517">
              <w:rPr>
                <w:rFonts w:ascii="Times New Roman" w:eastAsia="Times New Roman" w:hAnsi="Times New Roman"/>
                <w:color w:val="000000"/>
                <w:w w:val="97"/>
                <w:sz w:val="16"/>
                <w:lang w:val="ru-RU"/>
              </w:rPr>
              <w:t xml:space="preserve">игрока без мяча по элементам и в </w:t>
            </w:r>
            <w:r w:rsidRPr="00A33517">
              <w:rPr>
                <w:lang w:val="ru-RU"/>
              </w:rPr>
              <w:br/>
            </w:r>
            <w:r w:rsidRPr="00A33517">
              <w:rPr>
                <w:rFonts w:ascii="Times New Roman" w:eastAsia="Times New Roman" w:hAnsi="Times New Roman"/>
                <w:color w:val="000000"/>
                <w:w w:val="97"/>
                <w:sz w:val="16"/>
                <w:lang w:val="ru-RU"/>
              </w:rPr>
              <w:t xml:space="preserve">полной координации;; </w:t>
            </w:r>
            <w:r w:rsidRPr="00A33517">
              <w:rPr>
                <w:lang w:val="ru-RU"/>
              </w:rPr>
              <w:br/>
            </w:r>
            <w:r w:rsidRPr="00A33517">
              <w:rPr>
                <w:rFonts w:ascii="Times New Roman" w:eastAsia="Times New Roman" w:hAnsi="Times New Roman"/>
                <w:color w:val="000000"/>
                <w:w w:val="97"/>
                <w:sz w:val="16"/>
                <w:lang w:val="ru-RU"/>
              </w:rPr>
              <w:t xml:space="preserve">контролируют выполнение </w:t>
            </w:r>
            <w:r w:rsidRPr="00A33517">
              <w:rPr>
                <w:lang w:val="ru-RU"/>
              </w:rPr>
              <w:br/>
            </w:r>
            <w:r w:rsidRPr="00A33517">
              <w:rPr>
                <w:rFonts w:ascii="Times New Roman" w:eastAsia="Times New Roman" w:hAnsi="Times New Roman"/>
                <w:color w:val="000000"/>
                <w:w w:val="97"/>
                <w:sz w:val="16"/>
                <w:lang w:val="ru-RU"/>
              </w:rPr>
              <w:t xml:space="preserve">технических действий другими </w:t>
            </w:r>
            <w:r w:rsidRPr="00A33517">
              <w:rPr>
                <w:lang w:val="ru-RU"/>
              </w:rPr>
              <w:br/>
            </w:r>
            <w:r w:rsidRPr="00A33517">
              <w:rPr>
                <w:rFonts w:ascii="Times New Roman" w:eastAsia="Times New Roman" w:hAnsi="Times New Roman"/>
                <w:color w:val="000000"/>
                <w:w w:val="97"/>
                <w:sz w:val="16"/>
                <w:lang w:val="ru-RU"/>
              </w:rPr>
              <w:t xml:space="preserve">учащимися, анализируют их и </w:t>
            </w:r>
            <w:r w:rsidRPr="00A33517">
              <w:rPr>
                <w:lang w:val="ru-RU"/>
              </w:rPr>
              <w:br/>
            </w:r>
            <w:r w:rsidRPr="00A33517">
              <w:rPr>
                <w:rFonts w:ascii="Times New Roman" w:eastAsia="Times New Roman" w:hAnsi="Times New Roman"/>
                <w:color w:val="000000"/>
                <w:w w:val="97"/>
                <w:sz w:val="16"/>
                <w:lang w:val="ru-RU"/>
              </w:rPr>
              <w:t xml:space="preserve">определяют ошибки, дают </w:t>
            </w:r>
            <w:r w:rsidRPr="00A33517">
              <w:rPr>
                <w:lang w:val="ru-RU"/>
              </w:rPr>
              <w:br/>
            </w:r>
            <w:r w:rsidRPr="00A33517">
              <w:rPr>
                <w:rFonts w:ascii="Times New Roman" w:eastAsia="Times New Roman" w:hAnsi="Times New Roman"/>
                <w:color w:val="000000"/>
                <w:w w:val="97"/>
                <w:sz w:val="16"/>
                <w:lang w:val="ru-RU"/>
              </w:rPr>
              <w:t>рекомендации по их устранению</w:t>
            </w:r>
            <w:proofErr w:type="gramEnd"/>
            <w:r w:rsidRPr="00A33517">
              <w:rPr>
                <w:lang w:val="ru-RU"/>
              </w:rPr>
              <w:br/>
            </w:r>
            <w:r w:rsidRPr="00A33517">
              <w:rPr>
                <w:rFonts w:ascii="Times New Roman" w:eastAsia="Times New Roman" w:hAnsi="Times New Roman"/>
                <w:color w:val="000000"/>
                <w:w w:val="97"/>
                <w:sz w:val="16"/>
                <w:lang w:val="ru-RU"/>
              </w:rPr>
              <w:t>(работа в парах</w:t>
            </w:r>
            <w:proofErr w:type="gramStart"/>
            <w:r w:rsidRPr="00A33517">
              <w:rPr>
                <w:rFonts w:ascii="Times New Roman" w:eastAsia="Times New Roman" w:hAnsi="Times New Roman"/>
                <w:color w:val="000000"/>
                <w:w w:val="97"/>
                <w:sz w:val="16"/>
                <w:lang w:val="ru-RU"/>
              </w:rPr>
              <w:t xml:space="preserve">);; </w:t>
            </w:r>
            <w:r w:rsidRPr="00A33517">
              <w:rPr>
                <w:lang w:val="ru-RU"/>
              </w:rPr>
              <w:br/>
            </w:r>
            <w:proofErr w:type="gramEnd"/>
            <w:r w:rsidRPr="00A33517">
              <w:rPr>
                <w:rFonts w:ascii="Times New Roman" w:eastAsia="Times New Roman" w:hAnsi="Times New Roman"/>
                <w:color w:val="000000"/>
                <w:w w:val="97"/>
                <w:sz w:val="16"/>
                <w:lang w:val="ru-RU"/>
              </w:rPr>
              <w:t xml:space="preserve">изучают правила и играют с </w:t>
            </w:r>
            <w:r w:rsidRPr="00A33517">
              <w:rPr>
                <w:lang w:val="ru-RU"/>
              </w:rPr>
              <w:br/>
            </w:r>
            <w:r w:rsidRPr="00A33517">
              <w:rPr>
                <w:rFonts w:ascii="Times New Roman" w:eastAsia="Times New Roman" w:hAnsi="Times New Roman"/>
                <w:color w:val="000000"/>
                <w:w w:val="97"/>
                <w:sz w:val="16"/>
                <w:lang w:val="ru-RU"/>
              </w:rPr>
              <w:t xml:space="preserve">использованием разученных </w:t>
            </w:r>
            <w:r w:rsidRPr="00A33517">
              <w:rPr>
                <w:lang w:val="ru-RU"/>
              </w:rPr>
              <w:br/>
            </w:r>
            <w:r w:rsidRPr="00A33517">
              <w:rPr>
                <w:rFonts w:ascii="Times New Roman" w:eastAsia="Times New Roman" w:hAnsi="Times New Roman"/>
                <w:color w:val="000000"/>
                <w:w w:val="97"/>
                <w:sz w:val="16"/>
                <w:lang w:val="ru-RU"/>
              </w:rPr>
              <w:t>технических действий.;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https://resh.edu.ru/subject/lesson/1247/</w:t>
            </w:r>
          </w:p>
        </w:tc>
      </w:tr>
      <w:tr w:rsidR="00EE15B1">
        <w:trPr>
          <w:trHeight w:hRule="exact" w:val="18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jc w:val="center"/>
            </w:pPr>
            <w:r>
              <w:rPr>
                <w:rFonts w:ascii="Times New Roman" w:eastAsia="Times New Roman" w:hAnsi="Times New Roman"/>
                <w:color w:val="000000"/>
                <w:w w:val="97"/>
                <w:sz w:val="16"/>
              </w:rPr>
              <w:t>3.24.</w:t>
            </w:r>
          </w:p>
        </w:tc>
        <w:tc>
          <w:tcPr>
            <w:tcW w:w="3842"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52" w:lineRule="auto"/>
              <w:ind w:left="72" w:right="144"/>
              <w:rPr>
                <w:lang w:val="ru-RU"/>
              </w:rPr>
            </w:pPr>
            <w:r w:rsidRPr="00A33517">
              <w:rPr>
                <w:rFonts w:ascii="Times New Roman" w:eastAsia="Times New Roman" w:hAnsi="Times New Roman"/>
                <w:i/>
                <w:color w:val="000000"/>
                <w:w w:val="97"/>
                <w:sz w:val="16"/>
                <w:lang w:val="ru-RU"/>
              </w:rPr>
              <w:t xml:space="preserve">Модуль «Спортивные игры. Баскетбол». </w:t>
            </w:r>
            <w:r w:rsidRPr="00A33517">
              <w:rPr>
                <w:rFonts w:ascii="Times New Roman" w:eastAsia="Times New Roman" w:hAnsi="Times New Roman"/>
                <w:b/>
                <w:color w:val="000000"/>
                <w:w w:val="97"/>
                <w:sz w:val="16"/>
                <w:lang w:val="ru-RU"/>
              </w:rPr>
              <w:t xml:space="preserve">Знакомство с рекомендациями учителя по использованию подводящих и подготовительных упражнений для самостоятельного обучения техническим </w:t>
            </w:r>
            <w:r w:rsidRPr="00A33517">
              <w:rPr>
                <w:lang w:val="ru-RU"/>
              </w:rPr>
              <w:br/>
            </w:r>
            <w:r w:rsidRPr="00A33517">
              <w:rPr>
                <w:rFonts w:ascii="Times New Roman" w:eastAsia="Times New Roman" w:hAnsi="Times New Roman"/>
                <w:b/>
                <w:color w:val="000000"/>
                <w:w w:val="97"/>
                <w:sz w:val="16"/>
                <w:lang w:val="ru-RU"/>
              </w:rPr>
              <w:t>действиям баскетболиста без мяча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0.25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pPr>
              <w:autoSpaceDE w:val="0"/>
              <w:autoSpaceDN w:val="0"/>
              <w:spacing w:before="78" w:after="0" w:line="245" w:lineRule="auto"/>
              <w:jc w:val="center"/>
            </w:pPr>
          </w:p>
        </w:tc>
        <w:tc>
          <w:tcPr>
            <w:tcW w:w="2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54" w:lineRule="auto"/>
              <w:ind w:left="72"/>
              <w:rPr>
                <w:lang w:val="ru-RU"/>
              </w:rPr>
            </w:pPr>
            <w:r w:rsidRPr="00A33517">
              <w:rPr>
                <w:rFonts w:ascii="Times New Roman" w:eastAsia="Times New Roman" w:hAnsi="Times New Roman"/>
                <w:color w:val="000000"/>
                <w:w w:val="97"/>
                <w:sz w:val="16"/>
                <w:lang w:val="ru-RU"/>
              </w:rPr>
              <w:t xml:space="preserve">изучают правила и играют с </w:t>
            </w:r>
            <w:r w:rsidRPr="00A33517">
              <w:rPr>
                <w:lang w:val="ru-RU"/>
              </w:rPr>
              <w:br/>
            </w:r>
            <w:r w:rsidRPr="00A33517">
              <w:rPr>
                <w:rFonts w:ascii="Times New Roman" w:eastAsia="Times New Roman" w:hAnsi="Times New Roman"/>
                <w:color w:val="000000"/>
                <w:w w:val="97"/>
                <w:sz w:val="16"/>
                <w:lang w:val="ru-RU"/>
              </w:rPr>
              <w:t xml:space="preserve">использованием разученных </w:t>
            </w:r>
            <w:r w:rsidRPr="00A33517">
              <w:rPr>
                <w:lang w:val="ru-RU"/>
              </w:rPr>
              <w:br/>
            </w:r>
            <w:r w:rsidRPr="00A33517">
              <w:rPr>
                <w:rFonts w:ascii="Times New Roman" w:eastAsia="Times New Roman" w:hAnsi="Times New Roman"/>
                <w:color w:val="000000"/>
                <w:w w:val="97"/>
                <w:sz w:val="16"/>
                <w:lang w:val="ru-RU"/>
              </w:rPr>
              <w:t>технических действий</w:t>
            </w:r>
            <w:proofErr w:type="gramStart"/>
            <w:r w:rsidRPr="00A33517">
              <w:rPr>
                <w:rFonts w:ascii="Times New Roman" w:eastAsia="Times New Roman" w:hAnsi="Times New Roman"/>
                <w:color w:val="000000"/>
                <w:w w:val="97"/>
                <w:sz w:val="16"/>
                <w:lang w:val="ru-RU"/>
              </w:rPr>
              <w:t xml:space="preserve">.; </w:t>
            </w:r>
            <w:r w:rsidRPr="00A33517">
              <w:rPr>
                <w:lang w:val="ru-RU"/>
              </w:rPr>
              <w:br/>
            </w:r>
            <w:proofErr w:type="gramEnd"/>
            <w:r w:rsidRPr="00A33517">
              <w:rPr>
                <w:rFonts w:ascii="Times New Roman" w:eastAsia="Times New Roman" w:hAnsi="Times New Roman"/>
                <w:color w:val="000000"/>
                <w:w w:val="97"/>
                <w:sz w:val="16"/>
                <w:lang w:val="ru-RU"/>
              </w:rPr>
              <w:t xml:space="preserve">знакомятся с рекомендациями учителя по использованию подводящих и </w:t>
            </w:r>
            <w:r w:rsidRPr="00A33517">
              <w:rPr>
                <w:lang w:val="ru-RU"/>
              </w:rPr>
              <w:br/>
            </w:r>
            <w:r w:rsidRPr="00A33517">
              <w:rPr>
                <w:rFonts w:ascii="Times New Roman" w:eastAsia="Times New Roman" w:hAnsi="Times New Roman"/>
                <w:color w:val="000000"/>
                <w:w w:val="97"/>
                <w:sz w:val="16"/>
                <w:lang w:val="ru-RU"/>
              </w:rPr>
              <w:t xml:space="preserve">подготовительных упражнений для самостоятельного обучения </w:t>
            </w:r>
            <w:r w:rsidRPr="00A33517">
              <w:rPr>
                <w:lang w:val="ru-RU"/>
              </w:rPr>
              <w:br/>
            </w:r>
            <w:r w:rsidRPr="00A33517">
              <w:rPr>
                <w:rFonts w:ascii="Times New Roman" w:eastAsia="Times New Roman" w:hAnsi="Times New Roman"/>
                <w:color w:val="000000"/>
                <w:w w:val="97"/>
                <w:sz w:val="16"/>
                <w:lang w:val="ru-RU"/>
              </w:rPr>
              <w:t>техническим действиям баскетболиста без мяча;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https://resh.edu.ru/subject/lesson/1274/</w:t>
            </w:r>
          </w:p>
        </w:tc>
      </w:tr>
      <w:tr w:rsidR="00EE15B1">
        <w:trPr>
          <w:trHeight w:hRule="exact" w:val="275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jc w:val="center"/>
            </w:pPr>
            <w:r>
              <w:rPr>
                <w:rFonts w:ascii="Times New Roman" w:eastAsia="Times New Roman" w:hAnsi="Times New Roman"/>
                <w:color w:val="000000"/>
                <w:w w:val="97"/>
                <w:sz w:val="16"/>
              </w:rPr>
              <w:t>3.25.</w:t>
            </w:r>
          </w:p>
        </w:tc>
        <w:tc>
          <w:tcPr>
            <w:tcW w:w="3842"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45" w:lineRule="auto"/>
              <w:ind w:left="72" w:right="432"/>
              <w:rPr>
                <w:lang w:val="ru-RU"/>
              </w:rPr>
            </w:pPr>
            <w:r w:rsidRPr="00A33517">
              <w:rPr>
                <w:rFonts w:ascii="Times New Roman" w:eastAsia="Times New Roman" w:hAnsi="Times New Roman"/>
                <w:i/>
                <w:color w:val="000000"/>
                <w:w w:val="97"/>
                <w:sz w:val="16"/>
                <w:lang w:val="ru-RU"/>
              </w:rPr>
              <w:t xml:space="preserve">Модуль «Спортивные игры. Волейбол». </w:t>
            </w:r>
            <w:r w:rsidRPr="00A33517">
              <w:rPr>
                <w:rFonts w:ascii="Times New Roman" w:eastAsia="Times New Roman" w:hAnsi="Times New Roman"/>
                <w:b/>
                <w:color w:val="000000"/>
                <w:w w:val="97"/>
                <w:sz w:val="16"/>
                <w:lang w:val="ru-RU"/>
              </w:rPr>
              <w:t>Игровые действия в волейболе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10</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10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pPr>
              <w:autoSpaceDE w:val="0"/>
              <w:autoSpaceDN w:val="0"/>
              <w:spacing w:before="78" w:after="0" w:line="245" w:lineRule="auto"/>
              <w:jc w:val="center"/>
            </w:pPr>
          </w:p>
        </w:tc>
        <w:tc>
          <w:tcPr>
            <w:tcW w:w="2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54" w:lineRule="auto"/>
              <w:ind w:left="72"/>
              <w:rPr>
                <w:lang w:val="ru-RU"/>
              </w:rPr>
            </w:pPr>
            <w:r w:rsidRPr="00A33517">
              <w:rPr>
                <w:rFonts w:ascii="Times New Roman" w:eastAsia="Times New Roman" w:hAnsi="Times New Roman"/>
                <w:color w:val="000000"/>
                <w:w w:val="97"/>
                <w:sz w:val="16"/>
                <w:lang w:val="ru-RU"/>
              </w:rPr>
              <w:t xml:space="preserve">совершенствуют технику ранее </w:t>
            </w:r>
            <w:r w:rsidRPr="00A33517">
              <w:rPr>
                <w:lang w:val="ru-RU"/>
              </w:rPr>
              <w:br/>
            </w:r>
            <w:r w:rsidRPr="00A33517">
              <w:rPr>
                <w:rFonts w:ascii="Times New Roman" w:eastAsia="Times New Roman" w:hAnsi="Times New Roman"/>
                <w:color w:val="000000"/>
                <w:w w:val="97"/>
                <w:sz w:val="16"/>
                <w:lang w:val="ru-RU"/>
              </w:rPr>
              <w:t xml:space="preserve">разученных технических действий </w:t>
            </w:r>
            <w:r w:rsidRPr="00A33517">
              <w:rPr>
                <w:lang w:val="ru-RU"/>
              </w:rPr>
              <w:br/>
            </w:r>
            <w:r w:rsidRPr="00A33517">
              <w:rPr>
                <w:rFonts w:ascii="Times New Roman" w:eastAsia="Times New Roman" w:hAnsi="Times New Roman"/>
                <w:color w:val="000000"/>
                <w:w w:val="97"/>
                <w:sz w:val="16"/>
                <w:lang w:val="ru-RU"/>
              </w:rPr>
              <w:t>игры волейбол</w:t>
            </w:r>
            <w:proofErr w:type="gramStart"/>
            <w:r w:rsidRPr="00A33517">
              <w:rPr>
                <w:rFonts w:ascii="Times New Roman" w:eastAsia="Times New Roman" w:hAnsi="Times New Roman"/>
                <w:color w:val="000000"/>
                <w:w w:val="97"/>
                <w:sz w:val="16"/>
                <w:lang w:val="ru-RU"/>
              </w:rPr>
              <w:t xml:space="preserve">;; </w:t>
            </w:r>
            <w:r w:rsidRPr="00A33517">
              <w:rPr>
                <w:lang w:val="ru-RU"/>
              </w:rPr>
              <w:br/>
            </w:r>
            <w:proofErr w:type="gramEnd"/>
            <w:r w:rsidRPr="00A33517">
              <w:rPr>
                <w:rFonts w:ascii="Times New Roman" w:eastAsia="Times New Roman" w:hAnsi="Times New Roman"/>
                <w:color w:val="000000"/>
                <w:w w:val="97"/>
                <w:sz w:val="16"/>
                <w:lang w:val="ru-RU"/>
              </w:rPr>
              <w:t xml:space="preserve">разучивают и совершенствуют </w:t>
            </w:r>
            <w:r w:rsidRPr="00A33517">
              <w:rPr>
                <w:lang w:val="ru-RU"/>
              </w:rPr>
              <w:br/>
            </w:r>
            <w:r w:rsidRPr="00A33517">
              <w:rPr>
                <w:rFonts w:ascii="Times New Roman" w:eastAsia="Times New Roman" w:hAnsi="Times New Roman"/>
                <w:color w:val="000000"/>
                <w:w w:val="97"/>
                <w:sz w:val="16"/>
                <w:lang w:val="ru-RU"/>
              </w:rPr>
              <w:t xml:space="preserve">передачу мяча двумя руками снизу и сверху в разные зоны площадки </w:t>
            </w:r>
            <w:r w:rsidRPr="00A33517">
              <w:rPr>
                <w:lang w:val="ru-RU"/>
              </w:rPr>
              <w:br/>
            </w:r>
            <w:r w:rsidRPr="00A33517">
              <w:rPr>
                <w:rFonts w:ascii="Times New Roman" w:eastAsia="Times New Roman" w:hAnsi="Times New Roman"/>
                <w:color w:val="000000"/>
                <w:w w:val="97"/>
                <w:sz w:val="16"/>
                <w:lang w:val="ru-RU"/>
              </w:rPr>
              <w:t xml:space="preserve">соперника;; </w:t>
            </w:r>
            <w:r w:rsidRPr="00A33517">
              <w:rPr>
                <w:lang w:val="ru-RU"/>
              </w:rPr>
              <w:br/>
            </w:r>
            <w:r w:rsidRPr="00A33517">
              <w:rPr>
                <w:rFonts w:ascii="Times New Roman" w:eastAsia="Times New Roman" w:hAnsi="Times New Roman"/>
                <w:color w:val="000000"/>
                <w:w w:val="97"/>
                <w:sz w:val="16"/>
                <w:lang w:val="ru-RU"/>
              </w:rPr>
              <w:t xml:space="preserve">разучивают правила игры в волейбол и знакомятся с игровыми действиями в нападении и защите;; </w:t>
            </w:r>
            <w:r w:rsidRPr="00A33517">
              <w:rPr>
                <w:lang w:val="ru-RU"/>
              </w:rPr>
              <w:br/>
            </w:r>
            <w:r w:rsidRPr="00A33517">
              <w:rPr>
                <w:rFonts w:ascii="Times New Roman" w:eastAsia="Times New Roman" w:hAnsi="Times New Roman"/>
                <w:color w:val="000000"/>
                <w:w w:val="97"/>
                <w:sz w:val="16"/>
                <w:lang w:val="ru-RU"/>
              </w:rPr>
              <w:t xml:space="preserve">играют в волейбол по правилам с </w:t>
            </w:r>
            <w:r w:rsidRPr="00A33517">
              <w:rPr>
                <w:lang w:val="ru-RU"/>
              </w:rPr>
              <w:br/>
            </w:r>
            <w:r w:rsidRPr="00A33517">
              <w:rPr>
                <w:rFonts w:ascii="Times New Roman" w:eastAsia="Times New Roman" w:hAnsi="Times New Roman"/>
                <w:color w:val="000000"/>
                <w:w w:val="97"/>
                <w:sz w:val="16"/>
                <w:lang w:val="ru-RU"/>
              </w:rPr>
              <w:t xml:space="preserve">использованием разученных </w:t>
            </w:r>
            <w:r w:rsidRPr="00A33517">
              <w:rPr>
                <w:lang w:val="ru-RU"/>
              </w:rPr>
              <w:br/>
            </w:r>
            <w:r w:rsidRPr="00A33517">
              <w:rPr>
                <w:rFonts w:ascii="Times New Roman" w:eastAsia="Times New Roman" w:hAnsi="Times New Roman"/>
                <w:color w:val="000000"/>
                <w:w w:val="97"/>
                <w:sz w:val="16"/>
                <w:lang w:val="ru-RU"/>
              </w:rPr>
              <w:t>технических действий;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https://resh.edu.ru/subject/lesson/1324/</w:t>
            </w:r>
          </w:p>
        </w:tc>
      </w:tr>
    </w:tbl>
    <w:p w:rsidR="00EE15B1" w:rsidRDefault="00EE15B1">
      <w:pPr>
        <w:autoSpaceDE w:val="0"/>
        <w:autoSpaceDN w:val="0"/>
        <w:spacing w:after="0" w:line="14" w:lineRule="exact"/>
      </w:pPr>
    </w:p>
    <w:p w:rsidR="00EE15B1" w:rsidRDefault="00EE15B1">
      <w:pPr>
        <w:sectPr w:rsidR="00EE15B1">
          <w:pgSz w:w="16840" w:h="11900"/>
          <w:pgMar w:top="284" w:right="640" w:bottom="754" w:left="666" w:header="720" w:footer="720" w:gutter="0"/>
          <w:cols w:space="720" w:equalWidth="0">
            <w:col w:w="15534" w:space="0"/>
          </w:cols>
          <w:docGrid w:linePitch="360"/>
        </w:sectPr>
      </w:pPr>
    </w:p>
    <w:p w:rsidR="00EE15B1" w:rsidRDefault="00EE15B1">
      <w:pPr>
        <w:autoSpaceDE w:val="0"/>
        <w:autoSpaceDN w:val="0"/>
        <w:spacing w:after="66" w:line="220" w:lineRule="exact"/>
      </w:pPr>
    </w:p>
    <w:tbl>
      <w:tblPr>
        <w:tblW w:w="0" w:type="auto"/>
        <w:tblInd w:w="6" w:type="dxa"/>
        <w:tblLayout w:type="fixed"/>
        <w:tblLook w:val="04A0"/>
      </w:tblPr>
      <w:tblGrid>
        <w:gridCol w:w="468"/>
        <w:gridCol w:w="3842"/>
        <w:gridCol w:w="528"/>
        <w:gridCol w:w="1106"/>
        <w:gridCol w:w="1140"/>
        <w:gridCol w:w="864"/>
        <w:gridCol w:w="2774"/>
        <w:gridCol w:w="1080"/>
        <w:gridCol w:w="3700"/>
      </w:tblGrid>
      <w:tr w:rsidR="00EE15B1">
        <w:trPr>
          <w:trHeight w:hRule="exact" w:val="438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jc w:val="center"/>
            </w:pPr>
            <w:r>
              <w:rPr>
                <w:rFonts w:ascii="Times New Roman" w:eastAsia="Times New Roman" w:hAnsi="Times New Roman"/>
                <w:color w:val="000000"/>
                <w:w w:val="97"/>
                <w:sz w:val="16"/>
              </w:rPr>
              <w:t>3.26.</w:t>
            </w:r>
          </w:p>
        </w:tc>
        <w:tc>
          <w:tcPr>
            <w:tcW w:w="3842"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45" w:lineRule="auto"/>
              <w:ind w:left="72" w:right="576"/>
              <w:rPr>
                <w:lang w:val="ru-RU"/>
              </w:rPr>
            </w:pPr>
            <w:r w:rsidRPr="00A33517">
              <w:rPr>
                <w:rFonts w:ascii="Times New Roman" w:eastAsia="Times New Roman" w:hAnsi="Times New Roman"/>
                <w:i/>
                <w:color w:val="000000"/>
                <w:w w:val="97"/>
                <w:sz w:val="16"/>
                <w:lang w:val="ru-RU"/>
              </w:rPr>
              <w:t xml:space="preserve">Модуль «Спортивные игры. Футбол». </w:t>
            </w:r>
            <w:r w:rsidRPr="00A33517">
              <w:rPr>
                <w:rFonts w:ascii="Times New Roman" w:eastAsia="Times New Roman" w:hAnsi="Times New Roman"/>
                <w:b/>
                <w:color w:val="000000"/>
                <w:w w:val="97"/>
                <w:sz w:val="16"/>
                <w:lang w:val="ru-RU"/>
              </w:rPr>
              <w:t>Удар по катящемуся мячу с разбега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3.75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3.75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pPr>
              <w:autoSpaceDE w:val="0"/>
              <w:autoSpaceDN w:val="0"/>
              <w:spacing w:before="78" w:after="0" w:line="245" w:lineRule="auto"/>
              <w:jc w:val="center"/>
            </w:pPr>
          </w:p>
        </w:tc>
        <w:tc>
          <w:tcPr>
            <w:tcW w:w="2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57" w:lineRule="auto"/>
              <w:ind w:left="72"/>
              <w:rPr>
                <w:lang w:val="ru-RU"/>
              </w:rPr>
            </w:pPr>
            <w:proofErr w:type="gramStart"/>
            <w:r w:rsidRPr="00A33517">
              <w:rPr>
                <w:rFonts w:ascii="Times New Roman" w:eastAsia="Times New Roman" w:hAnsi="Times New Roman"/>
                <w:color w:val="000000"/>
                <w:w w:val="97"/>
                <w:sz w:val="16"/>
                <w:lang w:val="ru-RU"/>
              </w:rPr>
              <w:t xml:space="preserve">совершенствуют технику ранее </w:t>
            </w:r>
            <w:r w:rsidRPr="00A33517">
              <w:rPr>
                <w:lang w:val="ru-RU"/>
              </w:rPr>
              <w:br/>
            </w:r>
            <w:r w:rsidRPr="00A33517">
              <w:rPr>
                <w:rFonts w:ascii="Times New Roman" w:eastAsia="Times New Roman" w:hAnsi="Times New Roman"/>
                <w:color w:val="000000"/>
                <w:w w:val="97"/>
                <w:sz w:val="16"/>
                <w:lang w:val="ru-RU"/>
              </w:rPr>
              <w:t xml:space="preserve">разученных технических действий игры футбол;; </w:t>
            </w:r>
            <w:r w:rsidRPr="00A33517">
              <w:rPr>
                <w:lang w:val="ru-RU"/>
              </w:rPr>
              <w:br/>
            </w:r>
            <w:r w:rsidRPr="00A33517">
              <w:rPr>
                <w:rFonts w:ascii="Times New Roman" w:eastAsia="Times New Roman" w:hAnsi="Times New Roman"/>
                <w:color w:val="000000"/>
                <w:w w:val="97"/>
                <w:sz w:val="16"/>
                <w:lang w:val="ru-RU"/>
              </w:rPr>
              <w:t xml:space="preserve">знакомятся с образцом удара по </w:t>
            </w:r>
            <w:r w:rsidRPr="00A33517">
              <w:rPr>
                <w:lang w:val="ru-RU"/>
              </w:rPr>
              <w:br/>
            </w:r>
            <w:r w:rsidRPr="00A33517">
              <w:rPr>
                <w:rFonts w:ascii="Times New Roman" w:eastAsia="Times New Roman" w:hAnsi="Times New Roman"/>
                <w:color w:val="000000"/>
                <w:w w:val="97"/>
                <w:sz w:val="16"/>
                <w:lang w:val="ru-RU"/>
              </w:rPr>
              <w:t xml:space="preserve">катящемуся мячу с разбега, </w:t>
            </w:r>
            <w:r w:rsidRPr="00A33517">
              <w:rPr>
                <w:lang w:val="ru-RU"/>
              </w:rPr>
              <w:br/>
            </w:r>
            <w:r w:rsidRPr="00A33517">
              <w:rPr>
                <w:rFonts w:ascii="Times New Roman" w:eastAsia="Times New Roman" w:hAnsi="Times New Roman"/>
                <w:color w:val="000000"/>
                <w:w w:val="97"/>
                <w:sz w:val="16"/>
                <w:lang w:val="ru-RU"/>
              </w:rPr>
              <w:t xml:space="preserve">демонстрируемого учителем, </w:t>
            </w:r>
            <w:r w:rsidRPr="00A33517">
              <w:rPr>
                <w:lang w:val="ru-RU"/>
              </w:rPr>
              <w:br/>
            </w:r>
            <w:r w:rsidRPr="00A33517">
              <w:rPr>
                <w:rFonts w:ascii="Times New Roman" w:eastAsia="Times New Roman" w:hAnsi="Times New Roman"/>
                <w:color w:val="000000"/>
                <w:w w:val="97"/>
                <w:sz w:val="16"/>
                <w:lang w:val="ru-RU"/>
              </w:rPr>
              <w:t xml:space="preserve">выделяют его фазы и технические </w:t>
            </w:r>
            <w:r w:rsidRPr="00A33517">
              <w:rPr>
                <w:lang w:val="ru-RU"/>
              </w:rPr>
              <w:br/>
            </w:r>
            <w:r w:rsidRPr="00A33517">
              <w:rPr>
                <w:rFonts w:ascii="Times New Roman" w:eastAsia="Times New Roman" w:hAnsi="Times New Roman"/>
                <w:color w:val="000000"/>
                <w:w w:val="97"/>
                <w:sz w:val="16"/>
                <w:lang w:val="ru-RU"/>
              </w:rPr>
              <w:t xml:space="preserve">элементы;; </w:t>
            </w:r>
            <w:r w:rsidRPr="00A33517">
              <w:rPr>
                <w:lang w:val="ru-RU"/>
              </w:rPr>
              <w:br/>
            </w:r>
            <w:r w:rsidRPr="00A33517">
              <w:rPr>
                <w:rFonts w:ascii="Times New Roman" w:eastAsia="Times New Roman" w:hAnsi="Times New Roman"/>
                <w:color w:val="000000"/>
                <w:w w:val="97"/>
                <w:sz w:val="16"/>
                <w:lang w:val="ru-RU"/>
              </w:rPr>
              <w:t xml:space="preserve">описывают технику удара по </w:t>
            </w:r>
            <w:r w:rsidRPr="00A33517">
              <w:rPr>
                <w:lang w:val="ru-RU"/>
              </w:rPr>
              <w:br/>
            </w:r>
            <w:r w:rsidRPr="00A33517">
              <w:rPr>
                <w:rFonts w:ascii="Times New Roman" w:eastAsia="Times New Roman" w:hAnsi="Times New Roman"/>
                <w:color w:val="000000"/>
                <w:w w:val="97"/>
                <w:sz w:val="16"/>
                <w:lang w:val="ru-RU"/>
              </w:rPr>
              <w:t xml:space="preserve">катящемуся мячу с разбега и </w:t>
            </w:r>
            <w:r w:rsidRPr="00A33517">
              <w:rPr>
                <w:lang w:val="ru-RU"/>
              </w:rPr>
              <w:br/>
            </w:r>
            <w:r w:rsidRPr="00A33517">
              <w:rPr>
                <w:rFonts w:ascii="Times New Roman" w:eastAsia="Times New Roman" w:hAnsi="Times New Roman"/>
                <w:color w:val="000000"/>
                <w:w w:val="97"/>
                <w:sz w:val="16"/>
                <w:lang w:val="ru-RU"/>
              </w:rPr>
              <w:t xml:space="preserve">сравнивают её с техникой удара по неподвижному мячу, выявляют </w:t>
            </w:r>
            <w:r w:rsidRPr="00A33517">
              <w:rPr>
                <w:lang w:val="ru-RU"/>
              </w:rPr>
              <w:br/>
            </w:r>
            <w:r w:rsidRPr="00A33517">
              <w:rPr>
                <w:rFonts w:ascii="Times New Roman" w:eastAsia="Times New Roman" w:hAnsi="Times New Roman"/>
                <w:color w:val="000000"/>
                <w:w w:val="97"/>
                <w:sz w:val="16"/>
                <w:lang w:val="ru-RU"/>
              </w:rPr>
              <w:t xml:space="preserve">имеющиеся различия, делают выводы по способам обучения;; </w:t>
            </w:r>
            <w:r w:rsidRPr="00A33517">
              <w:rPr>
                <w:lang w:val="ru-RU"/>
              </w:rPr>
              <w:br/>
            </w:r>
            <w:r w:rsidRPr="00A33517">
              <w:rPr>
                <w:rFonts w:ascii="Times New Roman" w:eastAsia="Times New Roman" w:hAnsi="Times New Roman"/>
                <w:color w:val="000000"/>
                <w:w w:val="97"/>
                <w:sz w:val="16"/>
                <w:lang w:val="ru-RU"/>
              </w:rPr>
              <w:t xml:space="preserve">разучивают технику удара по </w:t>
            </w:r>
            <w:r w:rsidRPr="00A33517">
              <w:rPr>
                <w:lang w:val="ru-RU"/>
              </w:rPr>
              <w:br/>
            </w:r>
            <w:r w:rsidRPr="00A33517">
              <w:rPr>
                <w:rFonts w:ascii="Times New Roman" w:eastAsia="Times New Roman" w:hAnsi="Times New Roman"/>
                <w:color w:val="000000"/>
                <w:w w:val="97"/>
                <w:sz w:val="16"/>
                <w:lang w:val="ru-RU"/>
              </w:rPr>
              <w:t>катящемуся мячу с разбега по фазам</w:t>
            </w:r>
            <w:proofErr w:type="gramEnd"/>
            <w:r w:rsidRPr="00A33517">
              <w:rPr>
                <w:rFonts w:ascii="Times New Roman" w:eastAsia="Times New Roman" w:hAnsi="Times New Roman"/>
                <w:color w:val="000000"/>
                <w:w w:val="97"/>
                <w:sz w:val="16"/>
                <w:lang w:val="ru-RU"/>
              </w:rPr>
              <w:t xml:space="preserve"> и в полной координации</w:t>
            </w:r>
            <w:proofErr w:type="gramStart"/>
            <w:r w:rsidRPr="00A33517">
              <w:rPr>
                <w:rFonts w:ascii="Times New Roman" w:eastAsia="Times New Roman" w:hAnsi="Times New Roman"/>
                <w:color w:val="000000"/>
                <w:w w:val="97"/>
                <w:sz w:val="16"/>
                <w:lang w:val="ru-RU"/>
              </w:rPr>
              <w:t xml:space="preserve">;; </w:t>
            </w:r>
            <w:r w:rsidRPr="00A33517">
              <w:rPr>
                <w:lang w:val="ru-RU"/>
              </w:rPr>
              <w:br/>
            </w:r>
            <w:proofErr w:type="gramEnd"/>
            <w:r w:rsidRPr="00A33517">
              <w:rPr>
                <w:rFonts w:ascii="Times New Roman" w:eastAsia="Times New Roman" w:hAnsi="Times New Roman"/>
                <w:color w:val="000000"/>
                <w:w w:val="97"/>
                <w:sz w:val="16"/>
                <w:lang w:val="ru-RU"/>
              </w:rPr>
              <w:t xml:space="preserve">контролируют технику выполнения удара по катящемуся мячу другими учащимися, выявляют возможные </w:t>
            </w:r>
            <w:r w:rsidRPr="00A33517">
              <w:rPr>
                <w:lang w:val="ru-RU"/>
              </w:rPr>
              <w:br/>
            </w:r>
            <w:r w:rsidRPr="00A33517">
              <w:rPr>
                <w:rFonts w:ascii="Times New Roman" w:eastAsia="Times New Roman" w:hAnsi="Times New Roman"/>
                <w:color w:val="000000"/>
                <w:w w:val="97"/>
                <w:sz w:val="16"/>
                <w:lang w:val="ru-RU"/>
              </w:rPr>
              <w:t xml:space="preserve">ошибки и предлагают способы их </w:t>
            </w:r>
            <w:r w:rsidRPr="00A33517">
              <w:rPr>
                <w:lang w:val="ru-RU"/>
              </w:rPr>
              <w:br/>
            </w:r>
            <w:r w:rsidRPr="00A33517">
              <w:rPr>
                <w:rFonts w:ascii="Times New Roman" w:eastAsia="Times New Roman" w:hAnsi="Times New Roman"/>
                <w:color w:val="000000"/>
                <w:w w:val="97"/>
                <w:sz w:val="16"/>
                <w:lang w:val="ru-RU"/>
              </w:rPr>
              <w:t>устранения (работа в парах);;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https://resh.edu.ru/subject/lesson/1095/</w:t>
            </w:r>
          </w:p>
        </w:tc>
      </w:tr>
      <w:tr w:rsidR="00EE15B1">
        <w:trPr>
          <w:trHeight w:hRule="exact" w:val="246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jc w:val="center"/>
            </w:pPr>
            <w:r>
              <w:rPr>
                <w:rFonts w:ascii="Times New Roman" w:eastAsia="Times New Roman" w:hAnsi="Times New Roman"/>
                <w:color w:val="000000"/>
                <w:w w:val="97"/>
                <w:sz w:val="16"/>
              </w:rPr>
              <w:t>3.27.</w:t>
            </w:r>
          </w:p>
        </w:tc>
        <w:tc>
          <w:tcPr>
            <w:tcW w:w="3842"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52" w:lineRule="auto"/>
              <w:ind w:left="72" w:right="144"/>
              <w:rPr>
                <w:lang w:val="ru-RU"/>
              </w:rPr>
            </w:pPr>
            <w:r w:rsidRPr="00A33517">
              <w:rPr>
                <w:rFonts w:ascii="Times New Roman" w:eastAsia="Times New Roman" w:hAnsi="Times New Roman"/>
                <w:i/>
                <w:color w:val="000000"/>
                <w:w w:val="97"/>
                <w:sz w:val="16"/>
                <w:lang w:val="ru-RU"/>
              </w:rPr>
              <w:t xml:space="preserve">Модуль «Спортивные игры. Футбол». </w:t>
            </w:r>
            <w:r w:rsidRPr="00A33517">
              <w:rPr>
                <w:rFonts w:ascii="Times New Roman" w:eastAsia="Times New Roman" w:hAnsi="Times New Roman"/>
                <w:b/>
                <w:color w:val="000000"/>
                <w:w w:val="97"/>
                <w:sz w:val="16"/>
                <w:lang w:val="ru-RU"/>
              </w:rPr>
              <w:t xml:space="preserve">Знакомство с рекомендациями учителя по использованию </w:t>
            </w:r>
            <w:r w:rsidRPr="00A33517">
              <w:rPr>
                <w:lang w:val="ru-RU"/>
              </w:rPr>
              <w:br/>
            </w:r>
            <w:r w:rsidRPr="00A33517">
              <w:rPr>
                <w:rFonts w:ascii="Times New Roman" w:eastAsia="Times New Roman" w:hAnsi="Times New Roman"/>
                <w:b/>
                <w:color w:val="000000"/>
                <w:w w:val="97"/>
                <w:sz w:val="16"/>
                <w:lang w:val="ru-RU"/>
              </w:rPr>
              <w:t>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0.25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pPr>
              <w:autoSpaceDE w:val="0"/>
              <w:autoSpaceDN w:val="0"/>
              <w:spacing w:before="78" w:after="0" w:line="245" w:lineRule="auto"/>
              <w:jc w:val="center"/>
            </w:pPr>
          </w:p>
        </w:tc>
        <w:tc>
          <w:tcPr>
            <w:tcW w:w="2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54" w:lineRule="auto"/>
              <w:ind w:left="72"/>
              <w:rPr>
                <w:lang w:val="ru-RU"/>
              </w:rPr>
            </w:pPr>
            <w:r w:rsidRPr="00A33517">
              <w:rPr>
                <w:rFonts w:ascii="Times New Roman" w:eastAsia="Times New Roman" w:hAnsi="Times New Roman"/>
                <w:color w:val="000000"/>
                <w:w w:val="97"/>
                <w:sz w:val="16"/>
                <w:lang w:val="ru-RU"/>
              </w:rPr>
              <w:t>разучивают правила игры в футбол и знакомятся с игровыми действиями в нападении и защите</w:t>
            </w:r>
            <w:proofErr w:type="gramStart"/>
            <w:r w:rsidRPr="00A33517">
              <w:rPr>
                <w:rFonts w:ascii="Times New Roman" w:eastAsia="Times New Roman" w:hAnsi="Times New Roman"/>
                <w:color w:val="000000"/>
                <w:w w:val="97"/>
                <w:sz w:val="16"/>
                <w:lang w:val="ru-RU"/>
              </w:rPr>
              <w:t xml:space="preserve">;; </w:t>
            </w:r>
            <w:r w:rsidRPr="00A33517">
              <w:rPr>
                <w:lang w:val="ru-RU"/>
              </w:rPr>
              <w:br/>
            </w:r>
            <w:proofErr w:type="gramEnd"/>
            <w:r w:rsidRPr="00A33517">
              <w:rPr>
                <w:rFonts w:ascii="Times New Roman" w:eastAsia="Times New Roman" w:hAnsi="Times New Roman"/>
                <w:color w:val="000000"/>
                <w:w w:val="97"/>
                <w:sz w:val="16"/>
                <w:lang w:val="ru-RU"/>
              </w:rPr>
              <w:t xml:space="preserve">играют в футбол по правилам с </w:t>
            </w:r>
            <w:r w:rsidRPr="00A33517">
              <w:rPr>
                <w:lang w:val="ru-RU"/>
              </w:rPr>
              <w:br/>
            </w:r>
            <w:r w:rsidRPr="00A33517">
              <w:rPr>
                <w:rFonts w:ascii="Times New Roman" w:eastAsia="Times New Roman" w:hAnsi="Times New Roman"/>
                <w:color w:val="000000"/>
                <w:w w:val="97"/>
                <w:sz w:val="16"/>
                <w:lang w:val="ru-RU"/>
              </w:rPr>
              <w:t xml:space="preserve">использованием разученных </w:t>
            </w:r>
            <w:r w:rsidRPr="00A33517">
              <w:rPr>
                <w:lang w:val="ru-RU"/>
              </w:rPr>
              <w:br/>
            </w:r>
            <w:r w:rsidRPr="00A33517">
              <w:rPr>
                <w:rFonts w:ascii="Times New Roman" w:eastAsia="Times New Roman" w:hAnsi="Times New Roman"/>
                <w:color w:val="000000"/>
                <w:w w:val="97"/>
                <w:sz w:val="16"/>
                <w:lang w:val="ru-RU"/>
              </w:rPr>
              <w:t xml:space="preserve">технических действий.; </w:t>
            </w:r>
            <w:r w:rsidRPr="00A33517">
              <w:rPr>
                <w:lang w:val="ru-RU"/>
              </w:rPr>
              <w:br/>
            </w:r>
            <w:r w:rsidRPr="00A33517">
              <w:rPr>
                <w:rFonts w:ascii="Times New Roman" w:eastAsia="Times New Roman" w:hAnsi="Times New Roman"/>
                <w:color w:val="000000"/>
                <w:w w:val="97"/>
                <w:sz w:val="16"/>
                <w:lang w:val="ru-RU"/>
              </w:rPr>
              <w:t xml:space="preserve">знакомятся с рекомендациями учителя по использованию подводящих и </w:t>
            </w:r>
            <w:r w:rsidRPr="00A33517">
              <w:rPr>
                <w:lang w:val="ru-RU"/>
              </w:rPr>
              <w:br/>
            </w:r>
            <w:r w:rsidRPr="00A33517">
              <w:rPr>
                <w:rFonts w:ascii="Times New Roman" w:eastAsia="Times New Roman" w:hAnsi="Times New Roman"/>
                <w:color w:val="000000"/>
                <w:w w:val="97"/>
                <w:sz w:val="16"/>
                <w:lang w:val="ru-RU"/>
              </w:rPr>
              <w:t>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https://resh.edu.ru/subject/lesson/864/</w:t>
            </w:r>
          </w:p>
        </w:tc>
      </w:tr>
      <w:tr w:rsidR="00EE15B1">
        <w:trPr>
          <w:trHeight w:hRule="exact" w:val="348"/>
        </w:trPr>
        <w:tc>
          <w:tcPr>
            <w:tcW w:w="431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6" w:after="0" w:line="233" w:lineRule="auto"/>
              <w:ind w:left="72"/>
            </w:pPr>
            <w:r>
              <w:rPr>
                <w:rFonts w:ascii="Times New Roman" w:eastAsia="Times New Roman" w:hAnsi="Times New Roman"/>
                <w:color w:val="000000"/>
                <w:w w:val="97"/>
                <w:sz w:val="16"/>
              </w:rPr>
              <w:t>55</w:t>
            </w:r>
          </w:p>
        </w:tc>
        <w:tc>
          <w:tcPr>
            <w:tcW w:w="1066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r>
      <w:tr w:rsidR="00EE15B1">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proofErr w:type="spellStart"/>
            <w:r>
              <w:rPr>
                <w:rFonts w:ascii="Times New Roman" w:eastAsia="Times New Roman" w:hAnsi="Times New Roman"/>
                <w:b/>
                <w:color w:val="000000"/>
                <w:w w:val="97"/>
                <w:sz w:val="16"/>
              </w:rPr>
              <w:t>Раздел</w:t>
            </w:r>
            <w:proofErr w:type="spellEnd"/>
            <w:r>
              <w:rPr>
                <w:rFonts w:ascii="Times New Roman" w:eastAsia="Times New Roman" w:hAnsi="Times New Roman"/>
                <w:b/>
                <w:color w:val="000000"/>
                <w:w w:val="97"/>
                <w:sz w:val="16"/>
              </w:rPr>
              <w:t xml:space="preserve"> 4. СПОРТ</w:t>
            </w:r>
          </w:p>
        </w:tc>
      </w:tr>
      <w:tr w:rsidR="00EE15B1">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jc w:val="center"/>
            </w:pPr>
            <w:r>
              <w:rPr>
                <w:rFonts w:ascii="Times New Roman" w:eastAsia="Times New Roman" w:hAnsi="Times New Roman"/>
                <w:color w:val="000000"/>
                <w:w w:val="97"/>
                <w:sz w:val="16"/>
              </w:rPr>
              <w:t>4.1.</w:t>
            </w:r>
          </w:p>
        </w:tc>
        <w:tc>
          <w:tcPr>
            <w:tcW w:w="3842"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50" w:lineRule="auto"/>
              <w:ind w:left="72" w:right="432"/>
              <w:rPr>
                <w:lang w:val="ru-RU"/>
              </w:rPr>
            </w:pPr>
            <w:r w:rsidRPr="00A33517">
              <w:rPr>
                <w:rFonts w:ascii="Times New Roman" w:eastAsia="Times New Roman" w:hAnsi="Times New Roman"/>
                <w:b/>
                <w:color w:val="000000"/>
                <w:w w:val="97"/>
                <w:sz w:val="16"/>
                <w:lang w:val="ru-RU"/>
              </w:rPr>
              <w:t xml:space="preserve">Физическая подготовка: освоение содержания программы, демонстрация приростов в </w:t>
            </w:r>
            <w:r w:rsidRPr="00A33517">
              <w:rPr>
                <w:lang w:val="ru-RU"/>
              </w:rPr>
              <w:br/>
            </w:r>
            <w:r w:rsidRPr="00A33517">
              <w:rPr>
                <w:rFonts w:ascii="Times New Roman" w:eastAsia="Times New Roman" w:hAnsi="Times New Roman"/>
                <w:b/>
                <w:color w:val="000000"/>
                <w:w w:val="97"/>
                <w:sz w:val="16"/>
                <w:lang w:val="ru-RU"/>
              </w:rPr>
              <w:t>показателях физической подготовленности и нормативных требований комплекса ГТО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8</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8</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B324F2" w:rsidRDefault="00EE15B1" w:rsidP="00B324F2">
            <w:pPr>
              <w:autoSpaceDE w:val="0"/>
              <w:autoSpaceDN w:val="0"/>
              <w:spacing w:before="78" w:after="0" w:line="245" w:lineRule="auto"/>
              <w:jc w:val="center"/>
              <w:rPr>
                <w:lang w:val="ru-RU"/>
              </w:rPr>
            </w:pPr>
          </w:p>
        </w:tc>
        <w:tc>
          <w:tcPr>
            <w:tcW w:w="2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8" w:after="0" w:line="250" w:lineRule="auto"/>
              <w:ind w:left="72" w:right="144"/>
              <w:rPr>
                <w:lang w:val="ru-RU"/>
              </w:rPr>
            </w:pPr>
            <w:r w:rsidRPr="00A33517">
              <w:rPr>
                <w:rFonts w:ascii="Times New Roman" w:eastAsia="Times New Roman" w:hAnsi="Times New Roman"/>
                <w:color w:val="000000"/>
                <w:w w:val="97"/>
                <w:sz w:val="16"/>
                <w:lang w:val="ru-RU"/>
              </w:rPr>
              <w:t>осваивают содержания Примерных модульных программ по физической культуре или рабочей программы базовой физической подготовки</w:t>
            </w:r>
            <w:proofErr w:type="gramStart"/>
            <w:r w:rsidRPr="00A33517">
              <w:rPr>
                <w:rFonts w:ascii="Times New Roman" w:eastAsia="Times New Roman" w:hAnsi="Times New Roman"/>
                <w:color w:val="000000"/>
                <w:w w:val="97"/>
                <w:sz w:val="16"/>
                <w:lang w:val="ru-RU"/>
              </w:rPr>
              <w:t>;;</w:t>
            </w:r>
            <w:proofErr w:type="gram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8" w:after="0" w:line="245" w:lineRule="auto"/>
              <w:ind w:right="1008"/>
              <w:jc w:val="center"/>
            </w:pPr>
            <w:r>
              <w:rPr>
                <w:rFonts w:ascii="Times New Roman" w:eastAsia="Times New Roman" w:hAnsi="Times New Roman"/>
                <w:color w:val="000000"/>
                <w:w w:val="97"/>
                <w:sz w:val="16"/>
              </w:rPr>
              <w:t>https://resh.edu.ru/subject/lesson/1135/ https://resh.edu.ru/subject/lesson/1381/</w:t>
            </w:r>
          </w:p>
        </w:tc>
      </w:tr>
      <w:tr w:rsidR="00EE15B1">
        <w:trPr>
          <w:trHeight w:hRule="exact" w:val="350"/>
        </w:trPr>
        <w:tc>
          <w:tcPr>
            <w:tcW w:w="4310"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EE15B1" w:rsidRDefault="00A33517">
            <w:pPr>
              <w:autoSpaceDE w:val="0"/>
              <w:autoSpaceDN w:val="0"/>
              <w:spacing w:before="78" w:after="0" w:line="230" w:lineRule="auto"/>
              <w:ind w:left="72"/>
            </w:pPr>
            <w:r>
              <w:rPr>
                <w:rFonts w:ascii="Times New Roman" w:eastAsia="Times New Roman" w:hAnsi="Times New Roman"/>
                <w:color w:val="000000"/>
                <w:w w:val="97"/>
                <w:sz w:val="16"/>
              </w:rPr>
              <w:t>8</w:t>
            </w:r>
          </w:p>
        </w:tc>
        <w:tc>
          <w:tcPr>
            <w:tcW w:w="10664" w:type="dxa"/>
            <w:gridSpan w:val="6"/>
            <w:tcBorders>
              <w:top w:val="single" w:sz="4" w:space="0" w:color="000000"/>
              <w:left w:val="single" w:sz="4" w:space="0" w:color="000000"/>
              <w:bottom w:val="single" w:sz="5" w:space="0" w:color="000000"/>
              <w:right w:val="single" w:sz="4" w:space="0" w:color="000000"/>
            </w:tcBorders>
            <w:tcMar>
              <w:left w:w="0" w:type="dxa"/>
              <w:right w:w="0" w:type="dxa"/>
            </w:tcMar>
          </w:tcPr>
          <w:p w:rsidR="00EE15B1" w:rsidRDefault="00EE15B1"/>
        </w:tc>
      </w:tr>
      <w:tr w:rsidR="00EE15B1">
        <w:trPr>
          <w:trHeight w:hRule="exact" w:val="328"/>
        </w:trPr>
        <w:tc>
          <w:tcPr>
            <w:tcW w:w="4310"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EE15B1" w:rsidRPr="00A33517" w:rsidRDefault="00A33517">
            <w:pPr>
              <w:autoSpaceDE w:val="0"/>
              <w:autoSpaceDN w:val="0"/>
              <w:spacing w:before="74" w:after="0" w:line="230" w:lineRule="auto"/>
              <w:ind w:left="72"/>
              <w:rPr>
                <w:lang w:val="ru-RU"/>
              </w:rPr>
            </w:pPr>
            <w:r w:rsidRPr="00A33517">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4" w:after="0" w:line="230" w:lineRule="auto"/>
              <w:ind w:left="72"/>
            </w:pPr>
            <w:r>
              <w:rPr>
                <w:rFonts w:ascii="Times New Roman" w:eastAsia="Times New Roman" w:hAnsi="Times New Roman"/>
                <w:color w:val="000000"/>
                <w:w w:val="97"/>
                <w:sz w:val="16"/>
              </w:rPr>
              <w:t>68</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4" w:after="0" w:line="230" w:lineRule="auto"/>
              <w:ind w:left="72"/>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74" w:after="0" w:line="230" w:lineRule="auto"/>
              <w:ind w:left="72"/>
            </w:pPr>
            <w:r>
              <w:rPr>
                <w:rFonts w:ascii="Times New Roman" w:eastAsia="Times New Roman" w:hAnsi="Times New Roman"/>
                <w:color w:val="000000"/>
                <w:w w:val="97"/>
                <w:sz w:val="16"/>
              </w:rPr>
              <w:t>63</w:t>
            </w:r>
          </w:p>
        </w:tc>
        <w:tc>
          <w:tcPr>
            <w:tcW w:w="8418" w:type="dxa"/>
            <w:gridSpan w:val="4"/>
            <w:tcBorders>
              <w:top w:val="single" w:sz="5" w:space="0" w:color="000000"/>
              <w:left w:val="single" w:sz="4" w:space="0" w:color="000000"/>
              <w:bottom w:val="single" w:sz="4" w:space="0" w:color="000000"/>
              <w:right w:val="single" w:sz="4" w:space="0" w:color="000000"/>
            </w:tcBorders>
            <w:tcMar>
              <w:left w:w="0" w:type="dxa"/>
              <w:right w:w="0" w:type="dxa"/>
            </w:tcMar>
          </w:tcPr>
          <w:p w:rsidR="00EE15B1" w:rsidRDefault="00EE15B1"/>
        </w:tc>
      </w:tr>
    </w:tbl>
    <w:p w:rsidR="00EE15B1" w:rsidRDefault="00EE15B1">
      <w:pPr>
        <w:autoSpaceDE w:val="0"/>
        <w:autoSpaceDN w:val="0"/>
        <w:spacing w:after="0" w:line="14" w:lineRule="exact"/>
      </w:pPr>
    </w:p>
    <w:p w:rsidR="00EE15B1" w:rsidRDefault="00EE15B1">
      <w:pPr>
        <w:sectPr w:rsidR="00EE15B1">
          <w:pgSz w:w="16840" w:h="11900"/>
          <w:pgMar w:top="284" w:right="640" w:bottom="1078" w:left="666" w:header="720" w:footer="720" w:gutter="0"/>
          <w:cols w:space="720" w:equalWidth="0">
            <w:col w:w="15534" w:space="0"/>
          </w:cols>
          <w:docGrid w:linePitch="360"/>
        </w:sectPr>
      </w:pPr>
    </w:p>
    <w:p w:rsidR="00EE15B1" w:rsidRDefault="00EE15B1">
      <w:pPr>
        <w:sectPr w:rsidR="00EE15B1">
          <w:pgSz w:w="16840" w:h="11900"/>
          <w:pgMar w:top="1440" w:right="1440" w:bottom="1440" w:left="1440" w:header="720" w:footer="720" w:gutter="0"/>
          <w:cols w:space="720" w:equalWidth="0">
            <w:col w:w="15534" w:space="0"/>
          </w:cols>
          <w:docGrid w:linePitch="360"/>
        </w:sectPr>
      </w:pPr>
    </w:p>
    <w:p w:rsidR="00EE15B1" w:rsidRDefault="00EE15B1">
      <w:pPr>
        <w:autoSpaceDE w:val="0"/>
        <w:autoSpaceDN w:val="0"/>
        <w:spacing w:after="78" w:line="220" w:lineRule="exact"/>
      </w:pPr>
    </w:p>
    <w:p w:rsidR="00EE15B1" w:rsidRDefault="00A33517">
      <w:pPr>
        <w:autoSpaceDE w:val="0"/>
        <w:autoSpaceDN w:val="0"/>
        <w:spacing w:after="320" w:line="230" w:lineRule="auto"/>
      </w:pPr>
      <w:r>
        <w:rPr>
          <w:rFonts w:ascii="Times New Roman" w:eastAsia="Times New Roman" w:hAnsi="Times New Roman"/>
          <w:b/>
          <w:color w:val="000000"/>
          <w:sz w:val="24"/>
        </w:rPr>
        <w:t>ПОУРОЧНОЕ ПЛАНИРОВАНИЕ</w:t>
      </w:r>
    </w:p>
    <w:tbl>
      <w:tblPr>
        <w:tblW w:w="0" w:type="auto"/>
        <w:tblInd w:w="6" w:type="dxa"/>
        <w:tblLayout w:type="fixed"/>
        <w:tblLook w:val="04A0"/>
      </w:tblPr>
      <w:tblGrid>
        <w:gridCol w:w="576"/>
        <w:gridCol w:w="3216"/>
        <w:gridCol w:w="734"/>
        <w:gridCol w:w="1620"/>
        <w:gridCol w:w="1668"/>
        <w:gridCol w:w="1164"/>
        <w:gridCol w:w="1574"/>
      </w:tblGrid>
      <w:tr w:rsidR="00EE15B1">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right="144"/>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216" w:type="dxa"/>
            <w:vMerge w:val="restart"/>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Default="00A33517">
            <w:pPr>
              <w:autoSpaceDE w:val="0"/>
              <w:autoSpaceDN w:val="0"/>
              <w:spacing w:before="98" w:after="0" w:line="230" w:lineRule="auto"/>
              <w:ind w:left="72"/>
            </w:pPr>
            <w:proofErr w:type="spellStart"/>
            <w:r>
              <w:rPr>
                <w:rFonts w:ascii="Times New Roman" w:eastAsia="Times New Roman" w:hAnsi="Times New Roman"/>
                <w:b/>
                <w:color w:val="000000"/>
                <w:sz w:val="24"/>
              </w:rPr>
              <w:t>Тема</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урока</w:t>
            </w:r>
            <w:proofErr w:type="spellEnd"/>
          </w:p>
        </w:tc>
        <w:tc>
          <w:tcPr>
            <w:tcW w:w="4022" w:type="dxa"/>
            <w:gridSpan w:val="3"/>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proofErr w:type="spellStart"/>
            <w:r>
              <w:rPr>
                <w:rFonts w:ascii="Times New Roman" w:eastAsia="Times New Roman" w:hAnsi="Times New Roman"/>
                <w:b/>
                <w:color w:val="000000"/>
                <w:sz w:val="24"/>
              </w:rPr>
              <w:t>Количество</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часов</w:t>
            </w:r>
            <w:proofErr w:type="spellEnd"/>
          </w:p>
        </w:tc>
        <w:tc>
          <w:tcPr>
            <w:tcW w:w="11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b/>
                <w:color w:val="000000"/>
                <w:sz w:val="24"/>
              </w:rPr>
              <w:t>Дата</w:t>
            </w:r>
            <w:proofErr w:type="spellEnd"/>
            <w:r>
              <w:rPr>
                <w:rFonts w:ascii="Times New Roman" w:eastAsia="Times New Roman" w:hAnsi="Times New Roman"/>
                <w:b/>
                <w:color w:val="000000"/>
                <w:sz w:val="24"/>
              </w:rPr>
              <w:t xml:space="preserve"> </w:t>
            </w:r>
            <w:r>
              <w:br/>
            </w:r>
            <w:proofErr w:type="spellStart"/>
            <w:r>
              <w:rPr>
                <w:rFonts w:ascii="Times New Roman" w:eastAsia="Times New Roman" w:hAnsi="Times New Roman"/>
                <w:b/>
                <w:color w:val="000000"/>
                <w:sz w:val="24"/>
              </w:rPr>
              <w:t>изучения</w:t>
            </w:r>
            <w:proofErr w:type="spellEnd"/>
          </w:p>
        </w:tc>
        <w:tc>
          <w:tcPr>
            <w:tcW w:w="15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71" w:lineRule="auto"/>
              <w:ind w:left="72" w:right="432"/>
            </w:pPr>
            <w:proofErr w:type="spellStart"/>
            <w:r>
              <w:rPr>
                <w:rFonts w:ascii="Times New Roman" w:eastAsia="Times New Roman" w:hAnsi="Times New Roman"/>
                <w:b/>
                <w:color w:val="000000"/>
                <w:sz w:val="24"/>
              </w:rPr>
              <w:t>Виды</w:t>
            </w:r>
            <w:proofErr w:type="spellEnd"/>
            <w:r>
              <w:rPr>
                <w:rFonts w:ascii="Times New Roman" w:eastAsia="Times New Roman" w:hAnsi="Times New Roman"/>
                <w:b/>
                <w:color w:val="000000"/>
                <w:sz w:val="24"/>
              </w:rPr>
              <w:t xml:space="preserve">, </w:t>
            </w:r>
            <w:r>
              <w:br/>
            </w:r>
            <w:proofErr w:type="spellStart"/>
            <w:r>
              <w:rPr>
                <w:rFonts w:ascii="Times New Roman" w:eastAsia="Times New Roman" w:hAnsi="Times New Roman"/>
                <w:b/>
                <w:color w:val="000000"/>
                <w:sz w:val="24"/>
              </w:rPr>
              <w:t>формы</w:t>
            </w:r>
            <w:proofErr w:type="spellEnd"/>
            <w:r>
              <w:rPr>
                <w:rFonts w:ascii="Times New Roman" w:eastAsia="Times New Roman" w:hAnsi="Times New Roman"/>
                <w:b/>
                <w:color w:val="000000"/>
                <w:sz w:val="24"/>
              </w:rPr>
              <w:t xml:space="preserve"> </w:t>
            </w:r>
            <w:r>
              <w:br/>
            </w:r>
            <w:proofErr w:type="spellStart"/>
            <w:r>
              <w:rPr>
                <w:rFonts w:ascii="Times New Roman" w:eastAsia="Times New Roman" w:hAnsi="Times New Roman"/>
                <w:b/>
                <w:color w:val="000000"/>
                <w:sz w:val="24"/>
              </w:rPr>
              <w:t>контроля</w:t>
            </w:r>
            <w:proofErr w:type="spellEnd"/>
          </w:p>
        </w:tc>
      </w:tr>
      <w:tr w:rsidR="00EE15B1">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EE15B1" w:rsidRDefault="00EE15B1"/>
        </w:tc>
        <w:tc>
          <w:tcPr>
            <w:tcW w:w="1512" w:type="dxa"/>
            <w:vMerge/>
            <w:tcBorders>
              <w:top w:val="single" w:sz="4" w:space="0" w:color="000000"/>
              <w:left w:val="single" w:sz="4" w:space="0" w:color="000000"/>
              <w:bottom w:val="single" w:sz="4" w:space="0" w:color="000000"/>
              <w:right w:val="single" w:sz="5" w:space="0" w:color="000000"/>
            </w:tcBorders>
          </w:tcPr>
          <w:p w:rsidR="00EE15B1" w:rsidRDefault="00EE15B1"/>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proofErr w:type="spellStart"/>
            <w:r>
              <w:rPr>
                <w:rFonts w:ascii="Times New Roman" w:eastAsia="Times New Roman" w:hAnsi="Times New Roman"/>
                <w:b/>
                <w:color w:val="000000"/>
                <w:sz w:val="24"/>
              </w:rPr>
              <w:t>всего</w:t>
            </w:r>
            <w:proofErr w:type="spellEnd"/>
            <w:r>
              <w:rPr>
                <w:rFonts w:ascii="Times New Roman" w:eastAsia="Times New Roman" w:hAnsi="Times New Roman"/>
                <w:b/>
                <w:color w:val="000000"/>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b/>
                <w:color w:val="000000"/>
                <w:sz w:val="24"/>
              </w:rPr>
              <w:t>контрольные</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работы</w:t>
            </w:r>
            <w:proofErr w:type="spellEnd"/>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b/>
                <w:color w:val="000000"/>
                <w:sz w:val="24"/>
              </w:rPr>
              <w:t>практические</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работы</w:t>
            </w:r>
            <w:proofErr w:type="spellEnd"/>
          </w:p>
        </w:tc>
        <w:tc>
          <w:tcPr>
            <w:tcW w:w="1512" w:type="dxa"/>
            <w:vMerge/>
            <w:tcBorders>
              <w:top w:val="single" w:sz="4" w:space="0" w:color="000000"/>
              <w:left w:val="single" w:sz="4" w:space="0" w:color="000000"/>
              <w:bottom w:val="single" w:sz="4" w:space="0" w:color="000000"/>
              <w:right w:val="single" w:sz="4" w:space="0" w:color="000000"/>
            </w:tcBorders>
          </w:tcPr>
          <w:p w:rsidR="00EE15B1" w:rsidRDefault="00EE15B1"/>
        </w:tc>
        <w:tc>
          <w:tcPr>
            <w:tcW w:w="1512" w:type="dxa"/>
            <w:vMerge/>
            <w:tcBorders>
              <w:top w:val="single" w:sz="4" w:space="0" w:color="000000"/>
              <w:left w:val="single" w:sz="4" w:space="0" w:color="000000"/>
              <w:bottom w:val="single" w:sz="4" w:space="0" w:color="000000"/>
              <w:right w:val="single" w:sz="4" w:space="0" w:color="000000"/>
            </w:tcBorders>
          </w:tcPr>
          <w:p w:rsidR="00EE15B1" w:rsidRDefault="00EE15B1"/>
        </w:tc>
      </w:tr>
      <w:tr w:rsidR="00EE15B1">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62" w:lineRule="auto"/>
              <w:ind w:left="72" w:right="720"/>
              <w:rPr>
                <w:lang w:val="ru-RU"/>
              </w:rPr>
            </w:pPr>
            <w:r w:rsidRPr="00A33517">
              <w:rPr>
                <w:rFonts w:ascii="Times New Roman" w:eastAsia="Times New Roman" w:hAnsi="Times New Roman"/>
                <w:color w:val="000000"/>
                <w:sz w:val="24"/>
                <w:lang w:val="ru-RU"/>
              </w:rPr>
              <w:t xml:space="preserve">ТБ и </w:t>
            </w:r>
            <w:proofErr w:type="gramStart"/>
            <w:r w:rsidRPr="00A33517">
              <w:rPr>
                <w:rFonts w:ascii="Times New Roman" w:eastAsia="Times New Roman" w:hAnsi="Times New Roman"/>
                <w:color w:val="000000"/>
                <w:sz w:val="24"/>
                <w:lang w:val="ru-RU"/>
              </w:rPr>
              <w:t>ОТ</w:t>
            </w:r>
            <w:proofErr w:type="gramEnd"/>
            <w:r w:rsidR="00C77914">
              <w:rPr>
                <w:rFonts w:ascii="Times New Roman" w:eastAsia="Times New Roman" w:hAnsi="Times New Roman"/>
                <w:color w:val="000000"/>
                <w:sz w:val="24"/>
                <w:lang w:val="ru-RU"/>
              </w:rPr>
              <w:t xml:space="preserve"> </w:t>
            </w:r>
            <w:proofErr w:type="gramStart"/>
            <w:r w:rsidRPr="00A33517">
              <w:rPr>
                <w:rFonts w:ascii="Times New Roman" w:eastAsia="Times New Roman" w:hAnsi="Times New Roman"/>
                <w:color w:val="000000"/>
                <w:sz w:val="24"/>
                <w:lang w:val="ru-RU"/>
              </w:rPr>
              <w:t>на</w:t>
            </w:r>
            <w:proofErr w:type="gramEnd"/>
            <w:r w:rsidRPr="00A33517">
              <w:rPr>
                <w:rFonts w:ascii="Times New Roman" w:eastAsia="Times New Roman" w:hAnsi="Times New Roman"/>
                <w:color w:val="000000"/>
                <w:sz w:val="24"/>
                <w:lang w:val="ru-RU"/>
              </w:rPr>
              <w:t xml:space="preserve"> уроках </w:t>
            </w:r>
            <w:r w:rsidRPr="00A33517">
              <w:rPr>
                <w:lang w:val="ru-RU"/>
              </w:rPr>
              <w:br/>
            </w:r>
            <w:r w:rsidRPr="00A33517">
              <w:rPr>
                <w:rFonts w:ascii="Times New Roman" w:eastAsia="Times New Roman" w:hAnsi="Times New Roman"/>
                <w:color w:val="000000"/>
                <w:sz w:val="24"/>
                <w:lang w:val="ru-RU"/>
              </w:rPr>
              <w:t>физической культуры.</w:t>
            </w:r>
          </w:p>
          <w:p w:rsidR="00EE15B1" w:rsidRDefault="00A33517">
            <w:pPr>
              <w:autoSpaceDE w:val="0"/>
              <w:autoSpaceDN w:val="0"/>
              <w:spacing w:before="70" w:after="0" w:line="262" w:lineRule="auto"/>
              <w:ind w:left="72" w:right="144"/>
            </w:pPr>
            <w:proofErr w:type="spellStart"/>
            <w:r>
              <w:rPr>
                <w:rFonts w:ascii="Times New Roman" w:eastAsia="Times New Roman" w:hAnsi="Times New Roman"/>
                <w:color w:val="000000"/>
                <w:sz w:val="24"/>
              </w:rPr>
              <w:t>Возрождение</w:t>
            </w:r>
            <w:proofErr w:type="spellEnd"/>
            <w:r w:rsidR="00C77914">
              <w:rPr>
                <w:rFonts w:ascii="Times New Roman" w:eastAsia="Times New Roman" w:hAnsi="Times New Roman"/>
                <w:color w:val="000000"/>
                <w:sz w:val="24"/>
                <w:lang w:val="ru-RU"/>
              </w:rPr>
              <w:t xml:space="preserve"> </w:t>
            </w:r>
            <w:proofErr w:type="spellStart"/>
            <w:r>
              <w:rPr>
                <w:rFonts w:ascii="Times New Roman" w:eastAsia="Times New Roman" w:hAnsi="Times New Roman"/>
                <w:color w:val="000000"/>
                <w:sz w:val="24"/>
              </w:rPr>
              <w:t>Олимпийских</w:t>
            </w:r>
            <w:proofErr w:type="spellEnd"/>
            <w:r w:rsidR="00C77914">
              <w:rPr>
                <w:rFonts w:ascii="Times New Roman" w:eastAsia="Times New Roman" w:hAnsi="Times New Roman"/>
                <w:color w:val="000000"/>
                <w:sz w:val="24"/>
                <w:lang w:val="ru-RU"/>
              </w:rPr>
              <w:t xml:space="preserve"> </w:t>
            </w:r>
            <w:proofErr w:type="spellStart"/>
            <w:r>
              <w:rPr>
                <w:rFonts w:ascii="Times New Roman" w:eastAsia="Times New Roman" w:hAnsi="Times New Roman"/>
                <w:color w:val="000000"/>
                <w:sz w:val="24"/>
              </w:rPr>
              <w:t>игр</w:t>
            </w:r>
            <w:proofErr w:type="spellEnd"/>
            <w:r>
              <w:rPr>
                <w:rFonts w:ascii="Times New Roman" w:eastAsia="Times New Roman" w:hAnsi="Times New Roman"/>
                <w:color w:val="000000"/>
                <w:sz w:val="24"/>
              </w:rPr>
              <w:t>.</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right="576"/>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EE15B1">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2.</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62" w:lineRule="auto"/>
              <w:ind w:left="72" w:right="720"/>
              <w:rPr>
                <w:lang w:val="ru-RU"/>
              </w:rPr>
            </w:pPr>
            <w:r w:rsidRPr="00A33517">
              <w:rPr>
                <w:rFonts w:ascii="Times New Roman" w:eastAsia="Times New Roman" w:hAnsi="Times New Roman"/>
                <w:color w:val="000000"/>
                <w:sz w:val="24"/>
                <w:lang w:val="ru-RU"/>
              </w:rPr>
              <w:t>Составление дневника физической культуры.</w:t>
            </w:r>
          </w:p>
          <w:p w:rsidR="00EE15B1" w:rsidRDefault="00A33517">
            <w:pPr>
              <w:autoSpaceDE w:val="0"/>
              <w:autoSpaceDN w:val="0"/>
              <w:spacing w:before="70" w:after="0" w:line="271" w:lineRule="auto"/>
              <w:ind w:left="72" w:right="144"/>
            </w:pPr>
            <w:r w:rsidRPr="00A33517">
              <w:rPr>
                <w:rFonts w:ascii="Times New Roman" w:eastAsia="Times New Roman" w:hAnsi="Times New Roman"/>
                <w:color w:val="000000"/>
                <w:sz w:val="24"/>
                <w:lang w:val="ru-RU"/>
              </w:rPr>
              <w:t xml:space="preserve">Физическая подготовка </w:t>
            </w:r>
            <w:r w:rsidRPr="00A33517">
              <w:rPr>
                <w:lang w:val="ru-RU"/>
              </w:rPr>
              <w:br/>
            </w:r>
            <w:r w:rsidRPr="00A33517">
              <w:rPr>
                <w:rFonts w:ascii="Times New Roman" w:eastAsia="Times New Roman" w:hAnsi="Times New Roman"/>
                <w:color w:val="000000"/>
                <w:sz w:val="24"/>
                <w:lang w:val="ru-RU"/>
              </w:rPr>
              <w:t xml:space="preserve">человека. </w:t>
            </w:r>
            <w:proofErr w:type="spellStart"/>
            <w:r>
              <w:rPr>
                <w:rFonts w:ascii="Times New Roman" w:eastAsia="Times New Roman" w:hAnsi="Times New Roman"/>
                <w:color w:val="000000"/>
                <w:sz w:val="24"/>
              </w:rPr>
              <w:t>Правила</w:t>
            </w:r>
            <w:proofErr w:type="spellEnd"/>
            <w:r w:rsidR="00C77914">
              <w:rPr>
                <w:rFonts w:ascii="Times New Roman" w:eastAsia="Times New Roman" w:hAnsi="Times New Roman"/>
                <w:color w:val="000000"/>
                <w:sz w:val="24"/>
                <w:lang w:val="ru-RU"/>
              </w:rPr>
              <w:t xml:space="preserve"> </w:t>
            </w:r>
            <w:proofErr w:type="spellStart"/>
            <w:r>
              <w:rPr>
                <w:rFonts w:ascii="Times New Roman" w:eastAsia="Times New Roman" w:hAnsi="Times New Roman"/>
                <w:color w:val="000000"/>
                <w:sz w:val="24"/>
              </w:rPr>
              <w:t>развития</w:t>
            </w:r>
            <w:proofErr w:type="spellEnd"/>
            <w:r w:rsidR="00C77914">
              <w:rPr>
                <w:rFonts w:ascii="Times New Roman" w:eastAsia="Times New Roman" w:hAnsi="Times New Roman"/>
                <w:color w:val="000000"/>
                <w:sz w:val="24"/>
                <w:lang w:val="ru-RU"/>
              </w:rPr>
              <w:t xml:space="preserve"> </w:t>
            </w:r>
            <w:proofErr w:type="spellStart"/>
            <w:r>
              <w:rPr>
                <w:rFonts w:ascii="Times New Roman" w:eastAsia="Times New Roman" w:hAnsi="Times New Roman"/>
                <w:color w:val="000000"/>
                <w:sz w:val="24"/>
              </w:rPr>
              <w:t>физических</w:t>
            </w:r>
            <w:proofErr w:type="spellEnd"/>
            <w:r w:rsidR="00C77914">
              <w:rPr>
                <w:rFonts w:ascii="Times New Roman" w:eastAsia="Times New Roman" w:hAnsi="Times New Roman"/>
                <w:color w:val="000000"/>
                <w:sz w:val="24"/>
                <w:lang w:val="ru-RU"/>
              </w:rPr>
              <w:t xml:space="preserve"> </w:t>
            </w:r>
            <w:proofErr w:type="spellStart"/>
            <w:r>
              <w:rPr>
                <w:rFonts w:ascii="Times New Roman" w:eastAsia="Times New Roman" w:hAnsi="Times New Roman"/>
                <w:color w:val="000000"/>
                <w:sz w:val="24"/>
              </w:rPr>
              <w:t>качеств</w:t>
            </w:r>
            <w:proofErr w:type="spellEnd"/>
            <w:r>
              <w:rPr>
                <w:rFonts w:ascii="Times New Roman" w:eastAsia="Times New Roman" w:hAnsi="Times New Roman"/>
                <w:color w:val="000000"/>
                <w:sz w:val="24"/>
              </w:rPr>
              <w:t>.</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right="576"/>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EE15B1">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3.</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62" w:lineRule="auto"/>
              <w:ind w:left="72" w:right="288"/>
              <w:rPr>
                <w:lang w:val="ru-RU"/>
              </w:rPr>
            </w:pPr>
            <w:r w:rsidRPr="00A33517">
              <w:rPr>
                <w:rFonts w:ascii="Times New Roman" w:eastAsia="Times New Roman" w:hAnsi="Times New Roman"/>
                <w:color w:val="000000"/>
                <w:sz w:val="24"/>
                <w:lang w:val="ru-RU"/>
              </w:rPr>
              <w:t>Модуль «Лёгкая атлетика». Беговые упражнения.</w:t>
            </w:r>
          </w:p>
          <w:p w:rsidR="00EE15B1" w:rsidRPr="00A33517" w:rsidRDefault="00A33517">
            <w:pPr>
              <w:autoSpaceDE w:val="0"/>
              <w:autoSpaceDN w:val="0"/>
              <w:spacing w:before="70" w:after="0" w:line="271" w:lineRule="auto"/>
              <w:ind w:left="72" w:right="288"/>
              <w:rPr>
                <w:lang w:val="ru-RU"/>
              </w:rPr>
            </w:pPr>
            <w:r w:rsidRPr="00A33517">
              <w:rPr>
                <w:rFonts w:ascii="Times New Roman" w:eastAsia="Times New Roman" w:hAnsi="Times New Roman"/>
                <w:color w:val="000000"/>
                <w:sz w:val="24"/>
                <w:lang w:val="ru-RU"/>
              </w:rPr>
              <w:t>Техника старта с опорой на одну руку с последующим ускорением.</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4.</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Default="00A33517">
            <w:pPr>
              <w:autoSpaceDE w:val="0"/>
              <w:autoSpaceDN w:val="0"/>
              <w:spacing w:before="98" w:after="0" w:line="262" w:lineRule="auto"/>
              <w:ind w:left="72" w:right="144"/>
            </w:pPr>
            <w:proofErr w:type="spellStart"/>
            <w:r>
              <w:rPr>
                <w:rFonts w:ascii="Times New Roman" w:eastAsia="Times New Roman" w:hAnsi="Times New Roman"/>
                <w:color w:val="000000"/>
                <w:sz w:val="24"/>
              </w:rPr>
              <w:t>Беговые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упражнения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Бег</w:t>
            </w:r>
            <w:proofErr w:type="spellEnd"/>
            <w:r>
              <w:rPr>
                <w:rFonts w:ascii="Times New Roman" w:eastAsia="Times New Roman" w:hAnsi="Times New Roman"/>
                <w:color w:val="000000"/>
                <w:sz w:val="24"/>
              </w:rPr>
              <w:t xml:space="preserve"> 30 </w:t>
            </w:r>
            <w:proofErr w:type="spellStart"/>
            <w:r>
              <w:rPr>
                <w:rFonts w:ascii="Times New Roman" w:eastAsia="Times New Roman" w:hAnsi="Times New Roman"/>
                <w:color w:val="000000"/>
                <w:sz w:val="24"/>
              </w:rPr>
              <w:t>метров</w:t>
            </w:r>
            <w:proofErr w:type="spellEnd"/>
            <w:r>
              <w:rPr>
                <w:rFonts w:ascii="Times New Roman" w:eastAsia="Times New Roman" w:hAnsi="Times New Roman"/>
                <w:color w:val="000000"/>
                <w:sz w:val="24"/>
              </w:rPr>
              <w:t>.</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5.</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Default="00A33517">
            <w:pPr>
              <w:autoSpaceDE w:val="0"/>
              <w:autoSpaceDN w:val="0"/>
              <w:spacing w:before="98" w:after="0" w:line="262" w:lineRule="auto"/>
              <w:ind w:left="72" w:right="144"/>
            </w:pPr>
            <w:proofErr w:type="spellStart"/>
            <w:r>
              <w:rPr>
                <w:rFonts w:ascii="Times New Roman" w:eastAsia="Times New Roman" w:hAnsi="Times New Roman"/>
                <w:color w:val="000000"/>
                <w:sz w:val="24"/>
              </w:rPr>
              <w:t>Беговые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упражнения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Бег</w:t>
            </w:r>
            <w:proofErr w:type="spellEnd"/>
            <w:r>
              <w:rPr>
                <w:rFonts w:ascii="Times New Roman" w:eastAsia="Times New Roman" w:hAnsi="Times New Roman"/>
                <w:color w:val="000000"/>
                <w:sz w:val="24"/>
              </w:rPr>
              <w:t xml:space="preserve"> 60 </w:t>
            </w:r>
            <w:proofErr w:type="spellStart"/>
            <w:r>
              <w:rPr>
                <w:rFonts w:ascii="Times New Roman" w:eastAsia="Times New Roman" w:hAnsi="Times New Roman"/>
                <w:color w:val="000000"/>
                <w:sz w:val="24"/>
              </w:rPr>
              <w:t>метров</w:t>
            </w:r>
            <w:proofErr w:type="spellEnd"/>
            <w:r>
              <w:rPr>
                <w:rFonts w:ascii="Times New Roman" w:eastAsia="Times New Roman" w:hAnsi="Times New Roman"/>
                <w:color w:val="000000"/>
                <w:sz w:val="24"/>
              </w:rPr>
              <w:t>.</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6.</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Беговые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упражнения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Бег</w:t>
            </w:r>
            <w:proofErr w:type="spellEnd"/>
            <w:r>
              <w:rPr>
                <w:rFonts w:ascii="Times New Roman" w:eastAsia="Times New Roman" w:hAnsi="Times New Roman"/>
                <w:color w:val="000000"/>
                <w:sz w:val="24"/>
              </w:rPr>
              <w:t xml:space="preserve"> 800 </w:t>
            </w:r>
            <w:proofErr w:type="spellStart"/>
            <w:r>
              <w:rPr>
                <w:rFonts w:ascii="Times New Roman" w:eastAsia="Times New Roman" w:hAnsi="Times New Roman"/>
                <w:color w:val="000000"/>
                <w:sz w:val="24"/>
              </w:rPr>
              <w:t>метров</w:t>
            </w:r>
            <w:proofErr w:type="spellEnd"/>
            <w:r>
              <w:rPr>
                <w:rFonts w:ascii="Times New Roman" w:eastAsia="Times New Roman" w:hAnsi="Times New Roman"/>
                <w:color w:val="000000"/>
                <w:sz w:val="24"/>
              </w:rPr>
              <w:t>.</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7.</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Default="00A33517">
            <w:pPr>
              <w:autoSpaceDE w:val="0"/>
              <w:autoSpaceDN w:val="0"/>
              <w:spacing w:before="98" w:after="0" w:line="262" w:lineRule="auto"/>
              <w:ind w:left="72" w:right="432"/>
            </w:pPr>
            <w:proofErr w:type="spellStart"/>
            <w:r>
              <w:rPr>
                <w:rFonts w:ascii="Times New Roman" w:eastAsia="Times New Roman" w:hAnsi="Times New Roman"/>
                <w:color w:val="000000"/>
                <w:sz w:val="24"/>
              </w:rPr>
              <w:t>Беговые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упражнения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Бег</w:t>
            </w:r>
            <w:proofErr w:type="spellEnd"/>
            <w:r>
              <w:rPr>
                <w:rFonts w:ascii="Times New Roman" w:eastAsia="Times New Roman" w:hAnsi="Times New Roman"/>
                <w:color w:val="000000"/>
                <w:sz w:val="24"/>
              </w:rPr>
              <w:t xml:space="preserve"> 1000 </w:t>
            </w:r>
            <w:proofErr w:type="spellStart"/>
            <w:r>
              <w:rPr>
                <w:rFonts w:ascii="Times New Roman" w:eastAsia="Times New Roman" w:hAnsi="Times New Roman"/>
                <w:color w:val="000000"/>
                <w:sz w:val="24"/>
              </w:rPr>
              <w:t>метров</w:t>
            </w:r>
            <w:proofErr w:type="spellEnd"/>
            <w:r>
              <w:rPr>
                <w:rFonts w:ascii="Times New Roman" w:eastAsia="Times New Roman" w:hAnsi="Times New Roman"/>
                <w:color w:val="000000"/>
                <w:sz w:val="24"/>
              </w:rPr>
              <w:t>.</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100" w:after="0" w:line="230" w:lineRule="auto"/>
              <w:ind w:left="72"/>
            </w:pPr>
            <w:r>
              <w:rPr>
                <w:rFonts w:ascii="Times New Roman" w:eastAsia="Times New Roman" w:hAnsi="Times New Roman"/>
                <w:color w:val="000000"/>
                <w:sz w:val="24"/>
              </w:rPr>
              <w:t>8.</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Default="00A33517">
            <w:pPr>
              <w:autoSpaceDE w:val="0"/>
              <w:autoSpaceDN w:val="0"/>
              <w:spacing w:before="100" w:after="0" w:line="262" w:lineRule="auto"/>
              <w:ind w:left="72" w:right="864"/>
            </w:pPr>
            <w:proofErr w:type="spellStart"/>
            <w:r>
              <w:rPr>
                <w:rFonts w:ascii="Times New Roman" w:eastAsia="Times New Roman" w:hAnsi="Times New Roman"/>
                <w:color w:val="000000"/>
                <w:sz w:val="24"/>
              </w:rPr>
              <w:t>Беговые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упражнения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Эстафетный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бег</w:t>
            </w:r>
            <w:proofErr w:type="spellEnd"/>
            <w:r>
              <w:rPr>
                <w:rFonts w:ascii="Times New Roman" w:eastAsia="Times New Roman" w:hAnsi="Times New Roman"/>
                <w:color w:val="000000"/>
                <w:sz w:val="24"/>
              </w:rPr>
              <w:t>.</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100"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100"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31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9.</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30" w:lineRule="auto"/>
              <w:ind w:left="72"/>
              <w:rPr>
                <w:lang w:val="ru-RU"/>
              </w:rPr>
            </w:pPr>
            <w:r w:rsidRPr="00A33517">
              <w:rPr>
                <w:rFonts w:ascii="Times New Roman" w:eastAsia="Times New Roman" w:hAnsi="Times New Roman"/>
                <w:color w:val="000000"/>
                <w:sz w:val="24"/>
                <w:lang w:val="ru-RU"/>
              </w:rPr>
              <w:t>Беговые упражнения.</w:t>
            </w:r>
          </w:p>
          <w:p w:rsidR="00EE15B1" w:rsidRPr="00A33517" w:rsidRDefault="00A33517">
            <w:pPr>
              <w:autoSpaceDE w:val="0"/>
              <w:autoSpaceDN w:val="0"/>
              <w:spacing w:before="70" w:after="0" w:line="286" w:lineRule="auto"/>
              <w:ind w:left="72"/>
              <w:rPr>
                <w:lang w:val="ru-RU"/>
              </w:rPr>
            </w:pPr>
            <w:r w:rsidRPr="00A33517">
              <w:rPr>
                <w:rFonts w:ascii="Times New Roman" w:eastAsia="Times New Roman" w:hAnsi="Times New Roman"/>
                <w:color w:val="000000"/>
                <w:sz w:val="24"/>
                <w:lang w:val="ru-RU"/>
              </w:rPr>
              <w:t xml:space="preserve">Знакомство с </w:t>
            </w:r>
            <w:r w:rsidRPr="00A33517">
              <w:rPr>
                <w:lang w:val="ru-RU"/>
              </w:rPr>
              <w:br/>
            </w:r>
            <w:r w:rsidRPr="00A33517">
              <w:rPr>
                <w:rFonts w:ascii="Times New Roman" w:eastAsia="Times New Roman" w:hAnsi="Times New Roman"/>
                <w:color w:val="000000"/>
                <w:sz w:val="24"/>
                <w:lang w:val="ru-RU"/>
              </w:rPr>
              <w:t xml:space="preserve">рекомендациями учителя по развитию выносливости и </w:t>
            </w:r>
            <w:r w:rsidRPr="00A33517">
              <w:rPr>
                <w:lang w:val="ru-RU"/>
              </w:rPr>
              <w:br/>
            </w:r>
            <w:r w:rsidRPr="00A33517">
              <w:rPr>
                <w:rFonts w:ascii="Times New Roman" w:eastAsia="Times New Roman" w:hAnsi="Times New Roman"/>
                <w:color w:val="000000"/>
                <w:sz w:val="24"/>
                <w:lang w:val="ru-RU"/>
              </w:rPr>
              <w:t xml:space="preserve">быстроты на </w:t>
            </w:r>
            <w:r w:rsidRPr="00A33517">
              <w:rPr>
                <w:lang w:val="ru-RU"/>
              </w:rPr>
              <w:br/>
            </w:r>
            <w:r w:rsidRPr="00A33517">
              <w:rPr>
                <w:rFonts w:ascii="Times New Roman" w:eastAsia="Times New Roman" w:hAnsi="Times New Roman"/>
                <w:color w:val="000000"/>
                <w:sz w:val="24"/>
                <w:lang w:val="ru-RU"/>
              </w:rPr>
              <w:t xml:space="preserve">самостоятельных занятиях лёгкой атлетикой с помощью гладкого равномерного и </w:t>
            </w:r>
            <w:r w:rsidRPr="00A33517">
              <w:rPr>
                <w:lang w:val="ru-RU"/>
              </w:rPr>
              <w:br/>
            </w:r>
            <w:r w:rsidRPr="00A33517">
              <w:rPr>
                <w:rFonts w:ascii="Times New Roman" w:eastAsia="Times New Roman" w:hAnsi="Times New Roman"/>
                <w:color w:val="000000"/>
                <w:sz w:val="24"/>
                <w:lang w:val="ru-RU"/>
              </w:rPr>
              <w:t>спринтерского бега.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10.</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71" w:lineRule="auto"/>
              <w:ind w:left="72" w:right="864"/>
              <w:rPr>
                <w:lang w:val="ru-RU"/>
              </w:rPr>
            </w:pPr>
            <w:r w:rsidRPr="00A33517">
              <w:rPr>
                <w:rFonts w:ascii="Times New Roman" w:eastAsia="Times New Roman" w:hAnsi="Times New Roman"/>
                <w:color w:val="000000"/>
                <w:sz w:val="24"/>
                <w:lang w:val="ru-RU"/>
              </w:rPr>
              <w:t xml:space="preserve">Метание малого </w:t>
            </w:r>
            <w:r w:rsidRPr="00A33517">
              <w:rPr>
                <w:lang w:val="ru-RU"/>
              </w:rPr>
              <w:br/>
            </w:r>
            <w:r w:rsidRPr="00A33517">
              <w:rPr>
                <w:rFonts w:ascii="Times New Roman" w:eastAsia="Times New Roman" w:hAnsi="Times New Roman"/>
                <w:color w:val="000000"/>
                <w:sz w:val="24"/>
                <w:lang w:val="ru-RU"/>
              </w:rPr>
              <w:t>(теннисного) мяча в подвижную мишень.</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bl>
    <w:p w:rsidR="00EE15B1" w:rsidRDefault="00EE15B1">
      <w:pPr>
        <w:autoSpaceDE w:val="0"/>
        <w:autoSpaceDN w:val="0"/>
        <w:spacing w:after="0" w:line="14" w:lineRule="exact"/>
      </w:pPr>
    </w:p>
    <w:p w:rsidR="00EE15B1" w:rsidRDefault="00EE15B1">
      <w:pPr>
        <w:sectPr w:rsidR="00EE15B1">
          <w:pgSz w:w="11900" w:h="16840"/>
          <w:pgMar w:top="298" w:right="650" w:bottom="332" w:left="666" w:header="720" w:footer="720" w:gutter="0"/>
          <w:cols w:space="720" w:equalWidth="0">
            <w:col w:w="10584" w:space="0"/>
          </w:cols>
          <w:docGrid w:linePitch="360"/>
        </w:sectPr>
      </w:pPr>
    </w:p>
    <w:p w:rsidR="00EE15B1" w:rsidRDefault="00EE15B1">
      <w:pPr>
        <w:autoSpaceDE w:val="0"/>
        <w:autoSpaceDN w:val="0"/>
        <w:spacing w:after="66" w:line="220" w:lineRule="exact"/>
      </w:pPr>
    </w:p>
    <w:tbl>
      <w:tblPr>
        <w:tblW w:w="0" w:type="auto"/>
        <w:tblInd w:w="6" w:type="dxa"/>
        <w:tblLayout w:type="fixed"/>
        <w:tblLook w:val="04A0"/>
      </w:tblPr>
      <w:tblGrid>
        <w:gridCol w:w="576"/>
        <w:gridCol w:w="3216"/>
        <w:gridCol w:w="734"/>
        <w:gridCol w:w="1620"/>
        <w:gridCol w:w="1668"/>
        <w:gridCol w:w="1164"/>
        <w:gridCol w:w="1574"/>
      </w:tblGrid>
      <w:tr w:rsidR="00EE15B1">
        <w:trPr>
          <w:trHeight w:hRule="exact" w:val="31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11.</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71" w:lineRule="auto"/>
              <w:ind w:left="72" w:right="864"/>
              <w:rPr>
                <w:lang w:val="ru-RU"/>
              </w:rPr>
            </w:pPr>
            <w:r w:rsidRPr="00A33517">
              <w:rPr>
                <w:rFonts w:ascii="Times New Roman" w:eastAsia="Times New Roman" w:hAnsi="Times New Roman"/>
                <w:color w:val="000000"/>
                <w:sz w:val="24"/>
                <w:lang w:val="ru-RU"/>
              </w:rPr>
              <w:t xml:space="preserve">Метание малого </w:t>
            </w:r>
            <w:r w:rsidRPr="00A33517">
              <w:rPr>
                <w:lang w:val="ru-RU"/>
              </w:rPr>
              <w:br/>
            </w:r>
            <w:r w:rsidRPr="00A33517">
              <w:rPr>
                <w:rFonts w:ascii="Times New Roman" w:eastAsia="Times New Roman" w:hAnsi="Times New Roman"/>
                <w:color w:val="000000"/>
                <w:sz w:val="24"/>
                <w:lang w:val="ru-RU"/>
              </w:rPr>
              <w:t>(теннисного) мяча в подвижную мишень.</w:t>
            </w:r>
          </w:p>
          <w:p w:rsidR="00EE15B1" w:rsidRPr="00A33517" w:rsidRDefault="00A33517">
            <w:pPr>
              <w:autoSpaceDE w:val="0"/>
              <w:autoSpaceDN w:val="0"/>
              <w:spacing w:before="70" w:after="0" w:line="281" w:lineRule="auto"/>
              <w:ind w:left="72" w:right="144"/>
              <w:rPr>
                <w:lang w:val="ru-RU"/>
              </w:rPr>
            </w:pPr>
            <w:r w:rsidRPr="00A33517">
              <w:rPr>
                <w:rFonts w:ascii="Times New Roman" w:eastAsia="Times New Roman" w:hAnsi="Times New Roman"/>
                <w:color w:val="000000"/>
                <w:sz w:val="24"/>
                <w:lang w:val="ru-RU"/>
              </w:rPr>
              <w:t xml:space="preserve">Знакомство с </w:t>
            </w:r>
            <w:r w:rsidRPr="00A33517">
              <w:rPr>
                <w:lang w:val="ru-RU"/>
              </w:rPr>
              <w:br/>
            </w:r>
            <w:r w:rsidRPr="00A33517">
              <w:rPr>
                <w:rFonts w:ascii="Times New Roman" w:eastAsia="Times New Roman" w:hAnsi="Times New Roman"/>
                <w:color w:val="000000"/>
                <w:sz w:val="24"/>
                <w:lang w:val="ru-RU"/>
              </w:rPr>
              <w:t xml:space="preserve">рекомендациями учителя по использованию упражнений в метании мяча для </w:t>
            </w:r>
            <w:r w:rsidRPr="00A33517">
              <w:rPr>
                <w:lang w:val="ru-RU"/>
              </w:rPr>
              <w:br/>
            </w:r>
            <w:r w:rsidRPr="00A33517">
              <w:rPr>
                <w:rFonts w:ascii="Times New Roman" w:eastAsia="Times New Roman" w:hAnsi="Times New Roman"/>
                <w:color w:val="000000"/>
                <w:sz w:val="24"/>
                <w:lang w:val="ru-RU"/>
              </w:rPr>
              <w:t xml:space="preserve">повышения точности </w:t>
            </w:r>
            <w:r w:rsidRPr="00A33517">
              <w:rPr>
                <w:lang w:val="ru-RU"/>
              </w:rPr>
              <w:br/>
            </w:r>
            <w:r w:rsidRPr="00A33517">
              <w:rPr>
                <w:rFonts w:ascii="Times New Roman" w:eastAsia="Times New Roman" w:hAnsi="Times New Roman"/>
                <w:color w:val="000000"/>
                <w:sz w:val="24"/>
                <w:lang w:val="ru-RU"/>
              </w:rPr>
              <w:t>движений.</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318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100" w:after="0" w:line="230" w:lineRule="auto"/>
              <w:ind w:left="72"/>
            </w:pPr>
            <w:r>
              <w:rPr>
                <w:rFonts w:ascii="Times New Roman" w:eastAsia="Times New Roman" w:hAnsi="Times New Roman"/>
                <w:color w:val="000000"/>
                <w:sz w:val="24"/>
              </w:rPr>
              <w:t>12.</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100" w:after="0" w:line="230" w:lineRule="auto"/>
              <w:ind w:left="72"/>
              <w:rPr>
                <w:lang w:val="ru-RU"/>
              </w:rPr>
            </w:pPr>
            <w:r w:rsidRPr="00A33517">
              <w:rPr>
                <w:rFonts w:ascii="Times New Roman" w:eastAsia="Times New Roman" w:hAnsi="Times New Roman"/>
                <w:color w:val="000000"/>
                <w:sz w:val="24"/>
                <w:lang w:val="ru-RU"/>
              </w:rPr>
              <w:t>Прыжок в высоту с разбега.</w:t>
            </w:r>
          </w:p>
          <w:p w:rsidR="00EE15B1" w:rsidRPr="00A33517" w:rsidRDefault="00A33517">
            <w:pPr>
              <w:autoSpaceDE w:val="0"/>
              <w:autoSpaceDN w:val="0"/>
              <w:spacing w:before="72" w:after="0" w:line="286" w:lineRule="auto"/>
              <w:ind w:left="72" w:right="144"/>
              <w:rPr>
                <w:lang w:val="ru-RU"/>
              </w:rPr>
            </w:pPr>
            <w:r w:rsidRPr="00A33517">
              <w:rPr>
                <w:rFonts w:ascii="Times New Roman" w:eastAsia="Times New Roman" w:hAnsi="Times New Roman"/>
                <w:color w:val="000000"/>
                <w:sz w:val="24"/>
                <w:lang w:val="ru-RU"/>
              </w:rPr>
              <w:t xml:space="preserve">Знакомство с </w:t>
            </w:r>
            <w:r w:rsidRPr="00A33517">
              <w:rPr>
                <w:lang w:val="ru-RU"/>
              </w:rPr>
              <w:br/>
            </w:r>
            <w:r w:rsidRPr="00A33517">
              <w:rPr>
                <w:rFonts w:ascii="Times New Roman" w:eastAsia="Times New Roman" w:hAnsi="Times New Roman"/>
                <w:color w:val="000000"/>
                <w:sz w:val="24"/>
                <w:lang w:val="ru-RU"/>
              </w:rPr>
              <w:t xml:space="preserve">рекомендациями учителя по использованию подводящих и подготовительных </w:t>
            </w:r>
            <w:r w:rsidRPr="00A33517">
              <w:rPr>
                <w:lang w:val="ru-RU"/>
              </w:rPr>
              <w:br/>
            </w:r>
            <w:r w:rsidRPr="00A33517">
              <w:rPr>
                <w:rFonts w:ascii="Times New Roman" w:eastAsia="Times New Roman" w:hAnsi="Times New Roman"/>
                <w:color w:val="000000"/>
                <w:sz w:val="24"/>
                <w:lang w:val="ru-RU"/>
              </w:rPr>
              <w:t>упражнений для освоения техники прыжка в высоту с разбега способом</w:t>
            </w:r>
            <w:r w:rsidRPr="00A33517">
              <w:rPr>
                <w:lang w:val="ru-RU"/>
              </w:rPr>
              <w:br/>
            </w:r>
            <w:r w:rsidRPr="00A33517">
              <w:rPr>
                <w:rFonts w:ascii="Times New Roman" w:eastAsia="Times New Roman" w:hAnsi="Times New Roman"/>
                <w:color w:val="000000"/>
                <w:sz w:val="24"/>
                <w:lang w:val="ru-RU"/>
              </w:rPr>
              <w:t>«перешагивание».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100"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100"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13.</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62" w:lineRule="auto"/>
              <w:ind w:left="72" w:right="144"/>
              <w:rPr>
                <w:lang w:val="ru-RU"/>
              </w:rPr>
            </w:pPr>
            <w:r w:rsidRPr="00A33517">
              <w:rPr>
                <w:rFonts w:ascii="Times New Roman" w:eastAsia="Times New Roman" w:hAnsi="Times New Roman"/>
                <w:color w:val="000000"/>
                <w:sz w:val="24"/>
                <w:lang w:val="ru-RU"/>
              </w:rPr>
              <w:t>Прыжок в высоту с разбега способом «перешагивание».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14.</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30" w:lineRule="auto"/>
              <w:ind w:left="72"/>
              <w:rPr>
                <w:lang w:val="ru-RU"/>
              </w:rPr>
            </w:pPr>
            <w:r w:rsidRPr="00A33517">
              <w:rPr>
                <w:rFonts w:ascii="Times New Roman" w:eastAsia="Times New Roman" w:hAnsi="Times New Roman"/>
                <w:color w:val="000000"/>
                <w:sz w:val="24"/>
                <w:lang w:val="ru-RU"/>
              </w:rPr>
              <w:t>ТБ на уроках баскетбола.</w:t>
            </w:r>
          </w:p>
          <w:p w:rsidR="00EE15B1" w:rsidRPr="00A33517" w:rsidRDefault="00A33517">
            <w:pPr>
              <w:autoSpaceDE w:val="0"/>
              <w:autoSpaceDN w:val="0"/>
              <w:spacing w:before="70" w:after="0" w:line="230" w:lineRule="auto"/>
              <w:ind w:left="72"/>
              <w:rPr>
                <w:lang w:val="ru-RU"/>
              </w:rPr>
            </w:pPr>
            <w:r w:rsidRPr="00A33517">
              <w:rPr>
                <w:rFonts w:ascii="Times New Roman" w:eastAsia="Times New Roman" w:hAnsi="Times New Roman"/>
                <w:color w:val="000000"/>
                <w:sz w:val="24"/>
                <w:lang w:val="ru-RU"/>
              </w:rPr>
              <w:t>Модуль «Спортивные игры.</w:t>
            </w:r>
          </w:p>
          <w:p w:rsidR="00EE15B1" w:rsidRPr="00A33517" w:rsidRDefault="00A33517">
            <w:pPr>
              <w:autoSpaceDE w:val="0"/>
              <w:autoSpaceDN w:val="0"/>
              <w:spacing w:before="70" w:after="0"/>
              <w:ind w:left="72" w:right="288"/>
              <w:rPr>
                <w:lang w:val="ru-RU"/>
              </w:rPr>
            </w:pPr>
            <w:r w:rsidRPr="00A33517">
              <w:rPr>
                <w:rFonts w:ascii="Times New Roman" w:eastAsia="Times New Roman" w:hAnsi="Times New Roman"/>
                <w:color w:val="000000"/>
                <w:sz w:val="24"/>
                <w:lang w:val="ru-RU"/>
              </w:rPr>
              <w:t xml:space="preserve">Баскетбол». Технические действия баскетболиста без мяча. Основные правила </w:t>
            </w:r>
            <w:r w:rsidRPr="00A33517">
              <w:rPr>
                <w:lang w:val="ru-RU"/>
              </w:rPr>
              <w:br/>
            </w:r>
            <w:r w:rsidRPr="00A33517">
              <w:rPr>
                <w:rFonts w:ascii="Times New Roman" w:eastAsia="Times New Roman" w:hAnsi="Times New Roman"/>
                <w:color w:val="000000"/>
                <w:sz w:val="24"/>
                <w:lang w:val="ru-RU"/>
              </w:rPr>
              <w:t>игры в баскетбол.</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15.</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ind w:left="72" w:right="432"/>
              <w:rPr>
                <w:lang w:val="ru-RU"/>
              </w:rPr>
            </w:pPr>
            <w:r w:rsidRPr="00A33517">
              <w:rPr>
                <w:rFonts w:ascii="Times New Roman" w:eastAsia="Times New Roman" w:hAnsi="Times New Roman"/>
                <w:color w:val="000000"/>
                <w:sz w:val="24"/>
                <w:lang w:val="ru-RU"/>
              </w:rPr>
              <w:t xml:space="preserve">Технические действия </w:t>
            </w:r>
            <w:r w:rsidRPr="00A33517">
              <w:rPr>
                <w:lang w:val="ru-RU"/>
              </w:rPr>
              <w:br/>
            </w:r>
            <w:r w:rsidRPr="00A33517">
              <w:rPr>
                <w:rFonts w:ascii="Times New Roman" w:eastAsia="Times New Roman" w:hAnsi="Times New Roman"/>
                <w:color w:val="000000"/>
                <w:sz w:val="24"/>
                <w:lang w:val="ru-RU"/>
              </w:rPr>
              <w:t>баскетболиста без мяча. Техника остановки двумя шагами в баскетболе.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100" w:after="0" w:line="230" w:lineRule="auto"/>
              <w:ind w:left="72"/>
            </w:pPr>
            <w:r>
              <w:rPr>
                <w:rFonts w:ascii="Times New Roman" w:eastAsia="Times New Roman" w:hAnsi="Times New Roman"/>
                <w:color w:val="000000"/>
                <w:sz w:val="24"/>
              </w:rPr>
              <w:t>16.</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C77914" w:rsidRDefault="00A33517">
            <w:pPr>
              <w:autoSpaceDE w:val="0"/>
              <w:autoSpaceDN w:val="0"/>
              <w:spacing w:before="100" w:after="0"/>
              <w:ind w:left="72" w:right="576"/>
              <w:rPr>
                <w:color w:val="000000" w:themeColor="text1"/>
              </w:rPr>
            </w:pPr>
            <w:r w:rsidRPr="00C77914">
              <w:rPr>
                <w:rFonts w:ascii="Times New Roman" w:eastAsia="Times New Roman" w:hAnsi="Times New Roman"/>
                <w:color w:val="000000" w:themeColor="text1"/>
                <w:sz w:val="24"/>
                <w:lang w:val="ru-RU"/>
              </w:rPr>
              <w:t xml:space="preserve">Технические действия баскетболиста без мяча. </w:t>
            </w:r>
            <w:proofErr w:type="spellStart"/>
            <w:r w:rsidRPr="00C77914">
              <w:rPr>
                <w:rFonts w:ascii="Times New Roman" w:eastAsia="Times New Roman" w:hAnsi="Times New Roman"/>
                <w:color w:val="000000" w:themeColor="text1"/>
                <w:sz w:val="24"/>
              </w:rPr>
              <w:t>Передвижения</w:t>
            </w:r>
            <w:proofErr w:type="spellEnd"/>
            <w:r w:rsidRPr="00C77914">
              <w:rPr>
                <w:rFonts w:ascii="Times New Roman" w:eastAsia="Times New Roman" w:hAnsi="Times New Roman"/>
                <w:color w:val="000000" w:themeColor="text1"/>
                <w:sz w:val="24"/>
              </w:rPr>
              <w:t xml:space="preserve"> в </w:t>
            </w:r>
            <w:proofErr w:type="spellStart"/>
            <w:r w:rsidRPr="00C77914">
              <w:rPr>
                <w:rFonts w:ascii="Times New Roman" w:eastAsia="Times New Roman" w:hAnsi="Times New Roman"/>
                <w:color w:val="000000" w:themeColor="text1"/>
                <w:sz w:val="24"/>
              </w:rPr>
              <w:t>стойкебаскетболиста</w:t>
            </w:r>
            <w:proofErr w:type="spellEnd"/>
            <w:r w:rsidRPr="00C77914">
              <w:rPr>
                <w:rFonts w:ascii="Times New Roman" w:eastAsia="Times New Roman" w:hAnsi="Times New Roman"/>
                <w:color w:val="000000" w:themeColor="text1"/>
                <w:sz w:val="24"/>
              </w:rPr>
              <w:t>.</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100"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C77914" w:rsidRDefault="00857539">
            <w:pPr>
              <w:rPr>
                <w:color w:val="000000" w:themeColor="text1"/>
                <w:lang w:val="ru-RU"/>
              </w:rPr>
            </w:pPr>
            <w:r w:rsidRPr="00C77914">
              <w:rPr>
                <w:color w:val="000000" w:themeColor="text1"/>
              </w:rPr>
              <w:t xml:space="preserve">1 </w:t>
            </w:r>
            <w:r w:rsidRPr="00C77914">
              <w:rPr>
                <w:color w:val="000000" w:themeColor="text1"/>
                <w:lang w:val="ru-RU"/>
              </w:rPr>
              <w:t>четверть</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100" w:after="0" w:line="262" w:lineRule="auto"/>
              <w:ind w:left="72"/>
            </w:pPr>
            <w:proofErr w:type="spellStart"/>
            <w:r>
              <w:rPr>
                <w:rFonts w:ascii="Times New Roman" w:eastAsia="Times New Roman" w:hAnsi="Times New Roman"/>
                <w:color w:val="000000"/>
                <w:sz w:val="24"/>
              </w:rPr>
              <w:t>Практическаяработа</w:t>
            </w:r>
            <w:proofErr w:type="spellEnd"/>
            <w:r>
              <w:rPr>
                <w:rFonts w:ascii="Times New Roman" w:eastAsia="Times New Roman" w:hAnsi="Times New Roman"/>
                <w:color w:val="000000"/>
                <w:sz w:val="24"/>
              </w:rPr>
              <w:t>;</w:t>
            </w:r>
          </w:p>
        </w:tc>
      </w:tr>
      <w:tr w:rsidR="00EE15B1">
        <w:trPr>
          <w:trHeight w:hRule="exact" w:val="18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17.</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62" w:lineRule="auto"/>
              <w:ind w:left="72" w:right="576"/>
              <w:rPr>
                <w:lang w:val="ru-RU"/>
              </w:rPr>
            </w:pPr>
            <w:r w:rsidRPr="00A33517">
              <w:rPr>
                <w:rFonts w:ascii="Times New Roman" w:eastAsia="Times New Roman" w:hAnsi="Times New Roman"/>
                <w:color w:val="000000"/>
                <w:sz w:val="24"/>
                <w:lang w:val="ru-RU"/>
              </w:rPr>
              <w:t>Технические действия баскетболиста без мяча.</w:t>
            </w:r>
          </w:p>
          <w:p w:rsidR="00EE15B1" w:rsidRPr="00A33517" w:rsidRDefault="00A33517">
            <w:pPr>
              <w:autoSpaceDE w:val="0"/>
              <w:autoSpaceDN w:val="0"/>
              <w:spacing w:before="70" w:after="0" w:line="271" w:lineRule="auto"/>
              <w:ind w:left="72" w:right="144"/>
              <w:rPr>
                <w:lang w:val="ru-RU"/>
              </w:rPr>
            </w:pPr>
            <w:r w:rsidRPr="00A33517">
              <w:rPr>
                <w:rFonts w:ascii="Times New Roman" w:eastAsia="Times New Roman" w:hAnsi="Times New Roman"/>
                <w:color w:val="000000"/>
                <w:sz w:val="24"/>
                <w:lang w:val="ru-RU"/>
              </w:rPr>
              <w:t>Способы самостоятельного обучения технике остановки двумя шагами в баскетболе.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bl>
    <w:p w:rsidR="00EE15B1" w:rsidRDefault="00EE15B1">
      <w:pPr>
        <w:autoSpaceDE w:val="0"/>
        <w:autoSpaceDN w:val="0"/>
        <w:spacing w:after="0" w:line="14" w:lineRule="exact"/>
      </w:pPr>
    </w:p>
    <w:p w:rsidR="00EE15B1" w:rsidRDefault="00EE15B1">
      <w:pPr>
        <w:sectPr w:rsidR="00EE15B1">
          <w:pgSz w:w="11900" w:h="16840"/>
          <w:pgMar w:top="284" w:right="650" w:bottom="1030" w:left="666" w:header="720" w:footer="720" w:gutter="0"/>
          <w:cols w:space="720" w:equalWidth="0">
            <w:col w:w="10584" w:space="0"/>
          </w:cols>
          <w:docGrid w:linePitch="360"/>
        </w:sectPr>
      </w:pPr>
    </w:p>
    <w:p w:rsidR="00EE15B1" w:rsidRDefault="00EE15B1">
      <w:pPr>
        <w:autoSpaceDE w:val="0"/>
        <w:autoSpaceDN w:val="0"/>
        <w:spacing w:after="66" w:line="220" w:lineRule="exact"/>
      </w:pPr>
    </w:p>
    <w:tbl>
      <w:tblPr>
        <w:tblW w:w="0" w:type="auto"/>
        <w:tblInd w:w="6" w:type="dxa"/>
        <w:tblLayout w:type="fixed"/>
        <w:tblLook w:val="04A0"/>
      </w:tblPr>
      <w:tblGrid>
        <w:gridCol w:w="576"/>
        <w:gridCol w:w="3216"/>
        <w:gridCol w:w="734"/>
        <w:gridCol w:w="1620"/>
        <w:gridCol w:w="1668"/>
        <w:gridCol w:w="1164"/>
        <w:gridCol w:w="1574"/>
      </w:tblGrid>
      <w:tr w:rsidR="00EE15B1">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18.</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62" w:lineRule="auto"/>
              <w:ind w:left="72" w:right="576"/>
              <w:rPr>
                <w:lang w:val="ru-RU"/>
              </w:rPr>
            </w:pPr>
            <w:r w:rsidRPr="00A33517">
              <w:rPr>
                <w:rFonts w:ascii="Times New Roman" w:eastAsia="Times New Roman" w:hAnsi="Times New Roman"/>
                <w:color w:val="000000"/>
                <w:sz w:val="24"/>
                <w:lang w:val="ru-RU"/>
              </w:rPr>
              <w:t>Технические действия баскетболиста без мяча.</w:t>
            </w:r>
          </w:p>
          <w:p w:rsidR="00EE15B1" w:rsidRPr="00A33517" w:rsidRDefault="00A33517">
            <w:pPr>
              <w:autoSpaceDE w:val="0"/>
              <w:autoSpaceDN w:val="0"/>
              <w:spacing w:before="70" w:after="0" w:line="271" w:lineRule="auto"/>
              <w:ind w:left="72"/>
              <w:rPr>
                <w:lang w:val="ru-RU"/>
              </w:rPr>
            </w:pPr>
            <w:r w:rsidRPr="00A33517">
              <w:rPr>
                <w:rFonts w:ascii="Times New Roman" w:eastAsia="Times New Roman" w:hAnsi="Times New Roman"/>
                <w:color w:val="000000"/>
                <w:sz w:val="24"/>
                <w:lang w:val="ru-RU"/>
              </w:rPr>
              <w:t xml:space="preserve">Техника броска мяча в </w:t>
            </w:r>
            <w:r w:rsidRPr="00A33517">
              <w:rPr>
                <w:lang w:val="ru-RU"/>
              </w:rPr>
              <w:br/>
            </w:r>
            <w:r w:rsidRPr="00A33517">
              <w:rPr>
                <w:rFonts w:ascii="Times New Roman" w:eastAsia="Times New Roman" w:hAnsi="Times New Roman"/>
                <w:color w:val="000000"/>
                <w:sz w:val="24"/>
                <w:lang w:val="ru-RU"/>
              </w:rPr>
              <w:t>корзину двумя руками снизу, стоя на месте.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217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19.</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62" w:lineRule="auto"/>
              <w:ind w:left="72" w:right="576"/>
              <w:rPr>
                <w:lang w:val="ru-RU"/>
              </w:rPr>
            </w:pPr>
            <w:r w:rsidRPr="00A33517">
              <w:rPr>
                <w:rFonts w:ascii="Times New Roman" w:eastAsia="Times New Roman" w:hAnsi="Times New Roman"/>
                <w:color w:val="000000"/>
                <w:sz w:val="24"/>
                <w:lang w:val="ru-RU"/>
              </w:rPr>
              <w:t>Технические действия баскетболиста без мяча.</w:t>
            </w:r>
          </w:p>
          <w:p w:rsidR="00EE15B1" w:rsidRPr="00A33517" w:rsidRDefault="00A33517">
            <w:pPr>
              <w:autoSpaceDE w:val="0"/>
              <w:autoSpaceDN w:val="0"/>
              <w:spacing w:before="70" w:after="0"/>
              <w:ind w:left="72" w:right="144"/>
              <w:rPr>
                <w:lang w:val="ru-RU"/>
              </w:rPr>
            </w:pPr>
            <w:r w:rsidRPr="00A33517">
              <w:rPr>
                <w:rFonts w:ascii="Times New Roman" w:eastAsia="Times New Roman" w:hAnsi="Times New Roman"/>
                <w:color w:val="000000"/>
                <w:sz w:val="24"/>
                <w:lang w:val="ru-RU"/>
              </w:rPr>
              <w:t xml:space="preserve">Способы самостоятельного совершенствования техники передачи баскетбольного </w:t>
            </w:r>
            <w:r w:rsidRPr="00A33517">
              <w:rPr>
                <w:lang w:val="ru-RU"/>
              </w:rPr>
              <w:br/>
            </w:r>
            <w:r w:rsidRPr="00A33517">
              <w:rPr>
                <w:rFonts w:ascii="Times New Roman" w:eastAsia="Times New Roman" w:hAnsi="Times New Roman"/>
                <w:color w:val="000000"/>
                <w:sz w:val="24"/>
                <w:lang w:val="ru-RU"/>
              </w:rPr>
              <w:t>мяча во время его ведения.</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20.</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81" w:lineRule="auto"/>
              <w:ind w:left="72" w:right="288"/>
              <w:rPr>
                <w:lang w:val="ru-RU"/>
              </w:rPr>
            </w:pPr>
            <w:r w:rsidRPr="00A33517">
              <w:rPr>
                <w:rFonts w:ascii="Times New Roman" w:eastAsia="Times New Roman" w:hAnsi="Times New Roman"/>
                <w:color w:val="000000"/>
                <w:sz w:val="24"/>
                <w:lang w:val="ru-RU"/>
              </w:rPr>
              <w:t xml:space="preserve">Технические действия </w:t>
            </w:r>
            <w:r w:rsidRPr="00A33517">
              <w:rPr>
                <w:lang w:val="ru-RU"/>
              </w:rPr>
              <w:br/>
            </w:r>
            <w:r w:rsidRPr="00A33517">
              <w:rPr>
                <w:rFonts w:ascii="Times New Roman" w:eastAsia="Times New Roman" w:hAnsi="Times New Roman"/>
                <w:color w:val="000000"/>
                <w:sz w:val="24"/>
                <w:lang w:val="ru-RU"/>
              </w:rPr>
              <w:t xml:space="preserve">баскетболиста без мяча и с мячом. Прыжок вверх </w:t>
            </w:r>
            <w:r w:rsidRPr="00A33517">
              <w:rPr>
                <w:lang w:val="ru-RU"/>
              </w:rPr>
              <w:br/>
            </w:r>
            <w:r w:rsidRPr="00A33517">
              <w:rPr>
                <w:rFonts w:ascii="Times New Roman" w:eastAsia="Times New Roman" w:hAnsi="Times New Roman"/>
                <w:color w:val="000000"/>
                <w:sz w:val="24"/>
                <w:lang w:val="ru-RU"/>
              </w:rPr>
              <w:t xml:space="preserve">толчком одной и </w:t>
            </w:r>
            <w:r w:rsidRPr="00A33517">
              <w:rPr>
                <w:lang w:val="ru-RU"/>
              </w:rPr>
              <w:br/>
            </w:r>
            <w:r w:rsidRPr="00A33517">
              <w:rPr>
                <w:rFonts w:ascii="Times New Roman" w:eastAsia="Times New Roman" w:hAnsi="Times New Roman"/>
                <w:color w:val="000000"/>
                <w:sz w:val="24"/>
                <w:lang w:val="ru-RU"/>
              </w:rPr>
              <w:t xml:space="preserve">приземление на другую. </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21.</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Default="00A33517">
            <w:pPr>
              <w:autoSpaceDE w:val="0"/>
              <w:autoSpaceDN w:val="0"/>
              <w:spacing w:before="98" w:after="0"/>
              <w:ind w:left="72" w:right="288"/>
            </w:pPr>
            <w:r w:rsidRPr="00A33517">
              <w:rPr>
                <w:rFonts w:ascii="Times New Roman" w:eastAsia="Times New Roman" w:hAnsi="Times New Roman"/>
                <w:color w:val="000000"/>
                <w:sz w:val="24"/>
                <w:lang w:val="ru-RU"/>
              </w:rPr>
              <w:t xml:space="preserve">Технические действия </w:t>
            </w:r>
            <w:r w:rsidRPr="00A33517">
              <w:rPr>
                <w:lang w:val="ru-RU"/>
              </w:rPr>
              <w:br/>
            </w:r>
            <w:r w:rsidRPr="00A33517">
              <w:rPr>
                <w:rFonts w:ascii="Times New Roman" w:eastAsia="Times New Roman" w:hAnsi="Times New Roman"/>
                <w:color w:val="000000"/>
                <w:sz w:val="24"/>
                <w:lang w:val="ru-RU"/>
              </w:rPr>
              <w:t xml:space="preserve">баскетболиста без мяча и с мячом. </w:t>
            </w:r>
            <w:proofErr w:type="spellStart"/>
            <w:r>
              <w:rPr>
                <w:rFonts w:ascii="Times New Roman" w:eastAsia="Times New Roman" w:hAnsi="Times New Roman"/>
                <w:color w:val="000000"/>
                <w:sz w:val="24"/>
              </w:rPr>
              <w:t>Велениемяча</w:t>
            </w:r>
            <w:proofErr w:type="spellEnd"/>
            <w:r>
              <w:br/>
            </w:r>
            <w:proofErr w:type="spellStart"/>
            <w:r>
              <w:rPr>
                <w:rFonts w:ascii="Times New Roman" w:eastAsia="Times New Roman" w:hAnsi="Times New Roman"/>
                <w:color w:val="000000"/>
                <w:sz w:val="24"/>
              </w:rPr>
              <w:t>змейкой</w:t>
            </w:r>
            <w:proofErr w:type="spellEnd"/>
            <w:r>
              <w:rPr>
                <w:rFonts w:ascii="Times New Roman" w:eastAsia="Times New Roman" w:hAnsi="Times New Roman"/>
                <w:color w:val="000000"/>
                <w:sz w:val="24"/>
              </w:rPr>
              <w:t>.</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22.</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ind w:left="72"/>
              <w:rPr>
                <w:lang w:val="ru-RU"/>
              </w:rPr>
            </w:pPr>
            <w:r w:rsidRPr="00A33517">
              <w:rPr>
                <w:rFonts w:ascii="Times New Roman" w:eastAsia="Times New Roman" w:hAnsi="Times New Roman"/>
                <w:color w:val="000000"/>
                <w:sz w:val="24"/>
                <w:lang w:val="ru-RU"/>
              </w:rPr>
              <w:t xml:space="preserve">Технические действия </w:t>
            </w:r>
            <w:r w:rsidRPr="00A33517">
              <w:rPr>
                <w:lang w:val="ru-RU"/>
              </w:rPr>
              <w:br/>
            </w:r>
            <w:r w:rsidRPr="00A33517">
              <w:rPr>
                <w:rFonts w:ascii="Times New Roman" w:eastAsia="Times New Roman" w:hAnsi="Times New Roman"/>
                <w:color w:val="000000"/>
                <w:sz w:val="24"/>
                <w:lang w:val="ru-RU"/>
              </w:rPr>
              <w:t xml:space="preserve">баскетболиста без мяча и с мячом. Передачи мяча в </w:t>
            </w:r>
            <w:r w:rsidRPr="00A33517">
              <w:rPr>
                <w:lang w:val="ru-RU"/>
              </w:rPr>
              <w:br/>
            </w:r>
            <w:r w:rsidRPr="00A33517">
              <w:rPr>
                <w:rFonts w:ascii="Times New Roman" w:eastAsia="Times New Roman" w:hAnsi="Times New Roman"/>
                <w:color w:val="000000"/>
                <w:sz w:val="24"/>
                <w:lang w:val="ru-RU"/>
              </w:rPr>
              <w:t>парах на месте и в движении.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351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23.</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62" w:lineRule="auto"/>
              <w:ind w:left="72" w:right="576"/>
              <w:rPr>
                <w:lang w:val="ru-RU"/>
              </w:rPr>
            </w:pPr>
            <w:r w:rsidRPr="00A33517">
              <w:rPr>
                <w:rFonts w:ascii="Times New Roman" w:eastAsia="Times New Roman" w:hAnsi="Times New Roman"/>
                <w:color w:val="000000"/>
                <w:sz w:val="24"/>
                <w:lang w:val="ru-RU"/>
              </w:rPr>
              <w:t>Технические действия баскетболиста без мяча.</w:t>
            </w:r>
          </w:p>
          <w:p w:rsidR="00EE15B1" w:rsidRPr="00A33517" w:rsidRDefault="00A33517">
            <w:pPr>
              <w:autoSpaceDE w:val="0"/>
              <w:autoSpaceDN w:val="0"/>
              <w:spacing w:before="70" w:after="0" w:line="286" w:lineRule="auto"/>
              <w:ind w:left="72" w:right="144"/>
              <w:rPr>
                <w:lang w:val="ru-RU"/>
              </w:rPr>
            </w:pPr>
            <w:r w:rsidRPr="00A33517">
              <w:rPr>
                <w:rFonts w:ascii="Times New Roman" w:eastAsia="Times New Roman" w:hAnsi="Times New Roman"/>
                <w:color w:val="000000"/>
                <w:sz w:val="24"/>
                <w:lang w:val="ru-RU"/>
              </w:rPr>
              <w:t xml:space="preserve">Знакомство с </w:t>
            </w:r>
            <w:r w:rsidRPr="00A33517">
              <w:rPr>
                <w:lang w:val="ru-RU"/>
              </w:rPr>
              <w:br/>
            </w:r>
            <w:r w:rsidRPr="00A33517">
              <w:rPr>
                <w:rFonts w:ascii="Times New Roman" w:eastAsia="Times New Roman" w:hAnsi="Times New Roman"/>
                <w:color w:val="000000"/>
                <w:sz w:val="24"/>
                <w:lang w:val="ru-RU"/>
              </w:rPr>
              <w:t xml:space="preserve">рекомендациями учителя по использованию подводящих и подготовительных </w:t>
            </w:r>
            <w:r w:rsidRPr="00A33517">
              <w:rPr>
                <w:lang w:val="ru-RU"/>
              </w:rPr>
              <w:br/>
            </w:r>
            <w:r w:rsidRPr="00A33517">
              <w:rPr>
                <w:rFonts w:ascii="Times New Roman" w:eastAsia="Times New Roman" w:hAnsi="Times New Roman"/>
                <w:color w:val="000000"/>
                <w:sz w:val="24"/>
                <w:lang w:val="ru-RU"/>
              </w:rPr>
              <w:t xml:space="preserve">упражнений для </w:t>
            </w:r>
            <w:r w:rsidRPr="00A33517">
              <w:rPr>
                <w:lang w:val="ru-RU"/>
              </w:rPr>
              <w:br/>
            </w:r>
            <w:r w:rsidRPr="00A33517">
              <w:rPr>
                <w:rFonts w:ascii="Times New Roman" w:eastAsia="Times New Roman" w:hAnsi="Times New Roman"/>
                <w:color w:val="000000"/>
                <w:sz w:val="24"/>
                <w:lang w:val="ru-RU"/>
              </w:rPr>
              <w:t xml:space="preserve">самостоятельного обучения техническим действиям </w:t>
            </w:r>
            <w:r w:rsidRPr="00A33517">
              <w:rPr>
                <w:lang w:val="ru-RU"/>
              </w:rPr>
              <w:br/>
            </w:r>
            <w:r w:rsidRPr="00A33517">
              <w:rPr>
                <w:rFonts w:ascii="Times New Roman" w:eastAsia="Times New Roman" w:hAnsi="Times New Roman"/>
                <w:color w:val="000000"/>
                <w:sz w:val="24"/>
                <w:lang w:val="ru-RU"/>
              </w:rPr>
              <w:t>баскетболиста без мяча.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24.</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30" w:lineRule="auto"/>
              <w:ind w:left="72"/>
              <w:rPr>
                <w:lang w:val="ru-RU"/>
              </w:rPr>
            </w:pPr>
            <w:r w:rsidRPr="00A33517">
              <w:rPr>
                <w:rFonts w:ascii="Times New Roman" w:eastAsia="Times New Roman" w:hAnsi="Times New Roman"/>
                <w:color w:val="000000"/>
                <w:sz w:val="24"/>
                <w:lang w:val="ru-RU"/>
              </w:rPr>
              <w:t>ТБ на уроках гимнастики.</w:t>
            </w:r>
          </w:p>
          <w:p w:rsidR="00EE15B1" w:rsidRPr="00A33517" w:rsidRDefault="00A33517">
            <w:pPr>
              <w:autoSpaceDE w:val="0"/>
              <w:autoSpaceDN w:val="0"/>
              <w:spacing w:before="70" w:after="0" w:line="230" w:lineRule="auto"/>
              <w:ind w:left="72"/>
              <w:rPr>
                <w:lang w:val="ru-RU"/>
              </w:rPr>
            </w:pPr>
            <w:r w:rsidRPr="00A33517">
              <w:rPr>
                <w:rFonts w:ascii="Times New Roman" w:eastAsia="Times New Roman" w:hAnsi="Times New Roman"/>
                <w:color w:val="000000"/>
                <w:sz w:val="24"/>
                <w:lang w:val="ru-RU"/>
              </w:rPr>
              <w:t>Модуль «Гимнастика».</w:t>
            </w:r>
          </w:p>
          <w:p w:rsidR="00EE15B1" w:rsidRDefault="00A33517">
            <w:pPr>
              <w:autoSpaceDE w:val="0"/>
              <w:autoSpaceDN w:val="0"/>
              <w:spacing w:before="70" w:after="0" w:line="230" w:lineRule="auto"/>
              <w:jc w:val="center"/>
            </w:pPr>
            <w:proofErr w:type="spellStart"/>
            <w:r>
              <w:rPr>
                <w:rFonts w:ascii="Times New Roman" w:eastAsia="Times New Roman" w:hAnsi="Times New Roman"/>
                <w:color w:val="000000"/>
                <w:sz w:val="24"/>
              </w:rPr>
              <w:t>Акробатическаякомбинация</w:t>
            </w:r>
            <w:proofErr w:type="spellEnd"/>
            <w:r>
              <w:rPr>
                <w:rFonts w:ascii="Times New Roman" w:eastAsia="Times New Roman" w:hAnsi="Times New Roman"/>
                <w:color w:val="000000"/>
                <w:sz w:val="24"/>
              </w:rPr>
              <w:t>.</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25.</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Default="00A33517">
            <w:pPr>
              <w:autoSpaceDE w:val="0"/>
              <w:autoSpaceDN w:val="0"/>
              <w:spacing w:before="98" w:after="0" w:line="230" w:lineRule="auto"/>
              <w:jc w:val="center"/>
            </w:pPr>
            <w:proofErr w:type="spellStart"/>
            <w:r>
              <w:rPr>
                <w:rFonts w:ascii="Times New Roman" w:eastAsia="Times New Roman" w:hAnsi="Times New Roman"/>
                <w:color w:val="000000"/>
                <w:sz w:val="24"/>
              </w:rPr>
              <w:t>Акробатическая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комбинация</w:t>
            </w:r>
            <w:proofErr w:type="spellEnd"/>
            <w:r>
              <w:rPr>
                <w:rFonts w:ascii="Times New Roman" w:eastAsia="Times New Roman" w:hAnsi="Times New Roman"/>
                <w:color w:val="000000"/>
                <w:sz w:val="24"/>
              </w:rPr>
              <w:t>.</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26.</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Default="00A33517">
            <w:pPr>
              <w:autoSpaceDE w:val="0"/>
              <w:autoSpaceDN w:val="0"/>
              <w:spacing w:before="98" w:after="0" w:line="230" w:lineRule="auto"/>
              <w:jc w:val="center"/>
            </w:pPr>
            <w:proofErr w:type="spellStart"/>
            <w:r>
              <w:rPr>
                <w:rFonts w:ascii="Times New Roman" w:eastAsia="Times New Roman" w:hAnsi="Times New Roman"/>
                <w:color w:val="000000"/>
                <w:sz w:val="24"/>
              </w:rPr>
              <w:t>Акробатическая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комбинация</w:t>
            </w:r>
            <w:proofErr w:type="spellEnd"/>
            <w:r>
              <w:rPr>
                <w:rFonts w:ascii="Times New Roman" w:eastAsia="Times New Roman" w:hAnsi="Times New Roman"/>
                <w:color w:val="000000"/>
                <w:sz w:val="24"/>
              </w:rPr>
              <w:t>.</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bl>
    <w:p w:rsidR="00EE15B1" w:rsidRDefault="00EE15B1">
      <w:pPr>
        <w:autoSpaceDE w:val="0"/>
        <w:autoSpaceDN w:val="0"/>
        <w:spacing w:after="0" w:line="14" w:lineRule="exact"/>
      </w:pPr>
    </w:p>
    <w:p w:rsidR="00EE15B1" w:rsidRDefault="00EE15B1">
      <w:pPr>
        <w:sectPr w:rsidR="00EE15B1">
          <w:pgSz w:w="11900" w:h="16840"/>
          <w:pgMar w:top="284" w:right="650" w:bottom="538" w:left="666" w:header="720" w:footer="720" w:gutter="0"/>
          <w:cols w:space="720" w:equalWidth="0">
            <w:col w:w="10584" w:space="0"/>
          </w:cols>
          <w:docGrid w:linePitch="360"/>
        </w:sectPr>
      </w:pPr>
    </w:p>
    <w:p w:rsidR="00EE15B1" w:rsidRDefault="00EE15B1">
      <w:pPr>
        <w:autoSpaceDE w:val="0"/>
        <w:autoSpaceDN w:val="0"/>
        <w:spacing w:after="66" w:line="220" w:lineRule="exact"/>
      </w:pPr>
    </w:p>
    <w:tbl>
      <w:tblPr>
        <w:tblW w:w="0" w:type="auto"/>
        <w:tblInd w:w="6" w:type="dxa"/>
        <w:tblLayout w:type="fixed"/>
        <w:tblLook w:val="04A0"/>
      </w:tblPr>
      <w:tblGrid>
        <w:gridCol w:w="576"/>
        <w:gridCol w:w="3216"/>
        <w:gridCol w:w="734"/>
        <w:gridCol w:w="1620"/>
        <w:gridCol w:w="1668"/>
        <w:gridCol w:w="1164"/>
        <w:gridCol w:w="1574"/>
      </w:tblGrid>
      <w:tr w:rsidR="00EE15B1">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27.</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Default="00A33517">
            <w:pPr>
              <w:autoSpaceDE w:val="0"/>
              <w:autoSpaceDN w:val="0"/>
              <w:spacing w:before="98" w:after="0" w:line="230" w:lineRule="auto"/>
              <w:ind w:left="72"/>
            </w:pPr>
            <w:proofErr w:type="spellStart"/>
            <w:r>
              <w:rPr>
                <w:rFonts w:ascii="Times New Roman" w:eastAsia="Times New Roman" w:hAnsi="Times New Roman"/>
                <w:color w:val="000000"/>
                <w:sz w:val="24"/>
              </w:rPr>
              <w:t>Опорные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прыжки</w:t>
            </w:r>
            <w:proofErr w:type="spellEnd"/>
            <w:r>
              <w:rPr>
                <w:rFonts w:ascii="Times New Roman" w:eastAsia="Times New Roman" w:hAnsi="Times New Roman"/>
                <w:color w:val="000000"/>
                <w:sz w:val="24"/>
              </w:rPr>
              <w:t>.</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28.</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Default="00A33517">
            <w:pPr>
              <w:autoSpaceDE w:val="0"/>
              <w:autoSpaceDN w:val="0"/>
              <w:spacing w:before="98" w:after="0" w:line="230" w:lineRule="auto"/>
              <w:ind w:left="72"/>
            </w:pPr>
            <w:proofErr w:type="spellStart"/>
            <w:r>
              <w:rPr>
                <w:rFonts w:ascii="Times New Roman" w:eastAsia="Times New Roman" w:hAnsi="Times New Roman"/>
                <w:color w:val="000000"/>
                <w:sz w:val="24"/>
              </w:rPr>
              <w:t>Опорные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прыжки</w:t>
            </w:r>
            <w:proofErr w:type="spellEnd"/>
            <w:r>
              <w:rPr>
                <w:rFonts w:ascii="Times New Roman" w:eastAsia="Times New Roman" w:hAnsi="Times New Roman"/>
                <w:color w:val="000000"/>
                <w:sz w:val="24"/>
              </w:rPr>
              <w:t>.</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351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29.</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62" w:lineRule="auto"/>
              <w:ind w:left="72"/>
              <w:rPr>
                <w:lang w:val="ru-RU"/>
              </w:rPr>
            </w:pPr>
            <w:r w:rsidRPr="00A33517">
              <w:rPr>
                <w:rFonts w:ascii="Times New Roman" w:eastAsia="Times New Roman" w:hAnsi="Times New Roman"/>
                <w:color w:val="000000"/>
                <w:sz w:val="24"/>
                <w:lang w:val="ru-RU"/>
              </w:rPr>
              <w:t>Висы и упоры на невысокой гимнастической перекладине.</w:t>
            </w:r>
          </w:p>
          <w:p w:rsidR="00EE15B1" w:rsidRPr="00A33517" w:rsidRDefault="00A33517">
            <w:pPr>
              <w:autoSpaceDE w:val="0"/>
              <w:autoSpaceDN w:val="0"/>
              <w:spacing w:before="70" w:after="0" w:line="286" w:lineRule="auto"/>
              <w:ind w:left="72"/>
              <w:rPr>
                <w:lang w:val="ru-RU"/>
              </w:rPr>
            </w:pPr>
            <w:r w:rsidRPr="00A33517">
              <w:rPr>
                <w:rFonts w:ascii="Times New Roman" w:eastAsia="Times New Roman" w:hAnsi="Times New Roman"/>
                <w:color w:val="000000"/>
                <w:sz w:val="24"/>
                <w:lang w:val="ru-RU"/>
              </w:rPr>
              <w:t xml:space="preserve">Знакомство с </w:t>
            </w:r>
            <w:r w:rsidRPr="00A33517">
              <w:rPr>
                <w:lang w:val="ru-RU"/>
              </w:rPr>
              <w:br/>
            </w:r>
            <w:r w:rsidRPr="00A33517">
              <w:rPr>
                <w:rFonts w:ascii="Times New Roman" w:eastAsia="Times New Roman" w:hAnsi="Times New Roman"/>
                <w:color w:val="000000"/>
                <w:sz w:val="24"/>
                <w:lang w:val="ru-RU"/>
              </w:rPr>
              <w:t xml:space="preserve">рекомендациями учителя по использованию </w:t>
            </w:r>
            <w:r w:rsidRPr="00A33517">
              <w:rPr>
                <w:lang w:val="ru-RU"/>
              </w:rPr>
              <w:br/>
            </w:r>
            <w:r w:rsidRPr="00A33517">
              <w:rPr>
                <w:rFonts w:ascii="Times New Roman" w:eastAsia="Times New Roman" w:hAnsi="Times New Roman"/>
                <w:color w:val="000000"/>
                <w:sz w:val="24"/>
                <w:lang w:val="ru-RU"/>
              </w:rPr>
              <w:t xml:space="preserve">подготовительных и </w:t>
            </w:r>
            <w:r w:rsidRPr="00A33517">
              <w:rPr>
                <w:lang w:val="ru-RU"/>
              </w:rPr>
              <w:br/>
            </w:r>
            <w:r w:rsidRPr="00A33517">
              <w:rPr>
                <w:rFonts w:ascii="Times New Roman" w:eastAsia="Times New Roman" w:hAnsi="Times New Roman"/>
                <w:color w:val="000000"/>
                <w:sz w:val="24"/>
                <w:lang w:val="ru-RU"/>
              </w:rPr>
              <w:t xml:space="preserve">подводящих упражнений для освоения физических </w:t>
            </w:r>
            <w:r w:rsidRPr="00A33517">
              <w:rPr>
                <w:lang w:val="ru-RU"/>
              </w:rPr>
              <w:br/>
            </w:r>
            <w:r w:rsidRPr="00A33517">
              <w:rPr>
                <w:rFonts w:ascii="Times New Roman" w:eastAsia="Times New Roman" w:hAnsi="Times New Roman"/>
                <w:color w:val="000000"/>
                <w:sz w:val="24"/>
                <w:lang w:val="ru-RU"/>
              </w:rPr>
              <w:t>упражнений на невысокой перекладине.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30.</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62" w:lineRule="auto"/>
              <w:ind w:left="72" w:right="576"/>
              <w:rPr>
                <w:lang w:val="ru-RU"/>
              </w:rPr>
            </w:pPr>
            <w:r w:rsidRPr="00A33517">
              <w:rPr>
                <w:rFonts w:ascii="Times New Roman" w:eastAsia="Times New Roman" w:hAnsi="Times New Roman"/>
                <w:color w:val="000000"/>
                <w:sz w:val="24"/>
                <w:lang w:val="ru-RU"/>
              </w:rPr>
              <w:t>Лазание по канату в три приёма.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35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31.</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62" w:lineRule="auto"/>
              <w:ind w:left="72" w:right="720"/>
              <w:rPr>
                <w:lang w:val="ru-RU"/>
              </w:rPr>
            </w:pPr>
            <w:r w:rsidRPr="00A33517">
              <w:rPr>
                <w:rFonts w:ascii="Times New Roman" w:eastAsia="Times New Roman" w:hAnsi="Times New Roman"/>
                <w:color w:val="000000"/>
                <w:sz w:val="24"/>
                <w:lang w:val="ru-RU"/>
              </w:rPr>
              <w:t xml:space="preserve">ТБ и </w:t>
            </w:r>
            <w:proofErr w:type="spellStart"/>
            <w:r w:rsidRPr="00A33517">
              <w:rPr>
                <w:rFonts w:ascii="Times New Roman" w:eastAsia="Times New Roman" w:hAnsi="Times New Roman"/>
                <w:color w:val="000000"/>
                <w:sz w:val="24"/>
                <w:lang w:val="ru-RU"/>
              </w:rPr>
              <w:t>ОТна</w:t>
            </w:r>
            <w:proofErr w:type="spellEnd"/>
            <w:r w:rsidRPr="00A33517">
              <w:rPr>
                <w:rFonts w:ascii="Times New Roman" w:eastAsia="Times New Roman" w:hAnsi="Times New Roman"/>
                <w:color w:val="000000"/>
                <w:sz w:val="24"/>
                <w:lang w:val="ru-RU"/>
              </w:rPr>
              <w:t xml:space="preserve"> уроках </w:t>
            </w:r>
            <w:r w:rsidRPr="00A33517">
              <w:rPr>
                <w:lang w:val="ru-RU"/>
              </w:rPr>
              <w:br/>
            </w:r>
            <w:r w:rsidRPr="00A33517">
              <w:rPr>
                <w:rFonts w:ascii="Times New Roman" w:eastAsia="Times New Roman" w:hAnsi="Times New Roman"/>
                <w:color w:val="000000"/>
                <w:sz w:val="24"/>
                <w:lang w:val="ru-RU"/>
              </w:rPr>
              <w:t>физической культуры.</w:t>
            </w:r>
          </w:p>
          <w:p w:rsidR="00EE15B1" w:rsidRPr="00A33517" w:rsidRDefault="00A33517">
            <w:pPr>
              <w:autoSpaceDE w:val="0"/>
              <w:autoSpaceDN w:val="0"/>
              <w:spacing w:before="70" w:after="0" w:line="286" w:lineRule="auto"/>
              <w:ind w:left="72" w:right="144"/>
              <w:rPr>
                <w:lang w:val="ru-RU"/>
              </w:rPr>
            </w:pPr>
            <w:r w:rsidRPr="00A33517">
              <w:rPr>
                <w:rFonts w:ascii="Times New Roman" w:eastAsia="Times New Roman" w:hAnsi="Times New Roman"/>
                <w:color w:val="000000"/>
                <w:sz w:val="24"/>
                <w:lang w:val="ru-RU"/>
              </w:rPr>
              <w:t xml:space="preserve">Упражнения ритмической гимнастики. Знакомство с рекомендациями учителя по распределению упражнений в комбинации ритмической гимнастики и подборе </w:t>
            </w:r>
            <w:r w:rsidRPr="00A33517">
              <w:rPr>
                <w:lang w:val="ru-RU"/>
              </w:rPr>
              <w:br/>
            </w:r>
            <w:r w:rsidRPr="00A33517">
              <w:rPr>
                <w:rFonts w:ascii="Times New Roman" w:eastAsia="Times New Roman" w:hAnsi="Times New Roman"/>
                <w:color w:val="000000"/>
                <w:sz w:val="24"/>
                <w:lang w:val="ru-RU"/>
              </w:rPr>
              <w:t xml:space="preserve">музыкального </w:t>
            </w:r>
            <w:r w:rsidRPr="00A33517">
              <w:rPr>
                <w:lang w:val="ru-RU"/>
              </w:rPr>
              <w:br/>
            </w:r>
            <w:r w:rsidRPr="00A33517">
              <w:rPr>
                <w:rFonts w:ascii="Times New Roman" w:eastAsia="Times New Roman" w:hAnsi="Times New Roman"/>
                <w:color w:val="000000"/>
                <w:sz w:val="24"/>
                <w:lang w:val="ru-RU"/>
              </w:rPr>
              <w:t>сопровождения.</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32.</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C77914" w:rsidRDefault="00A33517">
            <w:pPr>
              <w:autoSpaceDE w:val="0"/>
              <w:autoSpaceDN w:val="0"/>
              <w:spacing w:before="98" w:after="0" w:line="262" w:lineRule="auto"/>
              <w:ind w:left="72" w:right="576"/>
              <w:rPr>
                <w:color w:val="000000" w:themeColor="text1"/>
                <w:lang w:val="ru-RU"/>
              </w:rPr>
            </w:pPr>
            <w:r w:rsidRPr="00C77914">
              <w:rPr>
                <w:rFonts w:ascii="Times New Roman" w:eastAsia="Times New Roman" w:hAnsi="Times New Roman"/>
                <w:color w:val="000000" w:themeColor="text1"/>
                <w:sz w:val="24"/>
                <w:lang w:val="ru-RU"/>
              </w:rPr>
              <w:t>Упражнения на низком гимнастическом бревне.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bookmarkStart w:id="0" w:name="_GoBack"/>
            <w:bookmarkEnd w:id="0"/>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C77914" w:rsidRDefault="00E3710F">
            <w:pPr>
              <w:rPr>
                <w:color w:val="000000" w:themeColor="text1"/>
                <w:lang w:val="ru-RU"/>
              </w:rPr>
            </w:pPr>
            <w:r w:rsidRPr="00C77914">
              <w:rPr>
                <w:color w:val="000000" w:themeColor="text1"/>
                <w:lang w:val="ru-RU"/>
              </w:rPr>
              <w:t>2 четверть</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Практическаяработа</w:t>
            </w:r>
            <w:proofErr w:type="spellEnd"/>
            <w:r>
              <w:rPr>
                <w:rFonts w:ascii="Times New Roman" w:eastAsia="Times New Roman" w:hAnsi="Times New Roman"/>
                <w:color w:val="000000"/>
                <w:sz w:val="24"/>
              </w:rPr>
              <w:t>;</w:t>
            </w:r>
          </w:p>
        </w:tc>
      </w:tr>
      <w:tr w:rsidR="00EE15B1">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100" w:after="0" w:line="230" w:lineRule="auto"/>
              <w:ind w:left="72"/>
            </w:pPr>
            <w:r>
              <w:rPr>
                <w:rFonts w:ascii="Times New Roman" w:eastAsia="Times New Roman" w:hAnsi="Times New Roman"/>
                <w:color w:val="000000"/>
                <w:sz w:val="24"/>
              </w:rPr>
              <w:t>33.</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100" w:after="0"/>
              <w:ind w:left="72" w:right="576"/>
              <w:rPr>
                <w:lang w:val="ru-RU"/>
              </w:rPr>
            </w:pPr>
            <w:r w:rsidRPr="00A33517">
              <w:rPr>
                <w:rFonts w:ascii="Times New Roman" w:eastAsia="Times New Roman" w:hAnsi="Times New Roman"/>
                <w:color w:val="000000"/>
                <w:sz w:val="24"/>
                <w:lang w:val="ru-RU"/>
              </w:rPr>
              <w:t xml:space="preserve">Модуль «Зимние виды спорта». Передвижение одновременным </w:t>
            </w:r>
            <w:r w:rsidRPr="00A33517">
              <w:rPr>
                <w:lang w:val="ru-RU"/>
              </w:rPr>
              <w:br/>
            </w:r>
            <w:proofErr w:type="spellStart"/>
            <w:r w:rsidRPr="00A33517">
              <w:rPr>
                <w:rFonts w:ascii="Times New Roman" w:eastAsia="Times New Roman" w:hAnsi="Times New Roman"/>
                <w:color w:val="000000"/>
                <w:sz w:val="24"/>
                <w:lang w:val="ru-RU"/>
              </w:rPr>
              <w:t>одношажным</w:t>
            </w:r>
            <w:proofErr w:type="spellEnd"/>
            <w:r w:rsidRPr="00A33517">
              <w:rPr>
                <w:rFonts w:ascii="Times New Roman" w:eastAsia="Times New Roman" w:hAnsi="Times New Roman"/>
                <w:color w:val="000000"/>
                <w:sz w:val="24"/>
                <w:lang w:val="ru-RU"/>
              </w:rPr>
              <w:t xml:space="preserve"> ходом.</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100"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100"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34.</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ind w:left="72" w:right="576"/>
              <w:rPr>
                <w:lang w:val="ru-RU"/>
              </w:rPr>
            </w:pPr>
            <w:r w:rsidRPr="00A33517">
              <w:rPr>
                <w:rFonts w:ascii="Times New Roman" w:eastAsia="Times New Roman" w:hAnsi="Times New Roman"/>
                <w:color w:val="000000"/>
                <w:sz w:val="24"/>
                <w:lang w:val="ru-RU"/>
              </w:rPr>
              <w:t xml:space="preserve">Передвижение с </w:t>
            </w:r>
            <w:r w:rsidRPr="00A33517">
              <w:rPr>
                <w:lang w:val="ru-RU"/>
              </w:rPr>
              <w:br/>
            </w:r>
            <w:r w:rsidRPr="00A33517">
              <w:rPr>
                <w:rFonts w:ascii="Times New Roman" w:eastAsia="Times New Roman" w:hAnsi="Times New Roman"/>
                <w:color w:val="000000"/>
                <w:sz w:val="24"/>
                <w:lang w:val="ru-RU"/>
              </w:rPr>
              <w:t xml:space="preserve">равномерной скоростью одновременным </w:t>
            </w:r>
            <w:r w:rsidRPr="00A33517">
              <w:rPr>
                <w:lang w:val="ru-RU"/>
              </w:rPr>
              <w:br/>
            </w:r>
            <w:proofErr w:type="spellStart"/>
            <w:r w:rsidRPr="00A33517">
              <w:rPr>
                <w:rFonts w:ascii="Times New Roman" w:eastAsia="Times New Roman" w:hAnsi="Times New Roman"/>
                <w:color w:val="000000"/>
                <w:sz w:val="24"/>
                <w:lang w:val="ru-RU"/>
              </w:rPr>
              <w:t>одношажным</w:t>
            </w:r>
            <w:proofErr w:type="spellEnd"/>
            <w:r w:rsidRPr="00A33517">
              <w:rPr>
                <w:rFonts w:ascii="Times New Roman" w:eastAsia="Times New Roman" w:hAnsi="Times New Roman"/>
                <w:color w:val="000000"/>
                <w:sz w:val="24"/>
                <w:lang w:val="ru-RU"/>
              </w:rPr>
              <w:t xml:space="preserve"> ходом.</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18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35.</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81" w:lineRule="auto"/>
              <w:ind w:left="72"/>
              <w:rPr>
                <w:lang w:val="ru-RU"/>
              </w:rPr>
            </w:pPr>
            <w:r w:rsidRPr="00A33517">
              <w:rPr>
                <w:rFonts w:ascii="Times New Roman" w:eastAsia="Times New Roman" w:hAnsi="Times New Roman"/>
                <w:color w:val="000000"/>
                <w:sz w:val="24"/>
                <w:lang w:val="ru-RU"/>
              </w:rPr>
              <w:t xml:space="preserve">Способы самостоятельного освоения техники </w:t>
            </w:r>
            <w:r w:rsidRPr="00A33517">
              <w:rPr>
                <w:lang w:val="ru-RU"/>
              </w:rPr>
              <w:br/>
            </w:r>
            <w:r w:rsidRPr="00A33517">
              <w:rPr>
                <w:rFonts w:ascii="Times New Roman" w:eastAsia="Times New Roman" w:hAnsi="Times New Roman"/>
                <w:color w:val="000000"/>
                <w:sz w:val="24"/>
                <w:lang w:val="ru-RU"/>
              </w:rPr>
              <w:t xml:space="preserve">передвижения с равномерной скоростью одновременным </w:t>
            </w:r>
            <w:proofErr w:type="spellStart"/>
            <w:r w:rsidRPr="00A33517">
              <w:rPr>
                <w:rFonts w:ascii="Times New Roman" w:eastAsia="Times New Roman" w:hAnsi="Times New Roman"/>
                <w:color w:val="000000"/>
                <w:sz w:val="24"/>
                <w:lang w:val="ru-RU"/>
              </w:rPr>
              <w:t>одношажным</w:t>
            </w:r>
            <w:proofErr w:type="spellEnd"/>
            <w:r w:rsidRPr="00A33517">
              <w:rPr>
                <w:rFonts w:ascii="Times New Roman" w:eastAsia="Times New Roman" w:hAnsi="Times New Roman"/>
                <w:color w:val="000000"/>
                <w:sz w:val="24"/>
                <w:lang w:val="ru-RU"/>
              </w:rPr>
              <w:t xml:space="preserve"> ходом.</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bl>
    <w:p w:rsidR="00EE15B1" w:rsidRDefault="00EE15B1">
      <w:pPr>
        <w:autoSpaceDE w:val="0"/>
        <w:autoSpaceDN w:val="0"/>
        <w:spacing w:after="0" w:line="14" w:lineRule="exact"/>
      </w:pPr>
    </w:p>
    <w:p w:rsidR="00EE15B1" w:rsidRDefault="00EE15B1">
      <w:pPr>
        <w:sectPr w:rsidR="00EE15B1">
          <w:pgSz w:w="11900" w:h="16840"/>
          <w:pgMar w:top="284" w:right="650" w:bottom="538" w:left="666" w:header="720" w:footer="720" w:gutter="0"/>
          <w:cols w:space="720" w:equalWidth="0">
            <w:col w:w="10584" w:space="0"/>
          </w:cols>
          <w:docGrid w:linePitch="360"/>
        </w:sectPr>
      </w:pPr>
    </w:p>
    <w:p w:rsidR="00EE15B1" w:rsidRDefault="00EE15B1">
      <w:pPr>
        <w:autoSpaceDE w:val="0"/>
        <w:autoSpaceDN w:val="0"/>
        <w:spacing w:after="66" w:line="220" w:lineRule="exact"/>
      </w:pPr>
    </w:p>
    <w:tbl>
      <w:tblPr>
        <w:tblW w:w="0" w:type="auto"/>
        <w:tblInd w:w="6" w:type="dxa"/>
        <w:tblLayout w:type="fixed"/>
        <w:tblLook w:val="04A0"/>
      </w:tblPr>
      <w:tblGrid>
        <w:gridCol w:w="576"/>
        <w:gridCol w:w="3216"/>
        <w:gridCol w:w="734"/>
        <w:gridCol w:w="1620"/>
        <w:gridCol w:w="1668"/>
        <w:gridCol w:w="1164"/>
        <w:gridCol w:w="1574"/>
      </w:tblGrid>
      <w:tr w:rsidR="00EE15B1">
        <w:trPr>
          <w:trHeight w:hRule="exact" w:val="25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36.</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83" w:lineRule="auto"/>
              <w:ind w:left="72"/>
              <w:rPr>
                <w:lang w:val="ru-RU"/>
              </w:rPr>
            </w:pPr>
            <w:r w:rsidRPr="00A33517">
              <w:rPr>
                <w:rFonts w:ascii="Times New Roman" w:eastAsia="Times New Roman" w:hAnsi="Times New Roman"/>
                <w:color w:val="000000"/>
                <w:sz w:val="24"/>
                <w:lang w:val="ru-RU"/>
              </w:rPr>
              <w:t xml:space="preserve">Передвижение </w:t>
            </w:r>
            <w:r w:rsidRPr="00A33517">
              <w:rPr>
                <w:lang w:val="ru-RU"/>
              </w:rPr>
              <w:br/>
            </w:r>
            <w:r w:rsidRPr="00A33517">
              <w:rPr>
                <w:rFonts w:ascii="Times New Roman" w:eastAsia="Times New Roman" w:hAnsi="Times New Roman"/>
                <w:color w:val="000000"/>
                <w:sz w:val="24"/>
                <w:lang w:val="ru-RU"/>
              </w:rPr>
              <w:t xml:space="preserve">одновременным </w:t>
            </w:r>
            <w:r w:rsidRPr="00A33517">
              <w:rPr>
                <w:lang w:val="ru-RU"/>
              </w:rPr>
              <w:br/>
            </w:r>
            <w:proofErr w:type="spellStart"/>
            <w:r w:rsidRPr="00A33517">
              <w:rPr>
                <w:rFonts w:ascii="Times New Roman" w:eastAsia="Times New Roman" w:hAnsi="Times New Roman"/>
                <w:color w:val="000000"/>
                <w:sz w:val="24"/>
                <w:lang w:val="ru-RU"/>
              </w:rPr>
              <w:t>одношажным</w:t>
            </w:r>
            <w:proofErr w:type="spellEnd"/>
            <w:r w:rsidRPr="00A33517">
              <w:rPr>
                <w:rFonts w:ascii="Times New Roman" w:eastAsia="Times New Roman" w:hAnsi="Times New Roman"/>
                <w:color w:val="000000"/>
                <w:sz w:val="24"/>
                <w:lang w:val="ru-RU"/>
              </w:rPr>
              <w:t xml:space="preserve"> ходом. </w:t>
            </w:r>
            <w:proofErr w:type="gramStart"/>
            <w:r w:rsidRPr="00A33517">
              <w:rPr>
                <w:rFonts w:ascii="Times New Roman" w:eastAsia="Times New Roman" w:hAnsi="Times New Roman"/>
                <w:color w:val="000000"/>
                <w:sz w:val="24"/>
                <w:lang w:val="ru-RU"/>
              </w:rPr>
              <w:t xml:space="preserve">Техника перехода с попеременного </w:t>
            </w:r>
            <w:r w:rsidRPr="00A33517">
              <w:rPr>
                <w:lang w:val="ru-RU"/>
              </w:rPr>
              <w:br/>
            </w:r>
            <w:proofErr w:type="spellStart"/>
            <w:r w:rsidRPr="00A33517">
              <w:rPr>
                <w:rFonts w:ascii="Times New Roman" w:eastAsia="Times New Roman" w:hAnsi="Times New Roman"/>
                <w:color w:val="000000"/>
                <w:sz w:val="24"/>
                <w:lang w:val="ru-RU"/>
              </w:rPr>
              <w:t>двушажного</w:t>
            </w:r>
            <w:proofErr w:type="spellEnd"/>
            <w:r w:rsidRPr="00A33517">
              <w:rPr>
                <w:rFonts w:ascii="Times New Roman" w:eastAsia="Times New Roman" w:hAnsi="Times New Roman"/>
                <w:color w:val="000000"/>
                <w:sz w:val="24"/>
                <w:lang w:val="ru-RU"/>
              </w:rPr>
              <w:t xml:space="preserve"> на </w:t>
            </w:r>
            <w:r w:rsidRPr="00A33517">
              <w:rPr>
                <w:lang w:val="ru-RU"/>
              </w:rPr>
              <w:br/>
            </w:r>
            <w:r w:rsidRPr="00A33517">
              <w:rPr>
                <w:rFonts w:ascii="Times New Roman" w:eastAsia="Times New Roman" w:hAnsi="Times New Roman"/>
                <w:color w:val="000000"/>
                <w:sz w:val="24"/>
                <w:lang w:val="ru-RU"/>
              </w:rPr>
              <w:t xml:space="preserve">одновременный </w:t>
            </w:r>
            <w:proofErr w:type="spellStart"/>
            <w:r w:rsidRPr="00A33517">
              <w:rPr>
                <w:rFonts w:ascii="Times New Roman" w:eastAsia="Times New Roman" w:hAnsi="Times New Roman"/>
                <w:color w:val="000000"/>
                <w:sz w:val="24"/>
                <w:lang w:val="ru-RU"/>
              </w:rPr>
              <w:t>одношажный</w:t>
            </w:r>
            <w:proofErr w:type="spellEnd"/>
            <w:r w:rsidRPr="00A33517">
              <w:rPr>
                <w:rFonts w:ascii="Times New Roman" w:eastAsia="Times New Roman" w:hAnsi="Times New Roman"/>
                <w:color w:val="000000"/>
                <w:sz w:val="24"/>
                <w:lang w:val="ru-RU"/>
              </w:rPr>
              <w:t xml:space="preserve"> ход.</w:t>
            </w:r>
            <w:proofErr w:type="gramEnd"/>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419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37.</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71" w:lineRule="auto"/>
              <w:ind w:left="72" w:right="864"/>
              <w:rPr>
                <w:lang w:val="ru-RU"/>
              </w:rPr>
            </w:pPr>
            <w:r w:rsidRPr="00A33517">
              <w:rPr>
                <w:rFonts w:ascii="Times New Roman" w:eastAsia="Times New Roman" w:hAnsi="Times New Roman"/>
                <w:color w:val="000000"/>
                <w:sz w:val="24"/>
                <w:lang w:val="ru-RU"/>
              </w:rPr>
              <w:t xml:space="preserve">Передвижение </w:t>
            </w:r>
            <w:r w:rsidRPr="00A33517">
              <w:rPr>
                <w:lang w:val="ru-RU"/>
              </w:rPr>
              <w:br/>
            </w:r>
            <w:r w:rsidRPr="00A33517">
              <w:rPr>
                <w:rFonts w:ascii="Times New Roman" w:eastAsia="Times New Roman" w:hAnsi="Times New Roman"/>
                <w:color w:val="000000"/>
                <w:sz w:val="24"/>
                <w:lang w:val="ru-RU"/>
              </w:rPr>
              <w:t xml:space="preserve">одновременным </w:t>
            </w:r>
            <w:r w:rsidRPr="00A33517">
              <w:rPr>
                <w:lang w:val="ru-RU"/>
              </w:rPr>
              <w:br/>
            </w:r>
            <w:proofErr w:type="spellStart"/>
            <w:r w:rsidRPr="00A33517">
              <w:rPr>
                <w:rFonts w:ascii="Times New Roman" w:eastAsia="Times New Roman" w:hAnsi="Times New Roman"/>
                <w:color w:val="000000"/>
                <w:sz w:val="24"/>
                <w:lang w:val="ru-RU"/>
              </w:rPr>
              <w:t>одношажным</w:t>
            </w:r>
            <w:proofErr w:type="spellEnd"/>
            <w:r w:rsidRPr="00A33517">
              <w:rPr>
                <w:rFonts w:ascii="Times New Roman" w:eastAsia="Times New Roman" w:hAnsi="Times New Roman"/>
                <w:color w:val="000000"/>
                <w:sz w:val="24"/>
                <w:lang w:val="ru-RU"/>
              </w:rPr>
              <w:t xml:space="preserve"> ходом.</w:t>
            </w:r>
          </w:p>
          <w:p w:rsidR="00EE15B1" w:rsidRPr="00A33517" w:rsidRDefault="00A33517">
            <w:pPr>
              <w:autoSpaceDE w:val="0"/>
              <w:autoSpaceDN w:val="0"/>
              <w:spacing w:before="72" w:after="0" w:line="286" w:lineRule="auto"/>
              <w:ind w:left="72" w:right="144"/>
              <w:rPr>
                <w:lang w:val="ru-RU"/>
              </w:rPr>
            </w:pPr>
            <w:r w:rsidRPr="00A33517">
              <w:rPr>
                <w:rFonts w:ascii="Times New Roman" w:eastAsia="Times New Roman" w:hAnsi="Times New Roman"/>
                <w:color w:val="000000"/>
                <w:sz w:val="24"/>
                <w:lang w:val="ru-RU"/>
              </w:rPr>
              <w:t xml:space="preserve">Знакомство с </w:t>
            </w:r>
            <w:r w:rsidRPr="00A33517">
              <w:rPr>
                <w:lang w:val="ru-RU"/>
              </w:rPr>
              <w:br/>
            </w:r>
            <w:r w:rsidRPr="00A33517">
              <w:rPr>
                <w:rFonts w:ascii="Times New Roman" w:eastAsia="Times New Roman" w:hAnsi="Times New Roman"/>
                <w:color w:val="000000"/>
                <w:sz w:val="24"/>
                <w:lang w:val="ru-RU"/>
              </w:rPr>
              <w:t xml:space="preserve">рекомендациями учителя по использованию подводящих и подготовительных </w:t>
            </w:r>
            <w:r w:rsidRPr="00A33517">
              <w:rPr>
                <w:lang w:val="ru-RU"/>
              </w:rPr>
              <w:br/>
            </w:r>
            <w:r w:rsidRPr="00A33517">
              <w:rPr>
                <w:rFonts w:ascii="Times New Roman" w:eastAsia="Times New Roman" w:hAnsi="Times New Roman"/>
                <w:color w:val="000000"/>
                <w:sz w:val="24"/>
                <w:lang w:val="ru-RU"/>
              </w:rPr>
              <w:t xml:space="preserve">упражнений для </w:t>
            </w:r>
            <w:r w:rsidRPr="00A33517">
              <w:rPr>
                <w:lang w:val="ru-RU"/>
              </w:rPr>
              <w:br/>
            </w:r>
            <w:r w:rsidRPr="00A33517">
              <w:rPr>
                <w:rFonts w:ascii="Times New Roman" w:eastAsia="Times New Roman" w:hAnsi="Times New Roman"/>
                <w:color w:val="000000"/>
                <w:sz w:val="24"/>
                <w:lang w:val="ru-RU"/>
              </w:rPr>
              <w:t xml:space="preserve">самостоятельного обучения техники передвижения на лыжах одновременным </w:t>
            </w:r>
            <w:r w:rsidRPr="00A33517">
              <w:rPr>
                <w:lang w:val="ru-RU"/>
              </w:rPr>
              <w:br/>
            </w:r>
            <w:proofErr w:type="spellStart"/>
            <w:r w:rsidRPr="00A33517">
              <w:rPr>
                <w:rFonts w:ascii="Times New Roman" w:eastAsia="Times New Roman" w:hAnsi="Times New Roman"/>
                <w:color w:val="000000"/>
                <w:sz w:val="24"/>
                <w:lang w:val="ru-RU"/>
              </w:rPr>
              <w:t>одношажным</w:t>
            </w:r>
            <w:proofErr w:type="spellEnd"/>
            <w:r w:rsidRPr="00A33517">
              <w:rPr>
                <w:rFonts w:ascii="Times New Roman" w:eastAsia="Times New Roman" w:hAnsi="Times New Roman"/>
                <w:color w:val="000000"/>
                <w:sz w:val="24"/>
                <w:lang w:val="ru-RU"/>
              </w:rPr>
              <w:t xml:space="preserve"> ходом.</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38.</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86" w:lineRule="auto"/>
              <w:ind w:left="72" w:right="288"/>
              <w:rPr>
                <w:lang w:val="ru-RU"/>
              </w:rPr>
            </w:pPr>
            <w:r w:rsidRPr="00A33517">
              <w:rPr>
                <w:rFonts w:ascii="Times New Roman" w:eastAsia="Times New Roman" w:hAnsi="Times New Roman"/>
                <w:color w:val="000000"/>
                <w:sz w:val="24"/>
                <w:lang w:val="ru-RU"/>
              </w:rPr>
              <w:t xml:space="preserve">Преодоление небольших трамплинов при спуске с пологого склона. Способы самостоятельного </w:t>
            </w:r>
            <w:r w:rsidRPr="00A33517">
              <w:rPr>
                <w:lang w:val="ru-RU"/>
              </w:rPr>
              <w:br/>
            </w:r>
            <w:r w:rsidRPr="00A33517">
              <w:rPr>
                <w:rFonts w:ascii="Times New Roman" w:eastAsia="Times New Roman" w:hAnsi="Times New Roman"/>
                <w:color w:val="000000"/>
                <w:sz w:val="24"/>
                <w:lang w:val="ru-RU"/>
              </w:rPr>
              <w:t xml:space="preserve">совершенствования </w:t>
            </w:r>
            <w:r w:rsidRPr="00A33517">
              <w:rPr>
                <w:lang w:val="ru-RU"/>
              </w:rPr>
              <w:br/>
            </w:r>
            <w:r w:rsidRPr="00A33517">
              <w:rPr>
                <w:rFonts w:ascii="Times New Roman" w:eastAsia="Times New Roman" w:hAnsi="Times New Roman"/>
                <w:color w:val="000000"/>
                <w:sz w:val="24"/>
                <w:lang w:val="ru-RU"/>
              </w:rPr>
              <w:t>торможения способом</w:t>
            </w:r>
            <w:r w:rsidRPr="00A33517">
              <w:rPr>
                <w:lang w:val="ru-RU"/>
              </w:rPr>
              <w:br/>
            </w:r>
            <w:r w:rsidRPr="00A33517">
              <w:rPr>
                <w:rFonts w:ascii="Times New Roman" w:eastAsia="Times New Roman" w:hAnsi="Times New Roman"/>
                <w:color w:val="000000"/>
                <w:sz w:val="24"/>
                <w:lang w:val="ru-RU"/>
              </w:rPr>
              <w:t>«плугом» при спуске на лыжах с пологого склона.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217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39.</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83" w:lineRule="auto"/>
              <w:ind w:left="72" w:right="144"/>
              <w:rPr>
                <w:lang w:val="ru-RU"/>
              </w:rPr>
            </w:pPr>
            <w:r w:rsidRPr="00A33517">
              <w:rPr>
                <w:rFonts w:ascii="Times New Roman" w:eastAsia="Times New Roman" w:hAnsi="Times New Roman"/>
                <w:color w:val="000000"/>
                <w:sz w:val="24"/>
                <w:lang w:val="ru-RU"/>
              </w:rPr>
              <w:t xml:space="preserve">Преодоление небольших </w:t>
            </w:r>
            <w:r w:rsidRPr="00A33517">
              <w:rPr>
                <w:lang w:val="ru-RU"/>
              </w:rPr>
              <w:br/>
            </w:r>
            <w:r w:rsidRPr="00A33517">
              <w:rPr>
                <w:rFonts w:ascii="Times New Roman" w:eastAsia="Times New Roman" w:hAnsi="Times New Roman"/>
                <w:color w:val="000000"/>
                <w:sz w:val="24"/>
                <w:lang w:val="ru-RU"/>
              </w:rPr>
              <w:t xml:space="preserve">трамплинов при спуске с </w:t>
            </w:r>
            <w:r w:rsidRPr="00A33517">
              <w:rPr>
                <w:lang w:val="ru-RU"/>
              </w:rPr>
              <w:br/>
            </w:r>
            <w:r w:rsidRPr="00A33517">
              <w:rPr>
                <w:rFonts w:ascii="Times New Roman" w:eastAsia="Times New Roman" w:hAnsi="Times New Roman"/>
                <w:color w:val="000000"/>
                <w:sz w:val="24"/>
                <w:lang w:val="ru-RU"/>
              </w:rPr>
              <w:t xml:space="preserve">пологого склона. Техника торможения упором при </w:t>
            </w:r>
            <w:r w:rsidRPr="00A33517">
              <w:rPr>
                <w:lang w:val="ru-RU"/>
              </w:rPr>
              <w:br/>
            </w:r>
            <w:r w:rsidRPr="00A33517">
              <w:rPr>
                <w:rFonts w:ascii="Times New Roman" w:eastAsia="Times New Roman" w:hAnsi="Times New Roman"/>
                <w:color w:val="000000"/>
                <w:sz w:val="24"/>
                <w:lang w:val="ru-RU"/>
              </w:rPr>
              <w:t>спуске на лыжах с пологого склона.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40.</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81" w:lineRule="auto"/>
              <w:ind w:left="72" w:right="144"/>
              <w:rPr>
                <w:lang w:val="ru-RU"/>
              </w:rPr>
            </w:pPr>
            <w:r w:rsidRPr="00A33517">
              <w:rPr>
                <w:rFonts w:ascii="Times New Roman" w:eastAsia="Times New Roman" w:hAnsi="Times New Roman"/>
                <w:color w:val="000000"/>
                <w:sz w:val="24"/>
                <w:lang w:val="ru-RU"/>
              </w:rPr>
              <w:t xml:space="preserve">Преодоление небольших </w:t>
            </w:r>
            <w:r w:rsidRPr="00A33517">
              <w:rPr>
                <w:lang w:val="ru-RU"/>
              </w:rPr>
              <w:br/>
            </w:r>
            <w:r w:rsidRPr="00A33517">
              <w:rPr>
                <w:rFonts w:ascii="Times New Roman" w:eastAsia="Times New Roman" w:hAnsi="Times New Roman"/>
                <w:color w:val="000000"/>
                <w:sz w:val="24"/>
                <w:lang w:val="ru-RU"/>
              </w:rPr>
              <w:t xml:space="preserve">трамплинов при спуске с </w:t>
            </w:r>
            <w:r w:rsidRPr="00A33517">
              <w:rPr>
                <w:lang w:val="ru-RU"/>
              </w:rPr>
              <w:br/>
            </w:r>
            <w:r w:rsidRPr="00A33517">
              <w:rPr>
                <w:rFonts w:ascii="Times New Roman" w:eastAsia="Times New Roman" w:hAnsi="Times New Roman"/>
                <w:color w:val="000000"/>
                <w:sz w:val="24"/>
                <w:lang w:val="ru-RU"/>
              </w:rPr>
              <w:t>пологого склона. Техника поворота упором при спуске на лыжах с пологого склона.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41.</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71" w:lineRule="auto"/>
              <w:ind w:left="72" w:right="560"/>
              <w:jc w:val="both"/>
              <w:rPr>
                <w:lang w:val="ru-RU"/>
              </w:rPr>
            </w:pPr>
            <w:r w:rsidRPr="00A33517">
              <w:rPr>
                <w:rFonts w:ascii="Times New Roman" w:eastAsia="Times New Roman" w:hAnsi="Times New Roman"/>
                <w:color w:val="000000"/>
                <w:sz w:val="24"/>
                <w:lang w:val="ru-RU"/>
              </w:rPr>
              <w:t>Преодоление небольших трамплинов при спуске с пологого склона.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bl>
    <w:p w:rsidR="00EE15B1" w:rsidRDefault="00EE15B1">
      <w:pPr>
        <w:autoSpaceDE w:val="0"/>
        <w:autoSpaceDN w:val="0"/>
        <w:spacing w:after="0" w:line="14" w:lineRule="exact"/>
      </w:pPr>
    </w:p>
    <w:p w:rsidR="00EE15B1" w:rsidRDefault="00EE15B1">
      <w:pPr>
        <w:sectPr w:rsidR="00EE15B1">
          <w:pgSz w:w="11900" w:h="16840"/>
          <w:pgMar w:top="284" w:right="650" w:bottom="770" w:left="666" w:header="720" w:footer="720" w:gutter="0"/>
          <w:cols w:space="720" w:equalWidth="0">
            <w:col w:w="10584" w:space="0"/>
          </w:cols>
          <w:docGrid w:linePitch="360"/>
        </w:sectPr>
      </w:pPr>
    </w:p>
    <w:p w:rsidR="00EE15B1" w:rsidRDefault="00EE15B1">
      <w:pPr>
        <w:autoSpaceDE w:val="0"/>
        <w:autoSpaceDN w:val="0"/>
        <w:spacing w:after="66" w:line="220" w:lineRule="exact"/>
      </w:pPr>
    </w:p>
    <w:tbl>
      <w:tblPr>
        <w:tblW w:w="0" w:type="auto"/>
        <w:tblInd w:w="6" w:type="dxa"/>
        <w:tblLayout w:type="fixed"/>
        <w:tblLook w:val="04A0"/>
      </w:tblPr>
      <w:tblGrid>
        <w:gridCol w:w="576"/>
        <w:gridCol w:w="3216"/>
        <w:gridCol w:w="734"/>
        <w:gridCol w:w="1620"/>
        <w:gridCol w:w="1668"/>
        <w:gridCol w:w="1164"/>
        <w:gridCol w:w="1574"/>
      </w:tblGrid>
      <w:tr w:rsidR="00EE15B1">
        <w:trPr>
          <w:trHeight w:hRule="exact" w:val="25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42.</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83" w:lineRule="auto"/>
              <w:ind w:left="72"/>
              <w:rPr>
                <w:lang w:val="ru-RU"/>
              </w:rPr>
            </w:pPr>
            <w:r w:rsidRPr="00A33517">
              <w:rPr>
                <w:rFonts w:ascii="Times New Roman" w:eastAsia="Times New Roman" w:hAnsi="Times New Roman"/>
                <w:color w:val="000000"/>
                <w:sz w:val="24"/>
                <w:lang w:val="ru-RU"/>
              </w:rPr>
              <w:t xml:space="preserve">Преодоление небольших </w:t>
            </w:r>
            <w:r w:rsidRPr="00A33517">
              <w:rPr>
                <w:lang w:val="ru-RU"/>
              </w:rPr>
              <w:br/>
            </w:r>
            <w:r w:rsidRPr="00A33517">
              <w:rPr>
                <w:rFonts w:ascii="Times New Roman" w:eastAsia="Times New Roman" w:hAnsi="Times New Roman"/>
                <w:color w:val="000000"/>
                <w:sz w:val="24"/>
                <w:lang w:val="ru-RU"/>
              </w:rPr>
              <w:t xml:space="preserve">трамплинов при спуске с </w:t>
            </w:r>
            <w:r w:rsidRPr="00A33517">
              <w:rPr>
                <w:lang w:val="ru-RU"/>
              </w:rPr>
              <w:br/>
            </w:r>
            <w:r w:rsidRPr="00A33517">
              <w:rPr>
                <w:rFonts w:ascii="Times New Roman" w:eastAsia="Times New Roman" w:hAnsi="Times New Roman"/>
                <w:color w:val="000000"/>
                <w:sz w:val="24"/>
                <w:lang w:val="ru-RU"/>
              </w:rPr>
              <w:t xml:space="preserve">пологого склона. Знакомство с рекомендациями учителя по самостоятельному </w:t>
            </w:r>
            <w:r w:rsidRPr="00A33517">
              <w:rPr>
                <w:lang w:val="ru-RU"/>
              </w:rPr>
              <w:br/>
            </w:r>
            <w:r w:rsidRPr="00A33517">
              <w:rPr>
                <w:rFonts w:ascii="Times New Roman" w:eastAsia="Times New Roman" w:hAnsi="Times New Roman"/>
                <w:color w:val="000000"/>
                <w:sz w:val="24"/>
                <w:lang w:val="ru-RU"/>
              </w:rPr>
              <w:t>безопасному преодолению небольших трамплинов.</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43.</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ind w:left="72" w:right="144"/>
              <w:rPr>
                <w:lang w:val="ru-RU"/>
              </w:rPr>
            </w:pPr>
            <w:r w:rsidRPr="00A33517">
              <w:rPr>
                <w:rFonts w:ascii="Times New Roman" w:eastAsia="Times New Roman" w:hAnsi="Times New Roman"/>
                <w:color w:val="000000"/>
                <w:sz w:val="24"/>
                <w:lang w:val="ru-RU"/>
              </w:rPr>
              <w:t xml:space="preserve">Закаливающие процедуры с помощью воздушных и </w:t>
            </w:r>
            <w:r w:rsidRPr="00A33517">
              <w:rPr>
                <w:lang w:val="ru-RU"/>
              </w:rPr>
              <w:br/>
            </w:r>
            <w:r w:rsidRPr="00A33517">
              <w:rPr>
                <w:rFonts w:ascii="Times New Roman" w:eastAsia="Times New Roman" w:hAnsi="Times New Roman"/>
                <w:color w:val="000000"/>
                <w:sz w:val="24"/>
                <w:lang w:val="ru-RU"/>
              </w:rPr>
              <w:t>солнечных ванн, купания в естественных водоёмах</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right="576"/>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EE15B1">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44.</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81" w:lineRule="auto"/>
              <w:ind w:left="72"/>
              <w:rPr>
                <w:lang w:val="ru-RU"/>
              </w:rPr>
            </w:pPr>
            <w:r w:rsidRPr="00A33517">
              <w:rPr>
                <w:rFonts w:ascii="Times New Roman" w:eastAsia="Times New Roman" w:hAnsi="Times New Roman"/>
                <w:color w:val="000000"/>
                <w:sz w:val="24"/>
                <w:lang w:val="ru-RU"/>
              </w:rPr>
              <w:t xml:space="preserve">История первых </w:t>
            </w:r>
            <w:r w:rsidRPr="00A33517">
              <w:rPr>
                <w:lang w:val="ru-RU"/>
              </w:rPr>
              <w:br/>
            </w:r>
            <w:r w:rsidRPr="00A33517">
              <w:rPr>
                <w:rFonts w:ascii="Times New Roman" w:eastAsia="Times New Roman" w:hAnsi="Times New Roman"/>
                <w:color w:val="000000"/>
                <w:sz w:val="24"/>
                <w:lang w:val="ru-RU"/>
              </w:rPr>
              <w:t xml:space="preserve">Олимпийских игр </w:t>
            </w:r>
            <w:r w:rsidRPr="00A33517">
              <w:rPr>
                <w:lang w:val="ru-RU"/>
              </w:rPr>
              <w:br/>
            </w:r>
            <w:r w:rsidRPr="00A33517">
              <w:rPr>
                <w:rFonts w:ascii="Times New Roman" w:eastAsia="Times New Roman" w:hAnsi="Times New Roman"/>
                <w:color w:val="000000"/>
                <w:sz w:val="24"/>
                <w:lang w:val="ru-RU"/>
              </w:rPr>
              <w:t xml:space="preserve">современности. Символика и ритуалы первых </w:t>
            </w:r>
            <w:r w:rsidRPr="00A33517">
              <w:rPr>
                <w:lang w:val="ru-RU"/>
              </w:rPr>
              <w:br/>
            </w:r>
            <w:r w:rsidRPr="00A33517">
              <w:rPr>
                <w:rFonts w:ascii="Times New Roman" w:eastAsia="Times New Roman" w:hAnsi="Times New Roman"/>
                <w:color w:val="000000"/>
                <w:sz w:val="24"/>
                <w:lang w:val="ru-RU"/>
              </w:rPr>
              <w:t>Олимпийских игр.</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right="576"/>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EE15B1">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45.</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30" w:lineRule="auto"/>
              <w:ind w:left="72"/>
              <w:rPr>
                <w:lang w:val="ru-RU"/>
              </w:rPr>
            </w:pPr>
            <w:r w:rsidRPr="00A33517">
              <w:rPr>
                <w:rFonts w:ascii="Times New Roman" w:eastAsia="Times New Roman" w:hAnsi="Times New Roman"/>
                <w:color w:val="000000"/>
                <w:sz w:val="24"/>
                <w:lang w:val="ru-RU"/>
              </w:rPr>
              <w:t>Модуль «Спортивные игры.</w:t>
            </w:r>
          </w:p>
          <w:p w:rsidR="00EE15B1" w:rsidRPr="00A33517" w:rsidRDefault="00A33517">
            <w:pPr>
              <w:autoSpaceDE w:val="0"/>
              <w:autoSpaceDN w:val="0"/>
              <w:spacing w:before="70" w:after="0" w:line="262" w:lineRule="auto"/>
              <w:ind w:left="72" w:right="720"/>
              <w:rPr>
                <w:lang w:val="ru-RU"/>
              </w:rPr>
            </w:pPr>
            <w:r w:rsidRPr="00A33517">
              <w:rPr>
                <w:rFonts w:ascii="Times New Roman" w:eastAsia="Times New Roman" w:hAnsi="Times New Roman"/>
                <w:color w:val="000000"/>
                <w:sz w:val="24"/>
                <w:lang w:val="ru-RU"/>
              </w:rPr>
              <w:t>Волейбол». Игровые действия в волейболе.</w:t>
            </w:r>
          </w:p>
          <w:p w:rsidR="00EE15B1" w:rsidRDefault="00A33517">
            <w:pPr>
              <w:autoSpaceDE w:val="0"/>
              <w:autoSpaceDN w:val="0"/>
              <w:spacing w:before="70" w:after="0" w:line="230" w:lineRule="auto"/>
              <w:ind w:left="72"/>
            </w:pPr>
            <w:proofErr w:type="spellStart"/>
            <w:r>
              <w:rPr>
                <w:rFonts w:ascii="Times New Roman" w:eastAsia="Times New Roman" w:hAnsi="Times New Roman"/>
                <w:color w:val="000000"/>
                <w:sz w:val="24"/>
              </w:rPr>
              <w:t>Правилаигры</w:t>
            </w:r>
            <w:proofErr w:type="spellEnd"/>
            <w:r>
              <w:rPr>
                <w:rFonts w:ascii="Times New Roman" w:eastAsia="Times New Roman" w:hAnsi="Times New Roman"/>
                <w:color w:val="000000"/>
                <w:sz w:val="24"/>
              </w:rPr>
              <w:t xml:space="preserve"> в </w:t>
            </w:r>
            <w:proofErr w:type="spellStart"/>
            <w:r>
              <w:rPr>
                <w:rFonts w:ascii="Times New Roman" w:eastAsia="Times New Roman" w:hAnsi="Times New Roman"/>
                <w:color w:val="000000"/>
                <w:sz w:val="24"/>
              </w:rPr>
              <w:t>волейбол</w:t>
            </w:r>
            <w:proofErr w:type="spellEnd"/>
            <w:r>
              <w:rPr>
                <w:rFonts w:ascii="Times New Roman" w:eastAsia="Times New Roman" w:hAnsi="Times New Roman"/>
                <w:color w:val="000000"/>
                <w:sz w:val="24"/>
              </w:rPr>
              <w:t>.</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46.</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ind w:left="72"/>
              <w:rPr>
                <w:lang w:val="ru-RU"/>
              </w:rPr>
            </w:pPr>
            <w:r w:rsidRPr="00A33517">
              <w:rPr>
                <w:rFonts w:ascii="Times New Roman" w:eastAsia="Times New Roman" w:hAnsi="Times New Roman"/>
                <w:color w:val="000000"/>
                <w:sz w:val="24"/>
                <w:lang w:val="ru-RU"/>
              </w:rPr>
              <w:t xml:space="preserve">Комплекс упражнений для </w:t>
            </w:r>
            <w:r w:rsidRPr="00A33517">
              <w:rPr>
                <w:lang w:val="ru-RU"/>
              </w:rPr>
              <w:br/>
            </w:r>
            <w:r w:rsidRPr="00A33517">
              <w:rPr>
                <w:rFonts w:ascii="Times New Roman" w:eastAsia="Times New Roman" w:hAnsi="Times New Roman"/>
                <w:color w:val="000000"/>
                <w:sz w:val="24"/>
                <w:lang w:val="ru-RU"/>
              </w:rPr>
              <w:t>специальной разминки перед самостоятельными занятиями волейболом.</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47.</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81" w:lineRule="auto"/>
              <w:ind w:left="72"/>
              <w:rPr>
                <w:lang w:val="ru-RU"/>
              </w:rPr>
            </w:pPr>
            <w:r w:rsidRPr="00A33517">
              <w:rPr>
                <w:rFonts w:ascii="Times New Roman" w:eastAsia="Times New Roman" w:hAnsi="Times New Roman"/>
                <w:color w:val="000000"/>
                <w:sz w:val="24"/>
                <w:lang w:val="ru-RU"/>
              </w:rPr>
              <w:t xml:space="preserve">Способы совершенствования нижней боковой подачи </w:t>
            </w:r>
            <w:r w:rsidRPr="00A33517">
              <w:rPr>
                <w:lang w:val="ru-RU"/>
              </w:rPr>
              <w:br/>
            </w:r>
            <w:r w:rsidRPr="00A33517">
              <w:rPr>
                <w:rFonts w:ascii="Times New Roman" w:eastAsia="Times New Roman" w:hAnsi="Times New Roman"/>
                <w:color w:val="000000"/>
                <w:sz w:val="24"/>
                <w:lang w:val="ru-RU"/>
              </w:rPr>
              <w:t xml:space="preserve">волейбольного мяча через </w:t>
            </w:r>
            <w:r w:rsidRPr="00A33517">
              <w:rPr>
                <w:lang w:val="ru-RU"/>
              </w:rPr>
              <w:br/>
            </w:r>
            <w:r w:rsidRPr="00A33517">
              <w:rPr>
                <w:rFonts w:ascii="Times New Roman" w:eastAsia="Times New Roman" w:hAnsi="Times New Roman"/>
                <w:color w:val="000000"/>
                <w:sz w:val="24"/>
                <w:lang w:val="ru-RU"/>
              </w:rPr>
              <w:t>сетку на точность попадания в игровые зоны.</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100" w:after="0" w:line="230" w:lineRule="auto"/>
              <w:ind w:left="72"/>
            </w:pPr>
            <w:r>
              <w:rPr>
                <w:rFonts w:ascii="Times New Roman" w:eastAsia="Times New Roman" w:hAnsi="Times New Roman"/>
                <w:color w:val="000000"/>
                <w:sz w:val="24"/>
              </w:rPr>
              <w:t>48.</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100" w:after="0" w:line="271" w:lineRule="auto"/>
              <w:ind w:left="72"/>
              <w:rPr>
                <w:lang w:val="ru-RU"/>
              </w:rPr>
            </w:pPr>
            <w:r w:rsidRPr="00A33517">
              <w:rPr>
                <w:rFonts w:ascii="Times New Roman" w:eastAsia="Times New Roman" w:hAnsi="Times New Roman"/>
                <w:color w:val="000000"/>
                <w:sz w:val="24"/>
                <w:lang w:val="ru-RU"/>
              </w:rPr>
              <w:t xml:space="preserve">Техника выполнения верхней прямой подачи </w:t>
            </w:r>
            <w:r w:rsidRPr="00A33517">
              <w:rPr>
                <w:lang w:val="ru-RU"/>
              </w:rPr>
              <w:br/>
            </w:r>
            <w:r w:rsidRPr="00A33517">
              <w:rPr>
                <w:rFonts w:ascii="Times New Roman" w:eastAsia="Times New Roman" w:hAnsi="Times New Roman"/>
                <w:color w:val="000000"/>
                <w:sz w:val="24"/>
                <w:lang w:val="ru-RU"/>
              </w:rPr>
              <w:t>волейбольного мяча.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100"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100"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49.</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71" w:lineRule="auto"/>
              <w:ind w:left="72"/>
              <w:rPr>
                <w:lang w:val="ru-RU"/>
              </w:rPr>
            </w:pPr>
            <w:r w:rsidRPr="00A33517">
              <w:rPr>
                <w:rFonts w:ascii="Times New Roman" w:eastAsia="Times New Roman" w:hAnsi="Times New Roman"/>
                <w:color w:val="000000"/>
                <w:sz w:val="24"/>
                <w:lang w:val="ru-RU"/>
              </w:rPr>
              <w:t xml:space="preserve">Техника выполнения верхней прямой подачи </w:t>
            </w:r>
            <w:r w:rsidRPr="00A33517">
              <w:rPr>
                <w:lang w:val="ru-RU"/>
              </w:rPr>
              <w:br/>
            </w:r>
            <w:r w:rsidRPr="00A33517">
              <w:rPr>
                <w:rFonts w:ascii="Times New Roman" w:eastAsia="Times New Roman" w:hAnsi="Times New Roman"/>
                <w:color w:val="000000"/>
                <w:sz w:val="24"/>
                <w:lang w:val="ru-RU"/>
              </w:rPr>
              <w:t>волейбольного мяча.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50.</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7528D4">
            <w:pPr>
              <w:autoSpaceDE w:val="0"/>
              <w:autoSpaceDN w:val="0"/>
              <w:spacing w:before="98" w:after="0"/>
              <w:ind w:left="72"/>
              <w:rPr>
                <w:lang w:val="ru-RU"/>
              </w:rPr>
            </w:pPr>
            <w:r>
              <w:rPr>
                <w:rFonts w:ascii="Times New Roman" w:eastAsia="Times New Roman" w:hAnsi="Times New Roman"/>
                <w:color w:val="000000"/>
                <w:sz w:val="24"/>
                <w:lang w:val="ru-RU"/>
              </w:rPr>
              <w:t>Разучивание передачи</w:t>
            </w:r>
            <w:r w:rsidR="00A33517" w:rsidRPr="00A33517">
              <w:rPr>
                <w:rFonts w:ascii="Times New Roman" w:eastAsia="Times New Roman" w:hAnsi="Times New Roman"/>
                <w:color w:val="000000"/>
                <w:sz w:val="24"/>
                <w:lang w:val="ru-RU"/>
              </w:rPr>
              <w:t xml:space="preserve"> мяча двумя руками снизу и сверху в разные зоны площадки </w:t>
            </w:r>
            <w:r w:rsidR="00A33517" w:rsidRPr="00A33517">
              <w:rPr>
                <w:lang w:val="ru-RU"/>
              </w:rPr>
              <w:br/>
            </w:r>
            <w:r w:rsidR="00A33517" w:rsidRPr="00A33517">
              <w:rPr>
                <w:rFonts w:ascii="Times New Roman" w:eastAsia="Times New Roman" w:hAnsi="Times New Roman"/>
                <w:color w:val="000000"/>
                <w:sz w:val="24"/>
                <w:lang w:val="ru-RU"/>
              </w:rPr>
              <w:t>соперника.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bl>
    <w:p w:rsidR="00EE15B1" w:rsidRDefault="00EE15B1">
      <w:pPr>
        <w:autoSpaceDE w:val="0"/>
        <w:autoSpaceDN w:val="0"/>
        <w:spacing w:after="0" w:line="14" w:lineRule="exact"/>
      </w:pPr>
    </w:p>
    <w:p w:rsidR="00EE15B1" w:rsidRDefault="00EE15B1">
      <w:pPr>
        <w:sectPr w:rsidR="00EE15B1">
          <w:pgSz w:w="11900" w:h="16840"/>
          <w:pgMar w:top="284" w:right="650" w:bottom="872" w:left="666" w:header="720" w:footer="720" w:gutter="0"/>
          <w:cols w:space="720" w:equalWidth="0">
            <w:col w:w="10584" w:space="0"/>
          </w:cols>
          <w:docGrid w:linePitch="360"/>
        </w:sectPr>
      </w:pPr>
    </w:p>
    <w:p w:rsidR="00EE15B1" w:rsidRDefault="00EE15B1">
      <w:pPr>
        <w:autoSpaceDE w:val="0"/>
        <w:autoSpaceDN w:val="0"/>
        <w:spacing w:after="66" w:line="220" w:lineRule="exact"/>
      </w:pPr>
    </w:p>
    <w:tbl>
      <w:tblPr>
        <w:tblW w:w="0" w:type="auto"/>
        <w:tblInd w:w="6" w:type="dxa"/>
        <w:tblLayout w:type="fixed"/>
        <w:tblLook w:val="04A0"/>
      </w:tblPr>
      <w:tblGrid>
        <w:gridCol w:w="576"/>
        <w:gridCol w:w="3216"/>
        <w:gridCol w:w="734"/>
        <w:gridCol w:w="1620"/>
        <w:gridCol w:w="1668"/>
        <w:gridCol w:w="1164"/>
        <w:gridCol w:w="1574"/>
      </w:tblGrid>
      <w:tr w:rsidR="00EE15B1" w:rsidTr="007528D4">
        <w:trPr>
          <w:trHeight w:hRule="exact" w:val="171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51.</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C77914" w:rsidRDefault="007528D4">
            <w:pPr>
              <w:autoSpaceDE w:val="0"/>
              <w:autoSpaceDN w:val="0"/>
              <w:spacing w:before="98" w:after="0"/>
              <w:ind w:left="72" w:right="288"/>
              <w:rPr>
                <w:color w:val="000000" w:themeColor="text1"/>
                <w:lang w:val="ru-RU"/>
              </w:rPr>
            </w:pPr>
            <w:r w:rsidRPr="00C77914">
              <w:rPr>
                <w:rFonts w:ascii="Times New Roman" w:eastAsia="Times New Roman" w:hAnsi="Times New Roman"/>
                <w:color w:val="000000" w:themeColor="text1"/>
                <w:sz w:val="24"/>
                <w:lang w:val="ru-RU"/>
              </w:rPr>
              <w:t>Совершенствование передачи</w:t>
            </w:r>
            <w:r w:rsidR="00A33517" w:rsidRPr="00C77914">
              <w:rPr>
                <w:rFonts w:ascii="Times New Roman" w:eastAsia="Times New Roman" w:hAnsi="Times New Roman"/>
                <w:color w:val="000000" w:themeColor="text1"/>
                <w:sz w:val="24"/>
                <w:lang w:val="ru-RU"/>
              </w:rPr>
              <w:t xml:space="preserve"> мяча двумя руками снизу и сверху в разные зоны </w:t>
            </w:r>
            <w:r w:rsidR="00A33517" w:rsidRPr="00C77914">
              <w:rPr>
                <w:color w:val="000000" w:themeColor="text1"/>
                <w:lang w:val="ru-RU"/>
              </w:rPr>
              <w:br/>
            </w:r>
            <w:r w:rsidR="00A33517" w:rsidRPr="00C77914">
              <w:rPr>
                <w:rFonts w:ascii="Times New Roman" w:eastAsia="Times New Roman" w:hAnsi="Times New Roman"/>
                <w:color w:val="000000" w:themeColor="text1"/>
                <w:sz w:val="24"/>
                <w:lang w:val="ru-RU"/>
              </w:rPr>
              <w:t>площадки соперника.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C77914" w:rsidRDefault="00791B21">
            <w:pPr>
              <w:rPr>
                <w:color w:val="000000" w:themeColor="text1"/>
                <w:lang w:val="ru-RU"/>
              </w:rPr>
            </w:pPr>
            <w:r w:rsidRPr="00C77914">
              <w:rPr>
                <w:color w:val="000000" w:themeColor="text1"/>
                <w:lang w:val="ru-RU"/>
              </w:rPr>
              <w:t>3 четверть</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52.</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7528D4">
            <w:pPr>
              <w:autoSpaceDE w:val="0"/>
              <w:autoSpaceDN w:val="0"/>
              <w:spacing w:before="98" w:after="0" w:line="271" w:lineRule="auto"/>
              <w:ind w:left="72" w:right="288"/>
              <w:rPr>
                <w:lang w:val="ru-RU"/>
              </w:rPr>
            </w:pPr>
            <w:r>
              <w:rPr>
                <w:rFonts w:ascii="Times New Roman" w:eastAsia="Times New Roman" w:hAnsi="Times New Roman"/>
                <w:color w:val="000000"/>
                <w:sz w:val="24"/>
                <w:lang w:val="ru-RU"/>
              </w:rPr>
              <w:t>Игровые</w:t>
            </w:r>
            <w:r w:rsidR="00A33517" w:rsidRPr="00A33517">
              <w:rPr>
                <w:rFonts w:ascii="Times New Roman" w:eastAsia="Times New Roman" w:hAnsi="Times New Roman"/>
                <w:color w:val="000000"/>
                <w:sz w:val="24"/>
                <w:lang w:val="ru-RU"/>
              </w:rPr>
              <w:t xml:space="preserve"> </w:t>
            </w:r>
            <w:r w:rsidR="00A33517" w:rsidRPr="00A33517">
              <w:rPr>
                <w:lang w:val="ru-RU"/>
              </w:rPr>
              <w:br/>
            </w:r>
            <w:r>
              <w:rPr>
                <w:rFonts w:ascii="Times New Roman" w:eastAsia="Times New Roman" w:hAnsi="Times New Roman"/>
                <w:color w:val="000000"/>
                <w:sz w:val="24"/>
                <w:lang w:val="ru-RU"/>
              </w:rPr>
              <w:t>действия</w:t>
            </w:r>
            <w:r w:rsidR="00A33517" w:rsidRPr="00A33517">
              <w:rPr>
                <w:rFonts w:ascii="Times New Roman" w:eastAsia="Times New Roman" w:hAnsi="Times New Roman"/>
                <w:color w:val="000000"/>
                <w:sz w:val="24"/>
                <w:lang w:val="ru-RU"/>
              </w:rPr>
              <w:t xml:space="preserve"> в нападении и защите.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53.</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78" w:lineRule="auto"/>
              <w:ind w:left="72" w:right="144"/>
              <w:rPr>
                <w:lang w:val="ru-RU"/>
              </w:rPr>
            </w:pPr>
            <w:r w:rsidRPr="00A33517">
              <w:rPr>
                <w:rFonts w:ascii="Times New Roman" w:eastAsia="Times New Roman" w:hAnsi="Times New Roman"/>
                <w:color w:val="000000"/>
                <w:sz w:val="24"/>
                <w:lang w:val="ru-RU"/>
              </w:rPr>
              <w:t xml:space="preserve">Учебная игра в волейбол по правилам с использованием разученных технических </w:t>
            </w:r>
            <w:r w:rsidRPr="00A33517">
              <w:rPr>
                <w:lang w:val="ru-RU"/>
              </w:rPr>
              <w:br/>
            </w:r>
            <w:r w:rsidRPr="00A33517">
              <w:rPr>
                <w:rFonts w:ascii="Times New Roman" w:eastAsia="Times New Roman" w:hAnsi="Times New Roman"/>
                <w:color w:val="000000"/>
                <w:sz w:val="24"/>
                <w:lang w:val="ru-RU"/>
              </w:rPr>
              <w:t>действий.</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54.</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ind w:left="72" w:right="144"/>
              <w:rPr>
                <w:lang w:val="ru-RU"/>
              </w:rPr>
            </w:pPr>
            <w:r w:rsidRPr="00A33517">
              <w:rPr>
                <w:rFonts w:ascii="Times New Roman" w:eastAsia="Times New Roman" w:hAnsi="Times New Roman"/>
                <w:color w:val="000000"/>
                <w:sz w:val="24"/>
                <w:lang w:val="ru-RU"/>
              </w:rPr>
              <w:t xml:space="preserve">Учебная игра в волейбол по правилам с использованием разученных технических </w:t>
            </w:r>
            <w:r w:rsidRPr="00A33517">
              <w:rPr>
                <w:lang w:val="ru-RU"/>
              </w:rPr>
              <w:br/>
            </w:r>
            <w:r w:rsidRPr="00A33517">
              <w:rPr>
                <w:rFonts w:ascii="Times New Roman" w:eastAsia="Times New Roman" w:hAnsi="Times New Roman"/>
                <w:color w:val="000000"/>
                <w:sz w:val="24"/>
                <w:lang w:val="ru-RU"/>
              </w:rPr>
              <w:t>действий.</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55.</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71" w:lineRule="auto"/>
              <w:ind w:left="72" w:right="1152"/>
              <w:rPr>
                <w:lang w:val="ru-RU"/>
              </w:rPr>
            </w:pPr>
            <w:r w:rsidRPr="00A33517">
              <w:rPr>
                <w:rFonts w:ascii="Times New Roman" w:eastAsia="Times New Roman" w:hAnsi="Times New Roman"/>
                <w:color w:val="000000"/>
                <w:sz w:val="24"/>
                <w:lang w:val="ru-RU"/>
              </w:rPr>
              <w:t>История первых Олимпийских игр современности.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right="576"/>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EE15B1">
        <w:trPr>
          <w:trHeight w:hRule="exact" w:val="35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56.</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30" w:lineRule="auto"/>
              <w:ind w:left="72"/>
              <w:rPr>
                <w:lang w:val="ru-RU"/>
              </w:rPr>
            </w:pPr>
            <w:r w:rsidRPr="00A33517">
              <w:rPr>
                <w:rFonts w:ascii="Times New Roman" w:eastAsia="Times New Roman" w:hAnsi="Times New Roman"/>
                <w:color w:val="000000"/>
                <w:sz w:val="24"/>
                <w:lang w:val="ru-RU"/>
              </w:rPr>
              <w:t>Модуль «Спортивные игры.</w:t>
            </w:r>
          </w:p>
          <w:p w:rsidR="00EE15B1" w:rsidRPr="00A33517" w:rsidRDefault="00A33517">
            <w:pPr>
              <w:autoSpaceDE w:val="0"/>
              <w:autoSpaceDN w:val="0"/>
              <w:spacing w:before="70" w:after="0" w:line="286" w:lineRule="auto"/>
              <w:ind w:left="72"/>
              <w:rPr>
                <w:lang w:val="ru-RU"/>
              </w:rPr>
            </w:pPr>
            <w:r w:rsidRPr="00A33517">
              <w:rPr>
                <w:rFonts w:ascii="Times New Roman" w:eastAsia="Times New Roman" w:hAnsi="Times New Roman"/>
                <w:color w:val="000000"/>
                <w:sz w:val="24"/>
                <w:lang w:val="ru-RU"/>
              </w:rPr>
              <w:t xml:space="preserve">Футбол». Знакомство с </w:t>
            </w:r>
            <w:r w:rsidRPr="00A33517">
              <w:rPr>
                <w:lang w:val="ru-RU"/>
              </w:rPr>
              <w:br/>
            </w:r>
            <w:r w:rsidRPr="00A33517">
              <w:rPr>
                <w:rFonts w:ascii="Times New Roman" w:eastAsia="Times New Roman" w:hAnsi="Times New Roman"/>
                <w:color w:val="000000"/>
                <w:sz w:val="24"/>
                <w:lang w:val="ru-RU"/>
              </w:rPr>
              <w:t xml:space="preserve">рекомендациями учителя по использованию подводящих и подготовительных </w:t>
            </w:r>
            <w:r w:rsidRPr="00A33517">
              <w:rPr>
                <w:lang w:val="ru-RU"/>
              </w:rPr>
              <w:br/>
            </w:r>
            <w:r w:rsidRPr="00A33517">
              <w:rPr>
                <w:rFonts w:ascii="Times New Roman" w:eastAsia="Times New Roman" w:hAnsi="Times New Roman"/>
                <w:color w:val="000000"/>
                <w:sz w:val="24"/>
                <w:lang w:val="ru-RU"/>
              </w:rPr>
              <w:t xml:space="preserve">упражнений для </w:t>
            </w:r>
            <w:r w:rsidRPr="00A33517">
              <w:rPr>
                <w:lang w:val="ru-RU"/>
              </w:rPr>
              <w:br/>
            </w:r>
            <w:r w:rsidRPr="00A33517">
              <w:rPr>
                <w:rFonts w:ascii="Times New Roman" w:eastAsia="Times New Roman" w:hAnsi="Times New Roman"/>
                <w:color w:val="000000"/>
                <w:sz w:val="24"/>
                <w:lang w:val="ru-RU"/>
              </w:rPr>
              <w:t>самостоятельного обучения техники удара по катящемуся мячу с разбега и его передачи на разные расстояния.</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rsidTr="007528D4">
        <w:trPr>
          <w:trHeight w:hRule="exact" w:val="149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100" w:after="0" w:line="230" w:lineRule="auto"/>
              <w:ind w:left="72"/>
            </w:pPr>
            <w:r>
              <w:rPr>
                <w:rFonts w:ascii="Times New Roman" w:eastAsia="Times New Roman" w:hAnsi="Times New Roman"/>
                <w:color w:val="000000"/>
                <w:sz w:val="24"/>
              </w:rPr>
              <w:t>57.</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Default="00A33517">
            <w:pPr>
              <w:autoSpaceDE w:val="0"/>
              <w:autoSpaceDN w:val="0"/>
              <w:spacing w:before="100" w:after="0" w:line="271" w:lineRule="auto"/>
              <w:ind w:left="72" w:right="288"/>
            </w:pPr>
            <w:r w:rsidRPr="00A33517">
              <w:rPr>
                <w:rFonts w:ascii="Times New Roman" w:eastAsia="Times New Roman" w:hAnsi="Times New Roman"/>
                <w:color w:val="000000"/>
                <w:sz w:val="24"/>
                <w:lang w:val="ru-RU"/>
              </w:rPr>
              <w:t xml:space="preserve">Удар по катящемуся мячу с разбега. </w:t>
            </w:r>
            <w:proofErr w:type="spellStart"/>
            <w:r>
              <w:rPr>
                <w:rFonts w:ascii="Times New Roman" w:eastAsia="Times New Roman" w:hAnsi="Times New Roman"/>
                <w:color w:val="000000"/>
                <w:sz w:val="24"/>
              </w:rPr>
              <w:t>Основныеправилаигрыфутбол</w:t>
            </w:r>
            <w:proofErr w:type="spellEnd"/>
            <w:r>
              <w:rPr>
                <w:rFonts w:ascii="Times New Roman" w:eastAsia="Times New Roman" w:hAnsi="Times New Roman"/>
                <w:color w:val="000000"/>
                <w:sz w:val="24"/>
              </w:rPr>
              <w:t>.</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100"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100"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58.</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81" w:lineRule="auto"/>
              <w:ind w:left="72" w:right="144"/>
              <w:rPr>
                <w:lang w:val="ru-RU"/>
              </w:rPr>
            </w:pPr>
            <w:r w:rsidRPr="00A33517">
              <w:rPr>
                <w:rFonts w:ascii="Times New Roman" w:eastAsia="Times New Roman" w:hAnsi="Times New Roman"/>
                <w:color w:val="000000"/>
                <w:sz w:val="24"/>
                <w:lang w:val="ru-RU"/>
              </w:rPr>
              <w:t xml:space="preserve">Способы самостоятельного совершенствования техники остановки катящегося </w:t>
            </w:r>
            <w:r w:rsidRPr="00A33517">
              <w:rPr>
                <w:lang w:val="ru-RU"/>
              </w:rPr>
              <w:br/>
            </w:r>
            <w:r w:rsidRPr="00A33517">
              <w:rPr>
                <w:rFonts w:ascii="Times New Roman" w:eastAsia="Times New Roman" w:hAnsi="Times New Roman"/>
                <w:color w:val="000000"/>
                <w:sz w:val="24"/>
                <w:lang w:val="ru-RU"/>
              </w:rPr>
              <w:t xml:space="preserve">футбольного мяча </w:t>
            </w:r>
            <w:r w:rsidRPr="00A33517">
              <w:rPr>
                <w:lang w:val="ru-RU"/>
              </w:rPr>
              <w:br/>
            </w:r>
            <w:r w:rsidRPr="00A33517">
              <w:rPr>
                <w:rFonts w:ascii="Times New Roman" w:eastAsia="Times New Roman" w:hAnsi="Times New Roman"/>
                <w:color w:val="000000"/>
                <w:sz w:val="24"/>
                <w:lang w:val="ru-RU"/>
              </w:rPr>
              <w:t>внутренней стороной стопы.</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59.</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71" w:lineRule="auto"/>
              <w:ind w:left="72" w:right="432"/>
              <w:rPr>
                <w:lang w:val="ru-RU"/>
              </w:rPr>
            </w:pPr>
            <w:r w:rsidRPr="00A33517">
              <w:rPr>
                <w:rFonts w:ascii="Times New Roman" w:eastAsia="Times New Roman" w:hAnsi="Times New Roman"/>
                <w:color w:val="000000"/>
                <w:sz w:val="24"/>
                <w:lang w:val="ru-RU"/>
              </w:rPr>
              <w:t>Техника ведения мяча</w:t>
            </w:r>
            <w:r w:rsidRPr="00A33517">
              <w:rPr>
                <w:lang w:val="ru-RU"/>
              </w:rPr>
              <w:br/>
            </w:r>
            <w:r w:rsidRPr="00A33517">
              <w:rPr>
                <w:rFonts w:ascii="Times New Roman" w:eastAsia="Times New Roman" w:hAnsi="Times New Roman"/>
                <w:color w:val="000000"/>
                <w:sz w:val="24"/>
                <w:lang w:val="ru-RU"/>
              </w:rPr>
              <w:t>«змейкой» внутренней и внешней стороной стопы.</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bl>
    <w:p w:rsidR="00EE15B1" w:rsidRDefault="00EE15B1">
      <w:pPr>
        <w:autoSpaceDE w:val="0"/>
        <w:autoSpaceDN w:val="0"/>
        <w:spacing w:after="0" w:line="14" w:lineRule="exact"/>
      </w:pPr>
    </w:p>
    <w:p w:rsidR="00EE15B1" w:rsidRDefault="00EE15B1">
      <w:pPr>
        <w:sectPr w:rsidR="00EE15B1">
          <w:pgSz w:w="11900" w:h="16840"/>
          <w:pgMar w:top="284" w:right="650" w:bottom="872" w:left="666" w:header="720" w:footer="720" w:gutter="0"/>
          <w:cols w:space="720" w:equalWidth="0">
            <w:col w:w="10584" w:space="0"/>
          </w:cols>
          <w:docGrid w:linePitch="360"/>
        </w:sectPr>
      </w:pPr>
    </w:p>
    <w:p w:rsidR="00EE15B1" w:rsidRDefault="00EE15B1">
      <w:pPr>
        <w:autoSpaceDE w:val="0"/>
        <w:autoSpaceDN w:val="0"/>
        <w:spacing w:after="66" w:line="220" w:lineRule="exact"/>
      </w:pPr>
    </w:p>
    <w:tbl>
      <w:tblPr>
        <w:tblW w:w="0" w:type="auto"/>
        <w:tblInd w:w="6" w:type="dxa"/>
        <w:tblLayout w:type="fixed"/>
        <w:tblLook w:val="04A0"/>
      </w:tblPr>
      <w:tblGrid>
        <w:gridCol w:w="576"/>
        <w:gridCol w:w="3216"/>
        <w:gridCol w:w="734"/>
        <w:gridCol w:w="1620"/>
        <w:gridCol w:w="1668"/>
        <w:gridCol w:w="1164"/>
        <w:gridCol w:w="1574"/>
      </w:tblGrid>
      <w:tr w:rsidR="00EE15B1">
        <w:trPr>
          <w:trHeight w:hRule="exact" w:val="45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60.</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62" w:lineRule="auto"/>
              <w:ind w:left="72" w:right="1008"/>
              <w:rPr>
                <w:lang w:val="ru-RU"/>
              </w:rPr>
            </w:pPr>
            <w:r w:rsidRPr="00A33517">
              <w:rPr>
                <w:rFonts w:ascii="Times New Roman" w:eastAsia="Times New Roman" w:hAnsi="Times New Roman"/>
                <w:color w:val="000000"/>
                <w:sz w:val="24"/>
                <w:lang w:val="ru-RU"/>
              </w:rPr>
              <w:t xml:space="preserve">Правила развития </w:t>
            </w:r>
            <w:r w:rsidRPr="00A33517">
              <w:rPr>
                <w:lang w:val="ru-RU"/>
              </w:rPr>
              <w:br/>
            </w:r>
            <w:r w:rsidRPr="00A33517">
              <w:rPr>
                <w:rFonts w:ascii="Times New Roman" w:eastAsia="Times New Roman" w:hAnsi="Times New Roman"/>
                <w:color w:val="000000"/>
                <w:sz w:val="24"/>
                <w:lang w:val="ru-RU"/>
              </w:rPr>
              <w:t>физических качеств.</w:t>
            </w:r>
          </w:p>
          <w:p w:rsidR="00EE15B1" w:rsidRPr="00A33517" w:rsidRDefault="00A33517">
            <w:pPr>
              <w:autoSpaceDE w:val="0"/>
              <w:autoSpaceDN w:val="0"/>
              <w:spacing w:before="70" w:after="0" w:line="281" w:lineRule="auto"/>
              <w:ind w:left="72" w:right="144"/>
              <w:rPr>
                <w:lang w:val="ru-RU"/>
              </w:rPr>
            </w:pPr>
            <w:r w:rsidRPr="00A33517">
              <w:rPr>
                <w:rFonts w:ascii="Times New Roman" w:eastAsia="Times New Roman" w:hAnsi="Times New Roman"/>
                <w:color w:val="000000"/>
                <w:sz w:val="24"/>
                <w:lang w:val="ru-RU"/>
              </w:rPr>
              <w:t xml:space="preserve">Определение </w:t>
            </w:r>
            <w:r w:rsidRPr="00A33517">
              <w:rPr>
                <w:lang w:val="ru-RU"/>
              </w:rPr>
              <w:br/>
            </w:r>
            <w:r w:rsidRPr="00A33517">
              <w:rPr>
                <w:rFonts w:ascii="Times New Roman" w:eastAsia="Times New Roman" w:hAnsi="Times New Roman"/>
                <w:color w:val="000000"/>
                <w:sz w:val="24"/>
                <w:lang w:val="ru-RU"/>
              </w:rPr>
              <w:t xml:space="preserve">индивидуальной физической нагрузки для </w:t>
            </w:r>
            <w:r w:rsidRPr="00A33517">
              <w:rPr>
                <w:lang w:val="ru-RU"/>
              </w:rPr>
              <w:br/>
            </w:r>
            <w:r w:rsidRPr="00A33517">
              <w:rPr>
                <w:rFonts w:ascii="Times New Roman" w:eastAsia="Times New Roman" w:hAnsi="Times New Roman"/>
                <w:color w:val="000000"/>
                <w:sz w:val="24"/>
                <w:lang w:val="ru-RU"/>
              </w:rPr>
              <w:t xml:space="preserve">самостоятельных занятий </w:t>
            </w:r>
            <w:r w:rsidRPr="00A33517">
              <w:rPr>
                <w:lang w:val="ru-RU"/>
              </w:rPr>
              <w:br/>
            </w:r>
            <w:r w:rsidRPr="00A33517">
              <w:rPr>
                <w:rFonts w:ascii="Times New Roman" w:eastAsia="Times New Roman" w:hAnsi="Times New Roman"/>
                <w:color w:val="000000"/>
                <w:sz w:val="24"/>
                <w:lang w:val="ru-RU"/>
              </w:rPr>
              <w:t>физической подготовкой.</w:t>
            </w:r>
          </w:p>
          <w:p w:rsidR="00EE15B1" w:rsidRPr="00A33517" w:rsidRDefault="00A33517">
            <w:pPr>
              <w:autoSpaceDE w:val="0"/>
              <w:autoSpaceDN w:val="0"/>
              <w:spacing w:before="70" w:after="0" w:line="271" w:lineRule="auto"/>
              <w:ind w:left="72" w:right="576"/>
              <w:rPr>
                <w:lang w:val="ru-RU"/>
              </w:rPr>
            </w:pPr>
            <w:r w:rsidRPr="00A33517">
              <w:rPr>
                <w:rFonts w:ascii="Times New Roman" w:eastAsia="Times New Roman" w:hAnsi="Times New Roman"/>
                <w:color w:val="000000"/>
                <w:sz w:val="24"/>
                <w:lang w:val="ru-RU"/>
              </w:rPr>
              <w:t xml:space="preserve">Правила измерения </w:t>
            </w:r>
            <w:r w:rsidRPr="00A33517">
              <w:rPr>
                <w:lang w:val="ru-RU"/>
              </w:rPr>
              <w:br/>
            </w:r>
            <w:r w:rsidRPr="00A33517">
              <w:rPr>
                <w:rFonts w:ascii="Times New Roman" w:eastAsia="Times New Roman" w:hAnsi="Times New Roman"/>
                <w:color w:val="000000"/>
                <w:sz w:val="24"/>
                <w:lang w:val="ru-RU"/>
              </w:rPr>
              <w:t>показателей физической подготовленности.</w:t>
            </w:r>
          </w:p>
          <w:p w:rsidR="00EE15B1" w:rsidRPr="00A33517" w:rsidRDefault="00A33517">
            <w:pPr>
              <w:autoSpaceDE w:val="0"/>
              <w:autoSpaceDN w:val="0"/>
              <w:spacing w:before="72" w:after="0" w:line="271" w:lineRule="auto"/>
              <w:ind w:left="72" w:right="432"/>
              <w:rPr>
                <w:lang w:val="ru-RU"/>
              </w:rPr>
            </w:pPr>
            <w:r w:rsidRPr="00A33517">
              <w:rPr>
                <w:rFonts w:ascii="Times New Roman" w:eastAsia="Times New Roman" w:hAnsi="Times New Roman"/>
                <w:color w:val="000000"/>
                <w:sz w:val="24"/>
                <w:lang w:val="ru-RU"/>
              </w:rPr>
              <w:t xml:space="preserve">Составление плана </w:t>
            </w:r>
            <w:r w:rsidRPr="00A33517">
              <w:rPr>
                <w:lang w:val="ru-RU"/>
              </w:rPr>
              <w:br/>
            </w:r>
            <w:r w:rsidRPr="00A33517">
              <w:rPr>
                <w:rFonts w:ascii="Times New Roman" w:eastAsia="Times New Roman" w:hAnsi="Times New Roman"/>
                <w:color w:val="000000"/>
                <w:sz w:val="24"/>
                <w:lang w:val="ru-RU"/>
              </w:rPr>
              <w:t>самостоятельных занятий физической подготовкой.</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right="576"/>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EE15B1">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61.</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86" w:lineRule="auto"/>
              <w:ind w:left="72" w:right="288"/>
              <w:rPr>
                <w:lang w:val="ru-RU"/>
              </w:rPr>
            </w:pPr>
            <w:r w:rsidRPr="00A33517">
              <w:rPr>
                <w:rFonts w:ascii="Times New Roman" w:eastAsia="Times New Roman" w:hAnsi="Times New Roman"/>
                <w:color w:val="000000"/>
                <w:sz w:val="24"/>
                <w:lang w:val="ru-RU"/>
              </w:rPr>
              <w:t xml:space="preserve">Физическая подготовка: освоение содержания </w:t>
            </w:r>
            <w:r w:rsidRPr="00A33517">
              <w:rPr>
                <w:lang w:val="ru-RU"/>
              </w:rPr>
              <w:br/>
            </w:r>
            <w:r w:rsidRPr="00A33517">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A33517">
              <w:rPr>
                <w:lang w:val="ru-RU"/>
              </w:rPr>
              <w:br/>
            </w:r>
            <w:r w:rsidRPr="00A33517">
              <w:rPr>
                <w:rFonts w:ascii="Times New Roman" w:eastAsia="Times New Roman" w:hAnsi="Times New Roman"/>
                <w:color w:val="000000"/>
                <w:sz w:val="24"/>
                <w:lang w:val="ru-RU"/>
              </w:rPr>
              <w:t xml:space="preserve">подготовленности и </w:t>
            </w:r>
            <w:r w:rsidRPr="00A33517">
              <w:rPr>
                <w:lang w:val="ru-RU"/>
              </w:rPr>
              <w:br/>
            </w:r>
            <w:r w:rsidRPr="00A33517">
              <w:rPr>
                <w:rFonts w:ascii="Times New Roman" w:eastAsia="Times New Roman" w:hAnsi="Times New Roman"/>
                <w:color w:val="000000"/>
                <w:sz w:val="24"/>
                <w:lang w:val="ru-RU"/>
              </w:rPr>
              <w:t>нормативных требований комплекса ГТО.</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62.</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86" w:lineRule="auto"/>
              <w:ind w:left="72" w:right="288"/>
              <w:rPr>
                <w:lang w:val="ru-RU"/>
              </w:rPr>
            </w:pPr>
            <w:r w:rsidRPr="00A33517">
              <w:rPr>
                <w:rFonts w:ascii="Times New Roman" w:eastAsia="Times New Roman" w:hAnsi="Times New Roman"/>
                <w:color w:val="000000"/>
                <w:sz w:val="24"/>
                <w:lang w:val="ru-RU"/>
              </w:rPr>
              <w:t xml:space="preserve">Физическая подготовка: освоение содержания </w:t>
            </w:r>
            <w:r w:rsidRPr="00A33517">
              <w:rPr>
                <w:lang w:val="ru-RU"/>
              </w:rPr>
              <w:br/>
            </w:r>
            <w:r w:rsidRPr="00A33517">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A33517">
              <w:rPr>
                <w:lang w:val="ru-RU"/>
              </w:rPr>
              <w:br/>
            </w:r>
            <w:r w:rsidRPr="00A33517">
              <w:rPr>
                <w:rFonts w:ascii="Times New Roman" w:eastAsia="Times New Roman" w:hAnsi="Times New Roman"/>
                <w:color w:val="000000"/>
                <w:sz w:val="24"/>
                <w:lang w:val="ru-RU"/>
              </w:rPr>
              <w:t xml:space="preserve">подготовленности и </w:t>
            </w:r>
            <w:r w:rsidRPr="00A33517">
              <w:rPr>
                <w:lang w:val="ru-RU"/>
              </w:rPr>
              <w:br/>
            </w:r>
            <w:r w:rsidRPr="00A33517">
              <w:rPr>
                <w:rFonts w:ascii="Times New Roman" w:eastAsia="Times New Roman" w:hAnsi="Times New Roman"/>
                <w:color w:val="000000"/>
                <w:sz w:val="24"/>
                <w:lang w:val="ru-RU"/>
              </w:rPr>
              <w:t>нормативных требований комплекса ГТО.</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28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100" w:after="0" w:line="230" w:lineRule="auto"/>
              <w:ind w:left="72"/>
            </w:pPr>
            <w:r>
              <w:rPr>
                <w:rFonts w:ascii="Times New Roman" w:eastAsia="Times New Roman" w:hAnsi="Times New Roman"/>
                <w:color w:val="000000"/>
                <w:sz w:val="24"/>
              </w:rPr>
              <w:t>63.</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100" w:after="0" w:line="286" w:lineRule="auto"/>
              <w:ind w:left="72" w:right="288"/>
              <w:rPr>
                <w:lang w:val="ru-RU"/>
              </w:rPr>
            </w:pPr>
            <w:r w:rsidRPr="00A33517">
              <w:rPr>
                <w:rFonts w:ascii="Times New Roman" w:eastAsia="Times New Roman" w:hAnsi="Times New Roman"/>
                <w:color w:val="000000"/>
                <w:sz w:val="24"/>
                <w:lang w:val="ru-RU"/>
              </w:rPr>
              <w:t xml:space="preserve">Физическая подготовка: освоение содержания </w:t>
            </w:r>
            <w:r w:rsidRPr="00A33517">
              <w:rPr>
                <w:lang w:val="ru-RU"/>
              </w:rPr>
              <w:br/>
            </w:r>
            <w:r w:rsidRPr="00A33517">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A33517">
              <w:rPr>
                <w:lang w:val="ru-RU"/>
              </w:rPr>
              <w:br/>
            </w:r>
            <w:r w:rsidRPr="00A33517">
              <w:rPr>
                <w:rFonts w:ascii="Times New Roman" w:eastAsia="Times New Roman" w:hAnsi="Times New Roman"/>
                <w:color w:val="000000"/>
                <w:sz w:val="24"/>
                <w:lang w:val="ru-RU"/>
              </w:rPr>
              <w:t xml:space="preserve">подготовленности и </w:t>
            </w:r>
            <w:r w:rsidRPr="00A33517">
              <w:rPr>
                <w:lang w:val="ru-RU"/>
              </w:rPr>
              <w:br/>
            </w:r>
            <w:r w:rsidRPr="00A33517">
              <w:rPr>
                <w:rFonts w:ascii="Times New Roman" w:eastAsia="Times New Roman" w:hAnsi="Times New Roman"/>
                <w:color w:val="000000"/>
                <w:sz w:val="24"/>
                <w:lang w:val="ru-RU"/>
              </w:rPr>
              <w:t>нормативных требований комплекса ГТО.</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100"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100"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bl>
    <w:p w:rsidR="00EE15B1" w:rsidRDefault="00EE15B1">
      <w:pPr>
        <w:autoSpaceDE w:val="0"/>
        <w:autoSpaceDN w:val="0"/>
        <w:spacing w:after="0" w:line="14" w:lineRule="exact"/>
      </w:pPr>
    </w:p>
    <w:p w:rsidR="00EE15B1" w:rsidRDefault="00EE15B1">
      <w:pPr>
        <w:sectPr w:rsidR="00EE15B1">
          <w:pgSz w:w="11900" w:h="16840"/>
          <w:pgMar w:top="284" w:right="650" w:bottom="1440" w:left="666" w:header="720" w:footer="720" w:gutter="0"/>
          <w:cols w:space="720" w:equalWidth="0">
            <w:col w:w="10584" w:space="0"/>
          </w:cols>
          <w:docGrid w:linePitch="360"/>
        </w:sectPr>
      </w:pPr>
    </w:p>
    <w:p w:rsidR="00EE15B1" w:rsidRDefault="00EE15B1">
      <w:pPr>
        <w:autoSpaceDE w:val="0"/>
        <w:autoSpaceDN w:val="0"/>
        <w:spacing w:after="66" w:line="220" w:lineRule="exact"/>
      </w:pPr>
    </w:p>
    <w:tbl>
      <w:tblPr>
        <w:tblW w:w="0" w:type="auto"/>
        <w:tblInd w:w="6" w:type="dxa"/>
        <w:tblLayout w:type="fixed"/>
        <w:tblLook w:val="04A0"/>
      </w:tblPr>
      <w:tblGrid>
        <w:gridCol w:w="576"/>
        <w:gridCol w:w="3216"/>
        <w:gridCol w:w="734"/>
        <w:gridCol w:w="1620"/>
        <w:gridCol w:w="1668"/>
        <w:gridCol w:w="1164"/>
        <w:gridCol w:w="1574"/>
      </w:tblGrid>
      <w:tr w:rsidR="00EE15B1">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64.</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86" w:lineRule="auto"/>
              <w:ind w:left="72" w:right="288"/>
              <w:rPr>
                <w:lang w:val="ru-RU"/>
              </w:rPr>
            </w:pPr>
            <w:r w:rsidRPr="00A33517">
              <w:rPr>
                <w:rFonts w:ascii="Times New Roman" w:eastAsia="Times New Roman" w:hAnsi="Times New Roman"/>
                <w:color w:val="000000"/>
                <w:sz w:val="24"/>
                <w:lang w:val="ru-RU"/>
              </w:rPr>
              <w:t xml:space="preserve">Физическая подготовка: освоение содержания </w:t>
            </w:r>
            <w:r w:rsidRPr="00A33517">
              <w:rPr>
                <w:lang w:val="ru-RU"/>
              </w:rPr>
              <w:br/>
            </w:r>
            <w:r w:rsidRPr="00A33517">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A33517">
              <w:rPr>
                <w:lang w:val="ru-RU"/>
              </w:rPr>
              <w:br/>
            </w:r>
            <w:r w:rsidRPr="00A33517">
              <w:rPr>
                <w:rFonts w:ascii="Times New Roman" w:eastAsia="Times New Roman" w:hAnsi="Times New Roman"/>
                <w:color w:val="000000"/>
                <w:sz w:val="24"/>
                <w:lang w:val="ru-RU"/>
              </w:rPr>
              <w:t xml:space="preserve">подготовленности и </w:t>
            </w:r>
            <w:r w:rsidRPr="00A33517">
              <w:rPr>
                <w:lang w:val="ru-RU"/>
              </w:rPr>
              <w:br/>
            </w:r>
            <w:r w:rsidRPr="00A33517">
              <w:rPr>
                <w:rFonts w:ascii="Times New Roman" w:eastAsia="Times New Roman" w:hAnsi="Times New Roman"/>
                <w:color w:val="000000"/>
                <w:sz w:val="24"/>
                <w:lang w:val="ru-RU"/>
              </w:rPr>
              <w:t>нормативных требований комплекса ГТО.</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284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65.</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86" w:lineRule="auto"/>
              <w:ind w:left="72" w:right="288"/>
              <w:rPr>
                <w:lang w:val="ru-RU"/>
              </w:rPr>
            </w:pPr>
            <w:r w:rsidRPr="00A33517">
              <w:rPr>
                <w:rFonts w:ascii="Times New Roman" w:eastAsia="Times New Roman" w:hAnsi="Times New Roman"/>
                <w:color w:val="000000"/>
                <w:sz w:val="24"/>
                <w:lang w:val="ru-RU"/>
              </w:rPr>
              <w:t xml:space="preserve">Физическая подготовка: освоение содержания </w:t>
            </w:r>
            <w:r w:rsidRPr="00A33517">
              <w:rPr>
                <w:lang w:val="ru-RU"/>
              </w:rPr>
              <w:br/>
            </w:r>
            <w:r w:rsidRPr="00A33517">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A33517">
              <w:rPr>
                <w:lang w:val="ru-RU"/>
              </w:rPr>
              <w:br/>
            </w:r>
            <w:r w:rsidRPr="00A33517">
              <w:rPr>
                <w:rFonts w:ascii="Times New Roman" w:eastAsia="Times New Roman" w:hAnsi="Times New Roman"/>
                <w:color w:val="000000"/>
                <w:sz w:val="24"/>
                <w:lang w:val="ru-RU"/>
              </w:rPr>
              <w:t xml:space="preserve">подготовленности и </w:t>
            </w:r>
            <w:r w:rsidRPr="00A33517">
              <w:rPr>
                <w:lang w:val="ru-RU"/>
              </w:rPr>
              <w:br/>
            </w:r>
            <w:r w:rsidRPr="00A33517">
              <w:rPr>
                <w:rFonts w:ascii="Times New Roman" w:eastAsia="Times New Roman" w:hAnsi="Times New Roman"/>
                <w:color w:val="000000"/>
                <w:sz w:val="24"/>
                <w:lang w:val="ru-RU"/>
              </w:rPr>
              <w:t>нормативных требований комплекса ГТО.</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66.</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86" w:lineRule="auto"/>
              <w:ind w:left="72" w:right="288"/>
              <w:rPr>
                <w:lang w:val="ru-RU"/>
              </w:rPr>
            </w:pPr>
            <w:r w:rsidRPr="00A33517">
              <w:rPr>
                <w:rFonts w:ascii="Times New Roman" w:eastAsia="Times New Roman" w:hAnsi="Times New Roman"/>
                <w:color w:val="000000"/>
                <w:sz w:val="24"/>
                <w:lang w:val="ru-RU"/>
              </w:rPr>
              <w:t xml:space="preserve">Физическая подготовка: освоение содержания </w:t>
            </w:r>
            <w:r w:rsidRPr="00A33517">
              <w:rPr>
                <w:lang w:val="ru-RU"/>
              </w:rPr>
              <w:br/>
            </w:r>
            <w:r w:rsidRPr="00A33517">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A33517">
              <w:rPr>
                <w:lang w:val="ru-RU"/>
              </w:rPr>
              <w:br/>
            </w:r>
            <w:r w:rsidRPr="00A33517">
              <w:rPr>
                <w:rFonts w:ascii="Times New Roman" w:eastAsia="Times New Roman" w:hAnsi="Times New Roman"/>
                <w:color w:val="000000"/>
                <w:sz w:val="24"/>
                <w:lang w:val="ru-RU"/>
              </w:rPr>
              <w:t xml:space="preserve">подготовленности и </w:t>
            </w:r>
            <w:r w:rsidRPr="00A33517">
              <w:rPr>
                <w:lang w:val="ru-RU"/>
              </w:rPr>
              <w:br/>
            </w:r>
            <w:r w:rsidRPr="00A33517">
              <w:rPr>
                <w:rFonts w:ascii="Times New Roman" w:eastAsia="Times New Roman" w:hAnsi="Times New Roman"/>
                <w:color w:val="000000"/>
                <w:sz w:val="24"/>
                <w:lang w:val="ru-RU"/>
              </w:rPr>
              <w:t>нормативных требований комплекса ГТО.</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rsidRPr="00C77914" w:rsidTr="00C77914">
        <w:trPr>
          <w:trHeight w:hRule="exact" w:val="111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67.</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C77914" w:rsidP="00C77914">
            <w:pPr>
              <w:autoSpaceDE w:val="0"/>
              <w:autoSpaceDN w:val="0"/>
              <w:spacing w:before="98" w:after="0" w:line="286" w:lineRule="auto"/>
              <w:ind w:left="72" w:right="288"/>
              <w:rPr>
                <w:lang w:val="ru-RU"/>
              </w:rPr>
            </w:pPr>
            <w:r>
              <w:rPr>
                <w:rFonts w:ascii="Times New Roman" w:eastAsia="Times New Roman" w:hAnsi="Times New Roman"/>
                <w:color w:val="000000"/>
                <w:sz w:val="24"/>
                <w:lang w:val="ru-RU"/>
              </w:rPr>
              <w:t xml:space="preserve">Промежуточная аттестация за курс 6 класса. </w:t>
            </w:r>
            <w:r w:rsidR="00A33517" w:rsidRPr="00A33517">
              <w:rPr>
                <w:rFonts w:ascii="Times New Roman" w:eastAsia="Times New Roman" w:hAnsi="Times New Roman"/>
                <w:color w:val="000000"/>
                <w:sz w:val="24"/>
                <w:lang w:val="ru-RU"/>
              </w:rPr>
              <w:t>Физическая подготовка</w:t>
            </w:r>
            <w:r>
              <w:rPr>
                <w:rFonts w:ascii="Times New Roman" w:eastAsia="Times New Roman" w:hAnsi="Times New Roman"/>
                <w:color w:val="000000"/>
                <w:sz w:val="24"/>
                <w:lang w:val="ru-RU"/>
              </w:rPr>
              <w:t>.</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Pr="00C77914" w:rsidRDefault="00A33517">
            <w:pPr>
              <w:autoSpaceDE w:val="0"/>
              <w:autoSpaceDN w:val="0"/>
              <w:spacing w:before="98" w:after="0" w:line="230" w:lineRule="auto"/>
              <w:ind w:left="74"/>
              <w:rPr>
                <w:lang w:val="ru-RU"/>
              </w:rPr>
            </w:pPr>
            <w:r w:rsidRPr="00C77914">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C77914" w:rsidRDefault="00A33517">
            <w:pPr>
              <w:autoSpaceDE w:val="0"/>
              <w:autoSpaceDN w:val="0"/>
              <w:spacing w:before="98" w:after="0" w:line="230" w:lineRule="auto"/>
              <w:ind w:left="72"/>
              <w:rPr>
                <w:lang w:val="ru-RU"/>
              </w:rPr>
            </w:pPr>
            <w:r w:rsidRPr="00C77914">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C77914" w:rsidRDefault="00A33517">
            <w:pPr>
              <w:autoSpaceDE w:val="0"/>
              <w:autoSpaceDN w:val="0"/>
              <w:spacing w:before="98" w:after="0" w:line="230" w:lineRule="auto"/>
              <w:ind w:left="72"/>
              <w:rPr>
                <w:lang w:val="ru-RU"/>
              </w:rPr>
            </w:pPr>
            <w:r w:rsidRPr="00C77914">
              <w:rPr>
                <w:rFonts w:ascii="Times New Roman" w:eastAsia="Times New Roman" w:hAnsi="Times New Roman"/>
                <w:color w:val="000000"/>
                <w:sz w:val="24"/>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C77914" w:rsidRDefault="00EE15B1">
            <w:pPr>
              <w:rPr>
                <w:lang w:val="ru-RU"/>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C77914" w:rsidRDefault="00A33517">
            <w:pPr>
              <w:autoSpaceDE w:val="0"/>
              <w:autoSpaceDN w:val="0"/>
              <w:spacing w:before="98" w:after="0" w:line="262" w:lineRule="auto"/>
              <w:ind w:left="72"/>
              <w:rPr>
                <w:lang w:val="ru-RU"/>
              </w:rPr>
            </w:pPr>
            <w:r w:rsidRPr="00C77914">
              <w:rPr>
                <w:rFonts w:ascii="Times New Roman" w:eastAsia="Times New Roman" w:hAnsi="Times New Roman"/>
                <w:color w:val="000000"/>
                <w:sz w:val="24"/>
                <w:lang w:val="ru-RU"/>
              </w:rPr>
              <w:t>Практическая работа;</w:t>
            </w:r>
          </w:p>
        </w:tc>
      </w:tr>
      <w:tr w:rsidR="00EE15B1">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Pr="00C77914" w:rsidRDefault="00A33517">
            <w:pPr>
              <w:autoSpaceDE w:val="0"/>
              <w:autoSpaceDN w:val="0"/>
              <w:spacing w:before="98" w:after="0" w:line="230" w:lineRule="auto"/>
              <w:ind w:left="72"/>
              <w:rPr>
                <w:lang w:val="ru-RU"/>
              </w:rPr>
            </w:pPr>
            <w:r w:rsidRPr="00C77914">
              <w:rPr>
                <w:rFonts w:ascii="Times New Roman" w:eastAsia="Times New Roman" w:hAnsi="Times New Roman"/>
                <w:color w:val="000000"/>
                <w:sz w:val="24"/>
                <w:lang w:val="ru-RU"/>
              </w:rPr>
              <w:t>68.</w:t>
            </w:r>
          </w:p>
        </w:tc>
        <w:tc>
          <w:tcPr>
            <w:tcW w:w="3216" w:type="dxa"/>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86" w:lineRule="auto"/>
              <w:ind w:left="72" w:right="288"/>
              <w:rPr>
                <w:lang w:val="ru-RU"/>
              </w:rPr>
            </w:pPr>
            <w:r w:rsidRPr="00A33517">
              <w:rPr>
                <w:rFonts w:ascii="Times New Roman" w:eastAsia="Times New Roman" w:hAnsi="Times New Roman"/>
                <w:color w:val="000000"/>
                <w:sz w:val="24"/>
                <w:lang w:val="ru-RU"/>
              </w:rPr>
              <w:t xml:space="preserve">Физическая подготовка: освоение содержания </w:t>
            </w:r>
            <w:r w:rsidRPr="00A33517">
              <w:rPr>
                <w:lang w:val="ru-RU"/>
              </w:rPr>
              <w:br/>
            </w:r>
            <w:r w:rsidRPr="00A33517">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A33517">
              <w:rPr>
                <w:lang w:val="ru-RU"/>
              </w:rPr>
              <w:br/>
            </w:r>
            <w:r w:rsidRPr="00A33517">
              <w:rPr>
                <w:rFonts w:ascii="Times New Roman" w:eastAsia="Times New Roman" w:hAnsi="Times New Roman"/>
                <w:color w:val="000000"/>
                <w:sz w:val="24"/>
                <w:lang w:val="ru-RU"/>
              </w:rPr>
              <w:t xml:space="preserve">подготовленности и </w:t>
            </w:r>
            <w:r w:rsidRPr="00A33517">
              <w:rPr>
                <w:lang w:val="ru-RU"/>
              </w:rPr>
              <w:br/>
            </w:r>
            <w:r w:rsidRPr="00A33517">
              <w:rPr>
                <w:rFonts w:ascii="Times New Roman" w:eastAsia="Times New Roman" w:hAnsi="Times New Roman"/>
                <w:color w:val="000000"/>
                <w:sz w:val="24"/>
                <w:lang w:val="ru-RU"/>
              </w:rPr>
              <w:t>нормативных требований комплекса ГТО.</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EE15B1"/>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62"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EE15B1">
        <w:trPr>
          <w:trHeight w:hRule="exact" w:val="808"/>
        </w:trPr>
        <w:tc>
          <w:tcPr>
            <w:tcW w:w="3792"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rsidR="00EE15B1" w:rsidRPr="00A33517" w:rsidRDefault="00A33517">
            <w:pPr>
              <w:autoSpaceDE w:val="0"/>
              <w:autoSpaceDN w:val="0"/>
              <w:spacing w:before="98" w:after="0" w:line="262" w:lineRule="auto"/>
              <w:ind w:left="72" w:right="288"/>
              <w:rPr>
                <w:lang w:val="ru-RU"/>
              </w:rPr>
            </w:pPr>
            <w:r w:rsidRPr="00A33517">
              <w:rPr>
                <w:rFonts w:ascii="Times New Roman" w:eastAsia="Times New Roman" w:hAnsi="Times New Roman"/>
                <w:color w:val="000000"/>
                <w:sz w:val="24"/>
                <w:lang w:val="ru-RU"/>
              </w:rPr>
              <w:t>ОБЩЕЕ КОЛИЧЕСТВО ЧАСОВ ПО ПРОГРАММЕ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4"/>
            </w:pPr>
            <w:r>
              <w:rPr>
                <w:rFonts w:ascii="Times New Roman" w:eastAsia="Times New Roman" w:hAnsi="Times New Roman"/>
                <w:color w:val="000000"/>
                <w:sz w:val="24"/>
              </w:rPr>
              <w:t>68</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0</w:t>
            </w:r>
          </w:p>
        </w:tc>
        <w:tc>
          <w:tcPr>
            <w:tcW w:w="440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E15B1" w:rsidRDefault="00A33517">
            <w:pPr>
              <w:autoSpaceDE w:val="0"/>
              <w:autoSpaceDN w:val="0"/>
              <w:spacing w:before="98" w:after="0" w:line="230" w:lineRule="auto"/>
              <w:ind w:left="72"/>
            </w:pPr>
            <w:r>
              <w:rPr>
                <w:rFonts w:ascii="Times New Roman" w:eastAsia="Times New Roman" w:hAnsi="Times New Roman"/>
                <w:color w:val="000000"/>
                <w:sz w:val="24"/>
              </w:rPr>
              <w:t>63</w:t>
            </w:r>
          </w:p>
        </w:tc>
      </w:tr>
    </w:tbl>
    <w:p w:rsidR="00EE15B1" w:rsidRDefault="00EE15B1">
      <w:pPr>
        <w:autoSpaceDE w:val="0"/>
        <w:autoSpaceDN w:val="0"/>
        <w:spacing w:after="0" w:line="14" w:lineRule="exact"/>
      </w:pPr>
    </w:p>
    <w:p w:rsidR="00EE15B1" w:rsidRDefault="00EE15B1">
      <w:pPr>
        <w:sectPr w:rsidR="00EE15B1">
          <w:pgSz w:w="11900" w:h="16840"/>
          <w:pgMar w:top="284" w:right="650" w:bottom="1440" w:left="666" w:header="720" w:footer="720" w:gutter="0"/>
          <w:cols w:space="720" w:equalWidth="0">
            <w:col w:w="10584" w:space="0"/>
          </w:cols>
          <w:docGrid w:linePitch="360"/>
        </w:sectPr>
      </w:pPr>
    </w:p>
    <w:p w:rsidR="00EE15B1" w:rsidRDefault="00EE15B1">
      <w:pPr>
        <w:autoSpaceDE w:val="0"/>
        <w:autoSpaceDN w:val="0"/>
        <w:spacing w:after="78" w:line="220" w:lineRule="exact"/>
      </w:pPr>
    </w:p>
    <w:p w:rsidR="00EE15B1" w:rsidRDefault="00A33517">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EE15B1" w:rsidRDefault="00A33517">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EE15B1" w:rsidRPr="00A33517" w:rsidRDefault="00A33517">
      <w:pPr>
        <w:autoSpaceDE w:val="0"/>
        <w:autoSpaceDN w:val="0"/>
        <w:spacing w:before="166" w:after="0" w:line="288" w:lineRule="auto"/>
        <w:rPr>
          <w:lang w:val="ru-RU"/>
        </w:rPr>
      </w:pPr>
      <w:r w:rsidRPr="00A33517">
        <w:rPr>
          <w:rFonts w:ascii="Times New Roman" w:eastAsia="Times New Roman" w:hAnsi="Times New Roman"/>
          <w:color w:val="000000"/>
          <w:sz w:val="24"/>
          <w:lang w:val="ru-RU"/>
        </w:rPr>
        <w:t>Физическая культура. Футбол для всех, 5-9 класс/</w:t>
      </w:r>
      <w:proofErr w:type="spellStart"/>
      <w:r w:rsidRPr="00A33517">
        <w:rPr>
          <w:rFonts w:ascii="Times New Roman" w:eastAsia="Times New Roman" w:hAnsi="Times New Roman"/>
          <w:color w:val="000000"/>
          <w:sz w:val="24"/>
          <w:lang w:val="ru-RU"/>
        </w:rPr>
        <w:t>Погадаев</w:t>
      </w:r>
      <w:proofErr w:type="spellEnd"/>
      <w:r w:rsidRPr="00A33517">
        <w:rPr>
          <w:rFonts w:ascii="Times New Roman" w:eastAsia="Times New Roman" w:hAnsi="Times New Roman"/>
          <w:color w:val="000000"/>
          <w:sz w:val="24"/>
          <w:lang w:val="ru-RU"/>
        </w:rPr>
        <w:t xml:space="preserve"> Г.И.; под редакцией </w:t>
      </w:r>
      <w:proofErr w:type="spellStart"/>
      <w:r w:rsidRPr="00A33517">
        <w:rPr>
          <w:rFonts w:ascii="Times New Roman" w:eastAsia="Times New Roman" w:hAnsi="Times New Roman"/>
          <w:color w:val="000000"/>
          <w:sz w:val="24"/>
          <w:lang w:val="ru-RU"/>
        </w:rPr>
        <w:t>Акинфеева</w:t>
      </w:r>
      <w:proofErr w:type="spellEnd"/>
      <w:r w:rsidRPr="00A33517">
        <w:rPr>
          <w:rFonts w:ascii="Times New Roman" w:eastAsia="Times New Roman" w:hAnsi="Times New Roman"/>
          <w:color w:val="000000"/>
          <w:sz w:val="24"/>
          <w:lang w:val="ru-RU"/>
        </w:rPr>
        <w:t xml:space="preserve"> И., Акционерное общество «Издательство «Просвещение»; </w:t>
      </w:r>
      <w:r w:rsidRPr="00A33517">
        <w:rPr>
          <w:lang w:val="ru-RU"/>
        </w:rPr>
        <w:br/>
      </w:r>
      <w:r w:rsidRPr="00A33517">
        <w:rPr>
          <w:rFonts w:ascii="Times New Roman" w:eastAsia="Times New Roman" w:hAnsi="Times New Roman"/>
          <w:color w:val="000000"/>
          <w:sz w:val="24"/>
          <w:lang w:val="ru-RU"/>
        </w:rPr>
        <w:t>Физическая культура, 6-7 класс/Матвеев А.П., Акционерное общество «Издательство «Просвещение»; Физическая культура, 5-7 класс/ Петрова Т.В., Копылов Ю.А., Полянская Н.В. и другие, Общество с ограниченной ответственностью «Издательский центр ВЕНТАНА-ГРАФ»; Акционерное общество</w:t>
      </w:r>
      <w:proofErr w:type="gramStart"/>
      <w:r w:rsidRPr="00A33517">
        <w:rPr>
          <w:rFonts w:ascii="Times New Roman" w:eastAsia="Times New Roman" w:hAnsi="Times New Roman"/>
          <w:color w:val="000000"/>
          <w:sz w:val="24"/>
          <w:lang w:val="ru-RU"/>
        </w:rPr>
        <w:t>«И</w:t>
      </w:r>
      <w:proofErr w:type="gramEnd"/>
      <w:r w:rsidRPr="00A33517">
        <w:rPr>
          <w:rFonts w:ascii="Times New Roman" w:eastAsia="Times New Roman" w:hAnsi="Times New Roman"/>
          <w:color w:val="000000"/>
          <w:sz w:val="24"/>
          <w:lang w:val="ru-RU"/>
        </w:rPr>
        <w:t xml:space="preserve">здательство Просвещение»; </w:t>
      </w:r>
      <w:r w:rsidRPr="00A33517">
        <w:rPr>
          <w:lang w:val="ru-RU"/>
        </w:rPr>
        <w:br/>
      </w:r>
      <w:r w:rsidRPr="00A33517">
        <w:rPr>
          <w:rFonts w:ascii="Times New Roman" w:eastAsia="Times New Roman" w:hAnsi="Times New Roman"/>
          <w:color w:val="000000"/>
          <w:sz w:val="24"/>
          <w:lang w:val="ru-RU"/>
        </w:rPr>
        <w:t>Физическая культура, 5-6 класс/</w:t>
      </w:r>
      <w:proofErr w:type="spellStart"/>
      <w:r w:rsidRPr="00A33517">
        <w:rPr>
          <w:rFonts w:ascii="Times New Roman" w:eastAsia="Times New Roman" w:hAnsi="Times New Roman"/>
          <w:color w:val="000000"/>
          <w:sz w:val="24"/>
          <w:lang w:val="ru-RU"/>
        </w:rPr>
        <w:t>Погадаев</w:t>
      </w:r>
      <w:proofErr w:type="spellEnd"/>
      <w:r w:rsidRPr="00A33517">
        <w:rPr>
          <w:rFonts w:ascii="Times New Roman" w:eastAsia="Times New Roman" w:hAnsi="Times New Roman"/>
          <w:color w:val="000000"/>
          <w:sz w:val="24"/>
          <w:lang w:val="ru-RU"/>
        </w:rPr>
        <w:t xml:space="preserve"> Г.И., ООО «ДРОФА»; АО «Издательство Просвещение»; Физическая культура, 5-7 класс/Гурьев С.В.; под редакцией </w:t>
      </w:r>
      <w:proofErr w:type="spellStart"/>
      <w:r w:rsidRPr="00A33517">
        <w:rPr>
          <w:rFonts w:ascii="Times New Roman" w:eastAsia="Times New Roman" w:hAnsi="Times New Roman"/>
          <w:color w:val="000000"/>
          <w:sz w:val="24"/>
          <w:lang w:val="ru-RU"/>
        </w:rPr>
        <w:t>Виленского</w:t>
      </w:r>
      <w:proofErr w:type="spellEnd"/>
      <w:r w:rsidRPr="00A33517">
        <w:rPr>
          <w:rFonts w:ascii="Times New Roman" w:eastAsia="Times New Roman" w:hAnsi="Times New Roman"/>
          <w:color w:val="000000"/>
          <w:sz w:val="24"/>
          <w:lang w:val="ru-RU"/>
        </w:rPr>
        <w:t xml:space="preserve"> М.Я., ООО «Русское слово-учебник»; </w:t>
      </w:r>
      <w:r w:rsidRPr="00A33517">
        <w:rPr>
          <w:lang w:val="ru-RU"/>
        </w:rPr>
        <w:br/>
      </w:r>
      <w:r w:rsidRPr="00A33517">
        <w:rPr>
          <w:rFonts w:ascii="Times New Roman" w:eastAsia="Times New Roman" w:hAnsi="Times New Roman"/>
          <w:color w:val="000000"/>
          <w:sz w:val="24"/>
          <w:lang w:val="ru-RU"/>
        </w:rPr>
        <w:t xml:space="preserve">Физическая культура. Шахматы в школе, 6 класс/Прудникова Е.А., Волкова Е.И., Акционерное общество «Издательство «Просвещение»; </w:t>
      </w:r>
      <w:r w:rsidRPr="00A33517">
        <w:rPr>
          <w:lang w:val="ru-RU"/>
        </w:rPr>
        <w:br/>
      </w:r>
      <w:r w:rsidRPr="00A33517">
        <w:rPr>
          <w:rFonts w:ascii="Times New Roman" w:eastAsia="Times New Roman" w:hAnsi="Times New Roman"/>
          <w:color w:val="000000"/>
          <w:sz w:val="24"/>
          <w:lang w:val="ru-RU"/>
        </w:rPr>
        <w:t>Физическая культура. 5-7 класс/</w:t>
      </w:r>
      <w:proofErr w:type="spellStart"/>
      <w:r w:rsidRPr="00A33517">
        <w:rPr>
          <w:rFonts w:ascii="Times New Roman" w:eastAsia="Times New Roman" w:hAnsi="Times New Roman"/>
          <w:color w:val="000000"/>
          <w:sz w:val="24"/>
          <w:lang w:val="ru-RU"/>
        </w:rPr>
        <w:t>Виленский</w:t>
      </w:r>
      <w:proofErr w:type="spellEnd"/>
      <w:r w:rsidRPr="00A33517">
        <w:rPr>
          <w:rFonts w:ascii="Times New Roman" w:eastAsia="Times New Roman" w:hAnsi="Times New Roman"/>
          <w:color w:val="000000"/>
          <w:sz w:val="24"/>
          <w:lang w:val="ru-RU"/>
        </w:rPr>
        <w:t xml:space="preserve"> М.Я., </w:t>
      </w:r>
      <w:proofErr w:type="spellStart"/>
      <w:r w:rsidRPr="00A33517">
        <w:rPr>
          <w:rFonts w:ascii="Times New Roman" w:eastAsia="Times New Roman" w:hAnsi="Times New Roman"/>
          <w:color w:val="000000"/>
          <w:sz w:val="24"/>
          <w:lang w:val="ru-RU"/>
        </w:rPr>
        <w:t>Туревский</w:t>
      </w:r>
      <w:proofErr w:type="spellEnd"/>
      <w:r w:rsidRPr="00A33517">
        <w:rPr>
          <w:rFonts w:ascii="Times New Roman" w:eastAsia="Times New Roman" w:hAnsi="Times New Roman"/>
          <w:color w:val="000000"/>
          <w:sz w:val="24"/>
          <w:lang w:val="ru-RU"/>
        </w:rPr>
        <w:t xml:space="preserve"> И.М., </w:t>
      </w:r>
      <w:proofErr w:type="spellStart"/>
      <w:r w:rsidRPr="00A33517">
        <w:rPr>
          <w:rFonts w:ascii="Times New Roman" w:eastAsia="Times New Roman" w:hAnsi="Times New Roman"/>
          <w:color w:val="000000"/>
          <w:sz w:val="24"/>
          <w:lang w:val="ru-RU"/>
        </w:rPr>
        <w:t>Торочкова</w:t>
      </w:r>
      <w:proofErr w:type="spellEnd"/>
      <w:r w:rsidRPr="00A33517">
        <w:rPr>
          <w:rFonts w:ascii="Times New Roman" w:eastAsia="Times New Roman" w:hAnsi="Times New Roman"/>
          <w:color w:val="000000"/>
          <w:sz w:val="24"/>
          <w:lang w:val="ru-RU"/>
        </w:rPr>
        <w:t xml:space="preserve"> Т.Ю. и другие; под редакцией </w:t>
      </w:r>
      <w:proofErr w:type="spellStart"/>
      <w:r w:rsidRPr="00A33517">
        <w:rPr>
          <w:rFonts w:ascii="Times New Roman" w:eastAsia="Times New Roman" w:hAnsi="Times New Roman"/>
          <w:color w:val="000000"/>
          <w:sz w:val="24"/>
          <w:lang w:val="ru-RU"/>
        </w:rPr>
        <w:t>Виленского</w:t>
      </w:r>
      <w:proofErr w:type="spellEnd"/>
      <w:r w:rsidRPr="00A33517">
        <w:rPr>
          <w:rFonts w:ascii="Times New Roman" w:eastAsia="Times New Roman" w:hAnsi="Times New Roman"/>
          <w:color w:val="000000"/>
          <w:sz w:val="24"/>
          <w:lang w:val="ru-RU"/>
        </w:rPr>
        <w:t xml:space="preserve"> М.Я., Акционерное общество «Издательство «Просвещение»; </w:t>
      </w:r>
      <w:r w:rsidRPr="00A33517">
        <w:rPr>
          <w:lang w:val="ru-RU"/>
        </w:rPr>
        <w:br/>
      </w:r>
      <w:r w:rsidRPr="00A33517">
        <w:rPr>
          <w:rFonts w:ascii="Times New Roman" w:eastAsia="Times New Roman" w:hAnsi="Times New Roman"/>
          <w:color w:val="000000"/>
          <w:sz w:val="24"/>
          <w:lang w:val="ru-RU"/>
        </w:rPr>
        <w:t>Введите свой вариант:</w:t>
      </w:r>
    </w:p>
    <w:p w:rsidR="00EE15B1" w:rsidRPr="00857539" w:rsidRDefault="00A33517">
      <w:pPr>
        <w:autoSpaceDE w:val="0"/>
        <w:autoSpaceDN w:val="0"/>
        <w:spacing w:before="262" w:after="0" w:line="230" w:lineRule="auto"/>
        <w:rPr>
          <w:lang w:val="ru-RU"/>
        </w:rPr>
      </w:pPr>
      <w:r w:rsidRPr="00857539">
        <w:rPr>
          <w:rFonts w:ascii="Times New Roman" w:eastAsia="Times New Roman" w:hAnsi="Times New Roman"/>
          <w:b/>
          <w:color w:val="000000"/>
          <w:sz w:val="24"/>
          <w:lang w:val="ru-RU"/>
        </w:rPr>
        <w:t>МЕТОДИЧЕСКИЕ МАТЕРИАЛЫ ДЛЯ УЧИТЕЛЯ</w:t>
      </w:r>
    </w:p>
    <w:p w:rsidR="00EE15B1" w:rsidRPr="00A33517" w:rsidRDefault="00A33517">
      <w:pPr>
        <w:autoSpaceDE w:val="0"/>
        <w:autoSpaceDN w:val="0"/>
        <w:spacing w:before="166" w:after="0" w:line="230" w:lineRule="auto"/>
        <w:rPr>
          <w:lang w:val="ru-RU"/>
        </w:rPr>
      </w:pPr>
      <w:r w:rsidRPr="00A33517">
        <w:rPr>
          <w:rFonts w:ascii="Times New Roman" w:eastAsia="Times New Roman" w:hAnsi="Times New Roman"/>
          <w:color w:val="000000"/>
          <w:sz w:val="24"/>
          <w:lang w:val="ru-RU"/>
        </w:rPr>
        <w:t xml:space="preserve">Настольная книга учителя физической культуры. </w:t>
      </w:r>
      <w:proofErr w:type="spellStart"/>
      <w:r w:rsidRPr="00A33517">
        <w:rPr>
          <w:rFonts w:ascii="Times New Roman" w:eastAsia="Times New Roman" w:hAnsi="Times New Roman"/>
          <w:color w:val="000000"/>
          <w:sz w:val="24"/>
          <w:lang w:val="ru-RU"/>
        </w:rPr>
        <w:t>Погадаев</w:t>
      </w:r>
      <w:proofErr w:type="spellEnd"/>
      <w:r w:rsidRPr="00A33517">
        <w:rPr>
          <w:rFonts w:ascii="Times New Roman" w:eastAsia="Times New Roman" w:hAnsi="Times New Roman"/>
          <w:color w:val="000000"/>
          <w:sz w:val="24"/>
          <w:lang w:val="ru-RU"/>
        </w:rPr>
        <w:t>. Москва, Просвещение, 201</w:t>
      </w:r>
      <w:r>
        <w:rPr>
          <w:rFonts w:ascii="Times New Roman" w:eastAsia="Times New Roman" w:hAnsi="Times New Roman"/>
          <w:color w:val="000000"/>
          <w:sz w:val="24"/>
          <w:lang w:val="ru-RU"/>
        </w:rPr>
        <w:t>9</w:t>
      </w:r>
      <w:r w:rsidRPr="00A33517">
        <w:rPr>
          <w:rFonts w:ascii="Times New Roman" w:eastAsia="Times New Roman" w:hAnsi="Times New Roman"/>
          <w:color w:val="000000"/>
          <w:sz w:val="24"/>
          <w:lang w:val="ru-RU"/>
        </w:rPr>
        <w:t xml:space="preserve"> г.</w:t>
      </w:r>
    </w:p>
    <w:p w:rsidR="00EE15B1" w:rsidRPr="00A33517" w:rsidRDefault="00A33517">
      <w:pPr>
        <w:autoSpaceDE w:val="0"/>
        <w:autoSpaceDN w:val="0"/>
        <w:spacing w:before="262" w:after="0" w:line="230" w:lineRule="auto"/>
        <w:rPr>
          <w:lang w:val="ru-RU"/>
        </w:rPr>
      </w:pPr>
      <w:r w:rsidRPr="00A33517">
        <w:rPr>
          <w:rFonts w:ascii="Times New Roman" w:eastAsia="Times New Roman" w:hAnsi="Times New Roman"/>
          <w:b/>
          <w:color w:val="000000"/>
          <w:sz w:val="24"/>
          <w:lang w:val="ru-RU"/>
        </w:rPr>
        <w:t>ЦИФРОВЫЕ ОБРАЗОВАТЕЛЬНЫЕ РЕСУРСЫ И РЕСУРСЫ СЕТИ ИНТЕРНЕТ</w:t>
      </w:r>
    </w:p>
    <w:p w:rsidR="00EE15B1" w:rsidRPr="00A33517" w:rsidRDefault="00A33517">
      <w:pPr>
        <w:autoSpaceDE w:val="0"/>
        <w:autoSpaceDN w:val="0"/>
        <w:spacing w:before="166" w:after="0" w:line="230" w:lineRule="auto"/>
        <w:rPr>
          <w:lang w:val="ru-RU"/>
        </w:rPr>
      </w:pPr>
      <w:r>
        <w:rPr>
          <w:rFonts w:ascii="Times New Roman" w:eastAsia="Times New Roman" w:hAnsi="Times New Roman"/>
          <w:color w:val="000000"/>
          <w:sz w:val="24"/>
        </w:rPr>
        <w:t>https</w:t>
      </w:r>
      <w:r w:rsidRPr="00A33517">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resh</w:t>
      </w:r>
      <w:proofErr w:type="spellEnd"/>
      <w:r w:rsidRPr="00A33517">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A33517">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A33517">
        <w:rPr>
          <w:rFonts w:ascii="Times New Roman" w:eastAsia="Times New Roman" w:hAnsi="Times New Roman"/>
          <w:color w:val="000000"/>
          <w:sz w:val="24"/>
          <w:lang w:val="ru-RU"/>
        </w:rPr>
        <w:t>/</w:t>
      </w:r>
      <w:r>
        <w:rPr>
          <w:rFonts w:ascii="Times New Roman" w:eastAsia="Times New Roman" w:hAnsi="Times New Roman"/>
          <w:color w:val="000000"/>
          <w:sz w:val="24"/>
        </w:rPr>
        <w:t>subject</w:t>
      </w:r>
      <w:r w:rsidRPr="00A33517">
        <w:rPr>
          <w:rFonts w:ascii="Times New Roman" w:eastAsia="Times New Roman" w:hAnsi="Times New Roman"/>
          <w:color w:val="000000"/>
          <w:sz w:val="24"/>
          <w:lang w:val="ru-RU"/>
        </w:rPr>
        <w:t>/9/</w:t>
      </w:r>
    </w:p>
    <w:p w:rsidR="00EE15B1" w:rsidRPr="00A33517" w:rsidRDefault="00EE15B1">
      <w:pPr>
        <w:rPr>
          <w:lang w:val="ru-RU"/>
        </w:rPr>
        <w:sectPr w:rsidR="00EE15B1" w:rsidRPr="00A33517">
          <w:pgSz w:w="11900" w:h="16840"/>
          <w:pgMar w:top="298" w:right="650" w:bottom="1440" w:left="666" w:header="720" w:footer="720" w:gutter="0"/>
          <w:cols w:space="720" w:equalWidth="0">
            <w:col w:w="10584" w:space="0"/>
          </w:cols>
          <w:docGrid w:linePitch="360"/>
        </w:sectPr>
      </w:pPr>
    </w:p>
    <w:p w:rsidR="00EE15B1" w:rsidRPr="00A33517" w:rsidRDefault="00EE15B1">
      <w:pPr>
        <w:autoSpaceDE w:val="0"/>
        <w:autoSpaceDN w:val="0"/>
        <w:spacing w:after="78" w:line="220" w:lineRule="exact"/>
        <w:rPr>
          <w:lang w:val="ru-RU"/>
        </w:rPr>
      </w:pPr>
    </w:p>
    <w:p w:rsidR="00EE15B1" w:rsidRPr="00A33517" w:rsidRDefault="00A33517">
      <w:pPr>
        <w:autoSpaceDE w:val="0"/>
        <w:autoSpaceDN w:val="0"/>
        <w:spacing w:after="0" w:line="230" w:lineRule="auto"/>
        <w:rPr>
          <w:lang w:val="ru-RU"/>
        </w:rPr>
      </w:pPr>
      <w:r w:rsidRPr="00A33517">
        <w:rPr>
          <w:rFonts w:ascii="Times New Roman" w:eastAsia="Times New Roman" w:hAnsi="Times New Roman"/>
          <w:b/>
          <w:color w:val="000000"/>
          <w:sz w:val="24"/>
          <w:lang w:val="ru-RU"/>
        </w:rPr>
        <w:t>МАТЕРИАЛЬНО-ТЕХНИЧЕСКОЕ ОБЕСПЕЧЕНИЕ ОБРАЗОВАТЕЛЬНОГО ПРОЦЕССА</w:t>
      </w:r>
    </w:p>
    <w:p w:rsidR="00EE15B1" w:rsidRPr="00A33517" w:rsidRDefault="00A33517">
      <w:pPr>
        <w:autoSpaceDE w:val="0"/>
        <w:autoSpaceDN w:val="0"/>
        <w:spacing w:before="346" w:after="0" w:line="230" w:lineRule="auto"/>
        <w:rPr>
          <w:lang w:val="ru-RU"/>
        </w:rPr>
      </w:pPr>
      <w:r w:rsidRPr="00A33517">
        <w:rPr>
          <w:rFonts w:ascii="Times New Roman" w:eastAsia="Times New Roman" w:hAnsi="Times New Roman"/>
          <w:b/>
          <w:color w:val="000000"/>
          <w:sz w:val="24"/>
          <w:lang w:val="ru-RU"/>
        </w:rPr>
        <w:t>УЧЕБНОЕ ОБОРУДОВАНИЕ</w:t>
      </w:r>
    </w:p>
    <w:p w:rsidR="00EE15B1" w:rsidRPr="00A33517" w:rsidRDefault="00A33517">
      <w:pPr>
        <w:autoSpaceDE w:val="0"/>
        <w:autoSpaceDN w:val="0"/>
        <w:spacing w:before="166" w:after="0" w:line="271" w:lineRule="auto"/>
        <w:ind w:right="288"/>
        <w:rPr>
          <w:lang w:val="ru-RU"/>
        </w:rPr>
      </w:pPr>
      <w:proofErr w:type="gramStart"/>
      <w:r w:rsidRPr="00A33517">
        <w:rPr>
          <w:rFonts w:ascii="Times New Roman" w:eastAsia="Times New Roman" w:hAnsi="Times New Roman"/>
          <w:color w:val="000000"/>
          <w:sz w:val="24"/>
          <w:lang w:val="ru-RU"/>
        </w:rPr>
        <w:t>мячи волейбольные, мячи баскетбольные, мячи футбольные, малые теннисные мячи, скакалки, обручи, маты гимнастические, козёл гимнастический, мостик гимнастический, волейбольная сетка, баскетбольные корзины, рулетка, конусы, секундомер, свисток.</w:t>
      </w:r>
      <w:proofErr w:type="gramEnd"/>
    </w:p>
    <w:p w:rsidR="00EE15B1" w:rsidRPr="00A33517" w:rsidRDefault="00A33517">
      <w:pPr>
        <w:autoSpaceDE w:val="0"/>
        <w:autoSpaceDN w:val="0"/>
        <w:spacing w:before="262" w:after="0" w:line="230" w:lineRule="auto"/>
        <w:rPr>
          <w:lang w:val="ru-RU"/>
        </w:rPr>
      </w:pPr>
      <w:r w:rsidRPr="00A33517">
        <w:rPr>
          <w:rFonts w:ascii="Times New Roman" w:eastAsia="Times New Roman" w:hAnsi="Times New Roman"/>
          <w:b/>
          <w:color w:val="000000"/>
          <w:sz w:val="24"/>
          <w:lang w:val="ru-RU"/>
        </w:rPr>
        <w:t>ОБОРУДОВАНИЕ ДЛЯ ПРОВЕДЕНИЯ ПРАКТИЧЕСКИХ РАБОТ</w:t>
      </w:r>
    </w:p>
    <w:p w:rsidR="00EE15B1" w:rsidRPr="00A33517" w:rsidRDefault="00A33517" w:rsidP="00C77914">
      <w:pPr>
        <w:autoSpaceDE w:val="0"/>
        <w:autoSpaceDN w:val="0"/>
        <w:spacing w:before="166" w:after="0" w:line="278" w:lineRule="auto"/>
        <w:ind w:right="288"/>
        <w:rPr>
          <w:lang w:val="ru-RU"/>
        </w:rPr>
        <w:sectPr w:rsidR="00EE15B1" w:rsidRPr="00A33517">
          <w:pgSz w:w="11900" w:h="16840"/>
          <w:pgMar w:top="298" w:right="650" w:bottom="1440" w:left="666" w:header="720" w:footer="720" w:gutter="0"/>
          <w:cols w:space="720" w:equalWidth="0">
            <w:col w:w="10584" w:space="0"/>
          </w:cols>
          <w:docGrid w:linePitch="360"/>
        </w:sectPr>
      </w:pPr>
      <w:proofErr w:type="gramStart"/>
      <w:r w:rsidRPr="00A33517">
        <w:rPr>
          <w:rFonts w:ascii="Times New Roman" w:eastAsia="Times New Roman" w:hAnsi="Times New Roman"/>
          <w:color w:val="000000"/>
          <w:sz w:val="24"/>
          <w:lang w:val="ru-RU"/>
        </w:rPr>
        <w:t>мячи волейбольные, мячи баскетбольные, мячи футбольные, малые теннисные мячи, скакалки, обручи, маты гимнастические, козёл гимнастический, мостик гимнастический, волейбольная сетка, баскетбольные корзины, рулетка, конусы, секундомер, свисток, канат для лазания, перекладина навесная универсальна</w:t>
      </w:r>
      <w:r w:rsidR="00C77914">
        <w:rPr>
          <w:rFonts w:ascii="Times New Roman" w:eastAsia="Times New Roman" w:hAnsi="Times New Roman"/>
          <w:color w:val="000000"/>
          <w:sz w:val="24"/>
          <w:lang w:val="ru-RU"/>
        </w:rPr>
        <w:t>я.</w:t>
      </w:r>
      <w:proofErr w:type="gramEnd"/>
    </w:p>
    <w:p w:rsidR="00A33517" w:rsidRPr="00A33517" w:rsidRDefault="00A33517" w:rsidP="00C77914">
      <w:pPr>
        <w:rPr>
          <w:lang w:val="ru-RU"/>
        </w:rPr>
      </w:pPr>
    </w:p>
    <w:sectPr w:rsidR="00A33517" w:rsidRPr="00A33517"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7730"/>
    <w:rsid w:val="00034616"/>
    <w:rsid w:val="00056BC1"/>
    <w:rsid w:val="0006063C"/>
    <w:rsid w:val="0015074B"/>
    <w:rsid w:val="00170572"/>
    <w:rsid w:val="00174C6F"/>
    <w:rsid w:val="0029639D"/>
    <w:rsid w:val="00326F90"/>
    <w:rsid w:val="004E783F"/>
    <w:rsid w:val="007528D4"/>
    <w:rsid w:val="00791B21"/>
    <w:rsid w:val="00857539"/>
    <w:rsid w:val="00A33517"/>
    <w:rsid w:val="00AA1D8D"/>
    <w:rsid w:val="00B324F2"/>
    <w:rsid w:val="00B47730"/>
    <w:rsid w:val="00C26862"/>
    <w:rsid w:val="00C77914"/>
    <w:rsid w:val="00CB0664"/>
    <w:rsid w:val="00E3710F"/>
    <w:rsid w:val="00EE15B1"/>
    <w:rsid w:val="00FC6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9AADC-CC5F-4579-8553-F1372EAA8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28</Pages>
  <Words>7458</Words>
  <Characters>42511</Characters>
  <Application>Microsoft Office Word</Application>
  <DocSecurity>0</DocSecurity>
  <Lines>354</Lines>
  <Paragraphs>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49870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Aser</cp:lastModifiedBy>
  <cp:revision>10</cp:revision>
  <dcterms:created xsi:type="dcterms:W3CDTF">2022-10-22T15:37:00Z</dcterms:created>
  <dcterms:modified xsi:type="dcterms:W3CDTF">2023-09-10T02:05:00Z</dcterms:modified>
</cp:coreProperties>
</file>