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FBD" w:rsidRPr="00C77914" w:rsidRDefault="00875FBD" w:rsidP="00875FBD">
      <w:pPr>
        <w:spacing w:after="0" w:line="240" w:lineRule="auto"/>
        <w:jc w:val="center"/>
        <w:rPr>
          <w:rFonts w:ascii="Times New Roman" w:eastAsia="Times New Roman" w:hAnsi="Times New Roman" w:cs="Times New Roman"/>
          <w:sz w:val="24"/>
          <w:szCs w:val="24"/>
          <w:lang w:val="ru-RU" w:eastAsia="ru-RU"/>
        </w:rPr>
      </w:pPr>
      <w:r w:rsidRPr="00C77914">
        <w:rPr>
          <w:rFonts w:ascii="Times New Roman" w:eastAsia="Times New Roman" w:hAnsi="Times New Roman" w:cs="Times New Roman"/>
          <w:sz w:val="24"/>
          <w:szCs w:val="24"/>
          <w:lang w:val="ru-RU" w:eastAsia="ru-RU"/>
        </w:rPr>
        <w:t xml:space="preserve">Муниципальное общеобразовательное  бюджетное учреждение </w:t>
      </w:r>
    </w:p>
    <w:p w:rsidR="00875FBD" w:rsidRPr="00C77914" w:rsidRDefault="00875FBD" w:rsidP="00875FBD">
      <w:pPr>
        <w:spacing w:after="0" w:line="240" w:lineRule="auto"/>
        <w:jc w:val="center"/>
        <w:rPr>
          <w:rFonts w:ascii="Times New Roman" w:eastAsia="Times New Roman" w:hAnsi="Times New Roman" w:cs="Times New Roman"/>
          <w:sz w:val="24"/>
          <w:szCs w:val="24"/>
          <w:lang w:val="ru-RU" w:eastAsia="ru-RU"/>
        </w:rPr>
      </w:pPr>
      <w:r w:rsidRPr="00C77914">
        <w:rPr>
          <w:rFonts w:ascii="Times New Roman" w:eastAsia="Times New Roman" w:hAnsi="Times New Roman" w:cs="Times New Roman"/>
          <w:sz w:val="24"/>
          <w:szCs w:val="24"/>
          <w:lang w:val="ru-RU" w:eastAsia="ru-RU"/>
        </w:rPr>
        <w:t>Тюкалинского муниципального района Омской области</w:t>
      </w:r>
    </w:p>
    <w:p w:rsidR="00875FBD" w:rsidRDefault="00875FBD" w:rsidP="00875FBD">
      <w:pPr>
        <w:spacing w:after="0" w:line="240" w:lineRule="auto"/>
        <w:jc w:val="center"/>
        <w:rPr>
          <w:rFonts w:ascii="Times New Roman" w:eastAsia="Times New Roman" w:hAnsi="Times New Roman" w:cs="Times New Roman"/>
          <w:sz w:val="24"/>
          <w:szCs w:val="24"/>
          <w:lang w:eastAsia="ru-RU"/>
        </w:rPr>
      </w:pPr>
      <w:r w:rsidRPr="00C77914">
        <w:rPr>
          <w:rFonts w:ascii="Times New Roman" w:eastAsia="Times New Roman" w:hAnsi="Times New Roman" w:cs="Times New Roman"/>
          <w:sz w:val="24"/>
          <w:szCs w:val="24"/>
          <w:lang w:val="ru-RU" w:eastAsia="ru-RU"/>
        </w:rPr>
        <w:t xml:space="preserve"> </w:t>
      </w:r>
      <w:r w:rsidRPr="0000697E">
        <w:rPr>
          <w:rFonts w:ascii="Times New Roman" w:eastAsia="Times New Roman" w:hAnsi="Times New Roman" w:cs="Times New Roman"/>
          <w:sz w:val="24"/>
          <w:szCs w:val="24"/>
          <w:lang w:eastAsia="ru-RU"/>
        </w:rPr>
        <w:t>«Гимназия г.Тюкалинска»</w:t>
      </w:r>
    </w:p>
    <w:p w:rsidR="00875FBD" w:rsidRDefault="00875FBD" w:rsidP="00875FBD">
      <w:pPr>
        <w:spacing w:after="0" w:line="240" w:lineRule="auto"/>
        <w:jc w:val="center"/>
        <w:rPr>
          <w:rFonts w:ascii="Times New Roman" w:eastAsia="Times New Roman" w:hAnsi="Times New Roman" w:cs="Times New Roman"/>
          <w:sz w:val="24"/>
          <w:szCs w:val="24"/>
          <w:lang w:eastAsia="ru-RU"/>
        </w:rPr>
      </w:pPr>
    </w:p>
    <w:p w:rsidR="00875FBD" w:rsidRDefault="00875FBD" w:rsidP="00875FBD">
      <w:pPr>
        <w:spacing w:after="0" w:line="240" w:lineRule="auto"/>
        <w:jc w:val="center"/>
        <w:rPr>
          <w:rFonts w:ascii="Times New Roman" w:eastAsia="Times New Roman" w:hAnsi="Times New Roman" w:cs="Times New Roman"/>
          <w:sz w:val="24"/>
          <w:szCs w:val="24"/>
          <w:lang w:eastAsia="ru-RU"/>
        </w:rPr>
      </w:pPr>
    </w:p>
    <w:p w:rsidR="00875FBD" w:rsidRPr="0000697E" w:rsidRDefault="00875FBD" w:rsidP="00875FBD">
      <w:pPr>
        <w:spacing w:after="0" w:line="240" w:lineRule="auto"/>
        <w:jc w:val="center"/>
        <w:rPr>
          <w:rFonts w:ascii="Times New Roman" w:eastAsia="Times New Roman" w:hAnsi="Times New Roman" w:cs="Times New Roman"/>
          <w:sz w:val="24"/>
          <w:szCs w:val="24"/>
          <w:lang w:eastAsia="ru-RU"/>
        </w:rPr>
      </w:pPr>
    </w:p>
    <w:tbl>
      <w:tblPr>
        <w:tblStyle w:val="aff0"/>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79"/>
        <w:gridCol w:w="3379"/>
        <w:gridCol w:w="3698"/>
      </w:tblGrid>
      <w:tr w:rsidR="00875FBD" w:rsidTr="00F15AD2">
        <w:tc>
          <w:tcPr>
            <w:tcW w:w="3379" w:type="dxa"/>
          </w:tcPr>
          <w:p w:rsidR="00875FBD" w:rsidRPr="00C77914" w:rsidRDefault="00875FBD" w:rsidP="00F15AD2">
            <w:pPr>
              <w:widowControl w:val="0"/>
              <w:tabs>
                <w:tab w:val="right" w:pos="3700"/>
              </w:tabs>
              <w:spacing w:line="276" w:lineRule="auto"/>
              <w:ind w:right="20"/>
              <w:jc w:val="both"/>
              <w:rPr>
                <w:rFonts w:ascii="Times New Roman" w:eastAsia="Times New Roman" w:hAnsi="Times New Roman" w:cs="Times New Roman"/>
                <w:color w:val="000000"/>
                <w:sz w:val="24"/>
                <w:szCs w:val="24"/>
                <w:highlight w:val="white"/>
                <w:lang w:val="ru-RU"/>
              </w:rPr>
            </w:pPr>
            <w:r w:rsidRPr="00C77914">
              <w:rPr>
                <w:rFonts w:ascii="Times New Roman" w:eastAsia="Times New Roman" w:hAnsi="Times New Roman" w:cs="Times New Roman"/>
                <w:color w:val="000000"/>
                <w:sz w:val="24"/>
                <w:szCs w:val="24"/>
                <w:highlight w:val="white"/>
                <w:lang w:val="ru-RU"/>
              </w:rPr>
              <w:t>РАССМОТРЕНО</w:t>
            </w:r>
            <w:r w:rsidRPr="00C77914">
              <w:rPr>
                <w:rFonts w:ascii="Times New Roman" w:eastAsia="Times New Roman" w:hAnsi="Times New Roman" w:cs="Times New Roman"/>
                <w:color w:val="000000"/>
                <w:sz w:val="24"/>
                <w:szCs w:val="24"/>
                <w:highlight w:val="white"/>
                <w:lang w:val="ru-RU"/>
              </w:rPr>
              <w:tab/>
            </w:r>
          </w:p>
          <w:p w:rsidR="00875FBD" w:rsidRPr="00C77914" w:rsidRDefault="00875FBD" w:rsidP="00F15AD2">
            <w:pPr>
              <w:widowControl w:val="0"/>
              <w:tabs>
                <w:tab w:val="right" w:pos="3700"/>
              </w:tabs>
              <w:spacing w:line="276" w:lineRule="auto"/>
              <w:ind w:right="20"/>
              <w:jc w:val="both"/>
              <w:rPr>
                <w:rFonts w:ascii="Times New Roman" w:eastAsia="Times New Roman" w:hAnsi="Times New Roman" w:cs="Times New Roman"/>
                <w:color w:val="000000"/>
                <w:sz w:val="24"/>
                <w:szCs w:val="24"/>
                <w:lang w:val="ru-RU"/>
              </w:rPr>
            </w:pPr>
            <w:r w:rsidRPr="00C77914">
              <w:rPr>
                <w:rFonts w:ascii="Times New Roman" w:eastAsia="Calibri" w:hAnsi="Times New Roman" w:cs="Times New Roman"/>
                <w:sz w:val="24"/>
                <w:szCs w:val="24"/>
                <w:lang w:val="ru-RU"/>
              </w:rPr>
              <w:t>на кафедре воспитания,</w:t>
            </w:r>
          </w:p>
          <w:p w:rsidR="00875FBD" w:rsidRPr="00C77914" w:rsidRDefault="00875FBD" w:rsidP="00F15AD2">
            <w:pPr>
              <w:rPr>
                <w:rFonts w:ascii="Times New Roman" w:eastAsia="Calibri" w:hAnsi="Times New Roman" w:cs="Times New Roman"/>
                <w:sz w:val="24"/>
                <w:szCs w:val="24"/>
                <w:lang w:val="ru-RU"/>
              </w:rPr>
            </w:pPr>
            <w:r w:rsidRPr="00C77914">
              <w:rPr>
                <w:rFonts w:ascii="Times New Roman" w:eastAsia="Calibri" w:hAnsi="Times New Roman" w:cs="Times New Roman"/>
                <w:sz w:val="24"/>
                <w:szCs w:val="24"/>
                <w:lang w:val="ru-RU"/>
              </w:rPr>
              <w:t>дополнительного образования</w:t>
            </w:r>
          </w:p>
          <w:p w:rsidR="00875FBD" w:rsidRPr="00C77914" w:rsidRDefault="00875FBD" w:rsidP="00F15AD2">
            <w:pPr>
              <w:rPr>
                <w:rFonts w:ascii="Times New Roman" w:eastAsia="Calibri" w:hAnsi="Times New Roman" w:cs="Times New Roman"/>
                <w:sz w:val="24"/>
                <w:szCs w:val="24"/>
                <w:lang w:val="ru-RU"/>
              </w:rPr>
            </w:pPr>
            <w:r w:rsidRPr="00C77914">
              <w:rPr>
                <w:rFonts w:ascii="Times New Roman" w:eastAsia="Calibri" w:hAnsi="Times New Roman" w:cs="Times New Roman"/>
                <w:sz w:val="24"/>
                <w:szCs w:val="24"/>
                <w:lang w:val="ru-RU"/>
              </w:rPr>
              <w:t>и охраны здоровья</w:t>
            </w:r>
          </w:p>
          <w:p w:rsidR="00875FBD" w:rsidRPr="00C77914" w:rsidRDefault="00875FBD" w:rsidP="00F15AD2">
            <w:pPr>
              <w:rPr>
                <w:rFonts w:ascii="Times New Roman" w:eastAsia="Calibri" w:hAnsi="Times New Roman" w:cs="Times New Roman"/>
                <w:sz w:val="24"/>
                <w:szCs w:val="24"/>
                <w:lang w:val="ru-RU"/>
              </w:rPr>
            </w:pPr>
            <w:r w:rsidRPr="00C77914">
              <w:rPr>
                <w:rFonts w:ascii="Times New Roman" w:eastAsia="Calibri" w:hAnsi="Times New Roman" w:cs="Times New Roman"/>
                <w:sz w:val="24"/>
                <w:szCs w:val="24"/>
                <w:lang w:val="ru-RU"/>
              </w:rPr>
              <w:t>МОБУ Гимназия</w:t>
            </w:r>
          </w:p>
          <w:p w:rsidR="00875FBD" w:rsidRPr="00C77914" w:rsidRDefault="00875FBD" w:rsidP="00F15AD2">
            <w:pPr>
              <w:rPr>
                <w:rFonts w:ascii="Times New Roman" w:eastAsia="Calibri" w:hAnsi="Times New Roman" w:cs="Times New Roman"/>
                <w:sz w:val="24"/>
                <w:szCs w:val="24"/>
                <w:lang w:val="ru-RU"/>
              </w:rPr>
            </w:pPr>
            <w:r w:rsidRPr="00C77914">
              <w:rPr>
                <w:rFonts w:ascii="Times New Roman" w:eastAsia="Calibri" w:hAnsi="Times New Roman" w:cs="Times New Roman"/>
                <w:sz w:val="24"/>
                <w:szCs w:val="24"/>
                <w:lang w:val="ru-RU"/>
              </w:rPr>
              <w:t>г. Тюкалинска</w:t>
            </w:r>
          </w:p>
          <w:p w:rsidR="00875FBD" w:rsidRPr="00C77914" w:rsidRDefault="00875FBD" w:rsidP="00F15AD2">
            <w:pPr>
              <w:spacing w:line="276" w:lineRule="auto"/>
              <w:jc w:val="both"/>
              <w:rPr>
                <w:rFonts w:ascii="Times New Roman" w:eastAsia="Times New Roman" w:hAnsi="Times New Roman" w:cs="Times New Roman"/>
                <w:sz w:val="24"/>
                <w:szCs w:val="24"/>
              </w:rPr>
            </w:pPr>
            <w:r w:rsidRPr="00C77914">
              <w:rPr>
                <w:rFonts w:ascii="Times New Roman" w:eastAsia="Times New Roman" w:hAnsi="Times New Roman" w:cs="Times New Roman"/>
                <w:color w:val="000000"/>
                <w:sz w:val="24"/>
                <w:szCs w:val="24"/>
              </w:rPr>
              <w:t>Протокол № 1</w:t>
            </w:r>
          </w:p>
          <w:p w:rsidR="00875FBD" w:rsidRDefault="00875FBD" w:rsidP="00F15AD2">
            <w:pPr>
              <w:widowControl w:val="0"/>
              <w:autoSpaceDE w:val="0"/>
              <w:autoSpaceDN w:val="0"/>
              <w:adjustRightInd w:val="0"/>
              <w:spacing w:line="276" w:lineRule="auto"/>
              <w:rPr>
                <w:rFonts w:ascii="Times New Roman" w:eastAsia="Times New Roman" w:hAnsi="Times New Roman" w:cs="Times New Roman"/>
                <w:sz w:val="24"/>
                <w:szCs w:val="24"/>
              </w:rPr>
            </w:pPr>
            <w:r w:rsidRPr="0000697E">
              <w:rPr>
                <w:rFonts w:ascii="Times New Roman" w:eastAsia="Times New Roman" w:hAnsi="Times New Roman" w:cs="Times New Roman"/>
                <w:color w:val="000000"/>
                <w:sz w:val="24"/>
                <w:szCs w:val="24"/>
                <w:highlight w:val="white"/>
              </w:rPr>
              <w:t>от 30 августа 2023</w:t>
            </w:r>
            <w:r>
              <w:rPr>
                <w:rFonts w:ascii="Times New Roman" w:eastAsia="Times New Roman" w:hAnsi="Times New Roman" w:cs="Times New Roman"/>
                <w:color w:val="000000"/>
                <w:sz w:val="24"/>
                <w:szCs w:val="24"/>
                <w:highlight w:val="white"/>
              </w:rPr>
              <w:t xml:space="preserve"> г</w:t>
            </w:r>
            <w:r>
              <w:rPr>
                <w:rFonts w:ascii="Times New Roman" w:eastAsia="Times New Roman" w:hAnsi="Times New Roman" w:cs="Times New Roman"/>
                <w:color w:val="000000"/>
                <w:sz w:val="24"/>
                <w:szCs w:val="24"/>
              </w:rPr>
              <w:t>.</w:t>
            </w:r>
          </w:p>
        </w:tc>
        <w:tc>
          <w:tcPr>
            <w:tcW w:w="3379" w:type="dxa"/>
          </w:tcPr>
          <w:p w:rsidR="00875FBD" w:rsidRPr="00C77914" w:rsidRDefault="00875FBD" w:rsidP="00F15AD2">
            <w:pPr>
              <w:widowControl w:val="0"/>
              <w:tabs>
                <w:tab w:val="right" w:pos="3700"/>
              </w:tabs>
              <w:spacing w:line="276" w:lineRule="auto"/>
              <w:ind w:right="20"/>
              <w:rPr>
                <w:rFonts w:ascii="Times New Roman" w:eastAsia="Times New Roman" w:hAnsi="Times New Roman" w:cs="Times New Roman"/>
                <w:color w:val="000000"/>
                <w:sz w:val="24"/>
                <w:szCs w:val="24"/>
                <w:highlight w:val="white"/>
                <w:lang w:val="ru-RU"/>
              </w:rPr>
            </w:pPr>
            <w:r w:rsidRPr="00C77914">
              <w:rPr>
                <w:rFonts w:ascii="Times New Roman" w:eastAsia="Times New Roman" w:hAnsi="Times New Roman" w:cs="Times New Roman"/>
                <w:color w:val="000000"/>
                <w:sz w:val="24"/>
                <w:szCs w:val="24"/>
                <w:highlight w:val="white"/>
                <w:lang w:val="ru-RU"/>
              </w:rPr>
              <w:t>ПРИНЯТО</w:t>
            </w:r>
            <w:r w:rsidRPr="00C77914">
              <w:rPr>
                <w:rFonts w:ascii="Times New Roman" w:eastAsia="Times New Roman" w:hAnsi="Times New Roman" w:cs="Times New Roman"/>
                <w:color w:val="000000"/>
                <w:sz w:val="24"/>
                <w:szCs w:val="24"/>
                <w:highlight w:val="white"/>
                <w:lang w:val="ru-RU"/>
              </w:rPr>
              <w:tab/>
            </w:r>
          </w:p>
          <w:p w:rsidR="00875FBD" w:rsidRDefault="00875FBD" w:rsidP="00F15AD2">
            <w:pPr>
              <w:spacing w:line="276" w:lineRule="auto"/>
              <w:jc w:val="both"/>
              <w:rPr>
                <w:rFonts w:ascii="Times New Roman" w:eastAsia="Times New Roman" w:hAnsi="Times New Roman" w:cs="Times New Roman"/>
                <w:color w:val="000000"/>
                <w:sz w:val="24"/>
                <w:szCs w:val="24"/>
                <w:highlight w:val="white"/>
                <w:lang w:val="ru-RU"/>
              </w:rPr>
            </w:pPr>
            <w:r w:rsidRPr="00C77914">
              <w:rPr>
                <w:rFonts w:ascii="Times New Roman" w:eastAsia="Times New Roman" w:hAnsi="Times New Roman" w:cs="Times New Roman"/>
                <w:color w:val="000000"/>
                <w:sz w:val="24"/>
                <w:szCs w:val="24"/>
                <w:highlight w:val="white"/>
                <w:lang w:val="ru-RU"/>
              </w:rPr>
              <w:t xml:space="preserve">  на Педагогическом совете МОБУ Гимназия </w:t>
            </w:r>
          </w:p>
          <w:p w:rsidR="00875FBD" w:rsidRPr="00C77914" w:rsidRDefault="00875FBD" w:rsidP="00F15AD2">
            <w:pPr>
              <w:spacing w:line="276" w:lineRule="auto"/>
              <w:jc w:val="both"/>
              <w:rPr>
                <w:rFonts w:ascii="Times New Roman" w:eastAsia="Times New Roman" w:hAnsi="Times New Roman" w:cs="Times New Roman"/>
                <w:color w:val="000000"/>
                <w:sz w:val="24"/>
                <w:szCs w:val="24"/>
                <w:highlight w:val="white"/>
                <w:lang w:val="ru-RU"/>
              </w:rPr>
            </w:pPr>
            <w:r w:rsidRPr="00C77914">
              <w:rPr>
                <w:rFonts w:ascii="Times New Roman" w:eastAsia="Times New Roman" w:hAnsi="Times New Roman" w:cs="Times New Roman"/>
                <w:color w:val="000000"/>
                <w:sz w:val="24"/>
                <w:szCs w:val="24"/>
                <w:highlight w:val="white"/>
                <w:lang w:val="ru-RU"/>
              </w:rPr>
              <w:t>г. Тюкалинска</w:t>
            </w:r>
          </w:p>
          <w:p w:rsidR="00875FBD" w:rsidRPr="0000697E" w:rsidRDefault="00875FBD" w:rsidP="00F15AD2">
            <w:pPr>
              <w:spacing w:line="276" w:lineRule="auto"/>
              <w:jc w:val="both"/>
              <w:rPr>
                <w:rFonts w:ascii="Times New Roman" w:eastAsia="Times New Roman" w:hAnsi="Times New Roman" w:cs="Times New Roman"/>
                <w:color w:val="000000"/>
                <w:sz w:val="24"/>
                <w:szCs w:val="24"/>
                <w:highlight w:val="white"/>
              </w:rPr>
            </w:pPr>
            <w:r w:rsidRPr="0000697E">
              <w:rPr>
                <w:rFonts w:ascii="Times New Roman" w:eastAsia="Times New Roman" w:hAnsi="Times New Roman" w:cs="Times New Roman"/>
                <w:color w:val="000000"/>
                <w:sz w:val="24"/>
                <w:szCs w:val="24"/>
                <w:highlight w:val="white"/>
              </w:rPr>
              <w:t xml:space="preserve">Протокол №   11 </w:t>
            </w:r>
          </w:p>
          <w:p w:rsidR="00875FBD" w:rsidRPr="0000697E" w:rsidRDefault="00875FBD" w:rsidP="00F15AD2">
            <w:pPr>
              <w:widowControl w:val="0"/>
              <w:tabs>
                <w:tab w:val="left" w:pos="1816"/>
              </w:tabs>
              <w:spacing w:line="276" w:lineRule="auto"/>
              <w:ind w:right="20"/>
              <w:jc w:val="both"/>
              <w:rPr>
                <w:rFonts w:ascii="Times New Roman" w:eastAsia="Times New Roman" w:hAnsi="Times New Roman" w:cs="Times New Roman"/>
                <w:color w:val="000000"/>
                <w:sz w:val="24"/>
                <w:szCs w:val="24"/>
                <w:highlight w:val="white"/>
              </w:rPr>
            </w:pPr>
            <w:r w:rsidRPr="0000697E">
              <w:rPr>
                <w:rFonts w:ascii="Times New Roman" w:eastAsia="Times New Roman" w:hAnsi="Times New Roman" w:cs="Times New Roman"/>
                <w:color w:val="000000"/>
                <w:sz w:val="24"/>
                <w:szCs w:val="24"/>
                <w:highlight w:val="white"/>
              </w:rPr>
              <w:t>от 30 августа 2023</w:t>
            </w:r>
            <w:r>
              <w:rPr>
                <w:rFonts w:ascii="Times New Roman" w:eastAsia="Times New Roman" w:hAnsi="Times New Roman" w:cs="Times New Roman"/>
                <w:color w:val="000000"/>
                <w:sz w:val="24"/>
                <w:szCs w:val="24"/>
                <w:highlight w:val="white"/>
              </w:rPr>
              <w:t xml:space="preserve"> г.</w:t>
            </w:r>
          </w:p>
          <w:p w:rsidR="00875FBD" w:rsidRDefault="00875FBD" w:rsidP="00F15AD2">
            <w:pPr>
              <w:widowControl w:val="0"/>
              <w:autoSpaceDE w:val="0"/>
              <w:autoSpaceDN w:val="0"/>
              <w:adjustRightInd w:val="0"/>
              <w:spacing w:line="276" w:lineRule="auto"/>
              <w:jc w:val="center"/>
              <w:rPr>
                <w:rFonts w:ascii="Times New Roman" w:eastAsia="Times New Roman" w:hAnsi="Times New Roman" w:cs="Times New Roman"/>
                <w:sz w:val="24"/>
                <w:szCs w:val="24"/>
              </w:rPr>
            </w:pPr>
          </w:p>
        </w:tc>
        <w:tc>
          <w:tcPr>
            <w:tcW w:w="3698" w:type="dxa"/>
          </w:tcPr>
          <w:p w:rsidR="00875FBD" w:rsidRPr="00C77914" w:rsidRDefault="00875FBD" w:rsidP="00F15AD2">
            <w:pPr>
              <w:widowControl w:val="0"/>
              <w:spacing w:line="276" w:lineRule="auto"/>
              <w:ind w:right="20"/>
              <w:jc w:val="right"/>
              <w:rPr>
                <w:rFonts w:ascii="Times New Roman" w:eastAsia="Times New Roman" w:hAnsi="Times New Roman" w:cs="Times New Roman"/>
                <w:color w:val="000000"/>
                <w:sz w:val="24"/>
                <w:szCs w:val="24"/>
                <w:highlight w:val="white"/>
                <w:lang w:val="ru-RU"/>
              </w:rPr>
            </w:pPr>
            <w:r w:rsidRPr="00C77914">
              <w:rPr>
                <w:rFonts w:ascii="Times New Roman" w:eastAsia="Times New Roman" w:hAnsi="Times New Roman" w:cs="Times New Roman"/>
                <w:color w:val="000000"/>
                <w:sz w:val="24"/>
                <w:szCs w:val="24"/>
                <w:highlight w:val="white"/>
                <w:lang w:val="ru-RU"/>
              </w:rPr>
              <w:t xml:space="preserve">УТВЕРЖДАЮ                                                                          Директор </w:t>
            </w:r>
          </w:p>
          <w:p w:rsidR="00875FBD" w:rsidRPr="0000697E" w:rsidRDefault="00875FBD" w:rsidP="00F15AD2">
            <w:pPr>
              <w:widowControl w:val="0"/>
              <w:tabs>
                <w:tab w:val="left" w:pos="370"/>
              </w:tabs>
              <w:spacing w:line="276" w:lineRule="auto"/>
              <w:ind w:right="20"/>
              <w:rPr>
                <w:rFonts w:ascii="Times New Roman" w:eastAsia="Times New Roman" w:hAnsi="Times New Roman" w:cs="Times New Roman"/>
                <w:color w:val="000000"/>
                <w:sz w:val="24"/>
                <w:szCs w:val="24"/>
                <w:highlight w:val="white"/>
              </w:rPr>
            </w:pPr>
            <w:r w:rsidRPr="00C77914">
              <w:rPr>
                <w:rFonts w:ascii="Times New Roman" w:eastAsia="Times New Roman" w:hAnsi="Times New Roman" w:cs="Times New Roman"/>
                <w:color w:val="000000"/>
                <w:sz w:val="24"/>
                <w:szCs w:val="24"/>
                <w:highlight w:val="white"/>
                <w:lang w:val="ru-RU"/>
              </w:rPr>
              <w:t xml:space="preserve">МОБУ Гимназия  г.Тюкалинска____________М.С. ТарасоваПр. </w:t>
            </w:r>
            <w:r w:rsidRPr="0000697E">
              <w:rPr>
                <w:rFonts w:ascii="Times New Roman" w:eastAsia="Times New Roman" w:hAnsi="Times New Roman" w:cs="Times New Roman"/>
                <w:color w:val="000000"/>
                <w:sz w:val="24"/>
                <w:szCs w:val="24"/>
                <w:highlight w:val="white"/>
              </w:rPr>
              <w:t>№ 315 от 30 августа 2023</w:t>
            </w:r>
            <w:r>
              <w:rPr>
                <w:rFonts w:ascii="Times New Roman" w:eastAsia="Times New Roman" w:hAnsi="Times New Roman" w:cs="Times New Roman"/>
                <w:color w:val="000000"/>
                <w:sz w:val="24"/>
                <w:szCs w:val="24"/>
                <w:highlight w:val="white"/>
              </w:rPr>
              <w:t xml:space="preserve"> г.</w:t>
            </w:r>
          </w:p>
          <w:p w:rsidR="00875FBD" w:rsidRDefault="00875FBD" w:rsidP="00F15AD2">
            <w:pPr>
              <w:widowControl w:val="0"/>
              <w:autoSpaceDE w:val="0"/>
              <w:autoSpaceDN w:val="0"/>
              <w:adjustRightInd w:val="0"/>
              <w:spacing w:line="276" w:lineRule="auto"/>
              <w:jc w:val="center"/>
              <w:rPr>
                <w:rFonts w:ascii="Times New Roman" w:eastAsia="Times New Roman" w:hAnsi="Times New Roman" w:cs="Times New Roman"/>
                <w:sz w:val="24"/>
                <w:szCs w:val="24"/>
              </w:rPr>
            </w:pPr>
          </w:p>
        </w:tc>
      </w:tr>
    </w:tbl>
    <w:p w:rsidR="00875FBD" w:rsidRPr="0000697E" w:rsidRDefault="00875FBD" w:rsidP="00875FBD">
      <w:pPr>
        <w:widowControl w:val="0"/>
        <w:autoSpaceDE w:val="0"/>
        <w:autoSpaceDN w:val="0"/>
        <w:adjustRightInd w:val="0"/>
        <w:spacing w:after="0"/>
        <w:jc w:val="center"/>
        <w:rPr>
          <w:rFonts w:ascii="Times New Roman" w:eastAsia="Times New Roman" w:hAnsi="Times New Roman" w:cs="Times New Roman"/>
          <w:sz w:val="24"/>
          <w:szCs w:val="24"/>
          <w:lang w:eastAsia="ru-RU"/>
        </w:rPr>
      </w:pPr>
    </w:p>
    <w:p w:rsidR="00875FBD" w:rsidRPr="0000697E" w:rsidRDefault="00875FBD" w:rsidP="00875FBD">
      <w:pPr>
        <w:widowControl w:val="0"/>
        <w:spacing w:after="0"/>
        <w:ind w:right="20"/>
        <w:jc w:val="both"/>
        <w:rPr>
          <w:rFonts w:ascii="Times New Roman" w:eastAsia="Times New Roman" w:hAnsi="Times New Roman" w:cs="Times New Roman"/>
          <w:color w:val="000000"/>
          <w:sz w:val="24"/>
          <w:szCs w:val="24"/>
          <w:highlight w:val="white"/>
          <w:lang w:eastAsia="ru-RU"/>
        </w:rPr>
      </w:pPr>
    </w:p>
    <w:p w:rsidR="00875FBD" w:rsidRPr="0000697E" w:rsidRDefault="00875FBD" w:rsidP="00875FBD">
      <w:pPr>
        <w:widowControl w:val="0"/>
        <w:spacing w:after="0"/>
        <w:ind w:right="20"/>
        <w:jc w:val="both"/>
        <w:rPr>
          <w:rFonts w:ascii="Times New Roman" w:eastAsia="Times New Roman" w:hAnsi="Times New Roman" w:cs="Times New Roman"/>
          <w:color w:val="000000"/>
          <w:sz w:val="24"/>
          <w:szCs w:val="24"/>
          <w:highlight w:val="white"/>
          <w:lang w:eastAsia="ru-RU"/>
        </w:rPr>
      </w:pPr>
    </w:p>
    <w:p w:rsidR="00875FBD" w:rsidRPr="0000697E" w:rsidRDefault="00875FBD" w:rsidP="00875FBD">
      <w:pPr>
        <w:widowControl w:val="0"/>
        <w:spacing w:after="0"/>
        <w:ind w:right="20"/>
        <w:jc w:val="right"/>
        <w:rPr>
          <w:rFonts w:ascii="Times New Roman" w:eastAsia="Times New Roman" w:hAnsi="Times New Roman" w:cs="Times New Roman"/>
          <w:color w:val="000000"/>
          <w:sz w:val="24"/>
          <w:szCs w:val="24"/>
          <w:highlight w:val="white"/>
          <w:lang w:eastAsia="ru-RU"/>
        </w:rPr>
      </w:pPr>
    </w:p>
    <w:p w:rsidR="00875FBD" w:rsidRPr="0000697E" w:rsidRDefault="00875FBD" w:rsidP="00875FBD">
      <w:pPr>
        <w:widowControl w:val="0"/>
        <w:tabs>
          <w:tab w:val="left" w:pos="1773"/>
        </w:tabs>
        <w:spacing w:after="0"/>
        <w:ind w:right="20"/>
        <w:jc w:val="both"/>
        <w:rPr>
          <w:rFonts w:ascii="Times New Roman" w:eastAsia="Times New Roman" w:hAnsi="Times New Roman" w:cs="Times New Roman"/>
          <w:color w:val="000000"/>
          <w:sz w:val="24"/>
          <w:szCs w:val="24"/>
          <w:highlight w:val="white"/>
          <w:lang w:eastAsia="ru-RU"/>
        </w:rPr>
      </w:pPr>
      <w:r w:rsidRPr="0000697E">
        <w:rPr>
          <w:rFonts w:ascii="Times New Roman" w:eastAsia="Times New Roman" w:hAnsi="Times New Roman" w:cs="Times New Roman"/>
          <w:color w:val="000000"/>
          <w:sz w:val="24"/>
          <w:szCs w:val="24"/>
          <w:highlight w:val="white"/>
          <w:lang w:eastAsia="ru-RU"/>
        </w:rPr>
        <w:tab/>
      </w:r>
    </w:p>
    <w:p w:rsidR="00875FBD" w:rsidRPr="00377A05" w:rsidRDefault="00875FBD" w:rsidP="00875FBD">
      <w:pPr>
        <w:widowControl w:val="0"/>
        <w:autoSpaceDE w:val="0"/>
        <w:autoSpaceDN w:val="0"/>
        <w:adjustRightInd w:val="0"/>
        <w:spacing w:after="0"/>
        <w:rPr>
          <w:rFonts w:ascii="Times New Roman" w:eastAsia="Times New Roman" w:hAnsi="Times New Roman" w:cs="Times New Roman"/>
          <w:sz w:val="28"/>
          <w:szCs w:val="28"/>
          <w:lang w:eastAsia="ru-RU"/>
        </w:rPr>
      </w:pPr>
    </w:p>
    <w:tbl>
      <w:tblPr>
        <w:tblW w:w="10598" w:type="dxa"/>
        <w:tblInd w:w="-1036" w:type="dxa"/>
        <w:tblLook w:val="04A0"/>
      </w:tblPr>
      <w:tblGrid>
        <w:gridCol w:w="5211"/>
        <w:gridCol w:w="5387"/>
      </w:tblGrid>
      <w:tr w:rsidR="00875FBD" w:rsidRPr="00377A05" w:rsidTr="00F15AD2">
        <w:tc>
          <w:tcPr>
            <w:tcW w:w="5211" w:type="dxa"/>
          </w:tcPr>
          <w:p w:rsidR="00875FBD" w:rsidRPr="00377A05" w:rsidRDefault="00875FBD" w:rsidP="00F15AD2">
            <w:pPr>
              <w:widowControl w:val="0"/>
              <w:autoSpaceDE w:val="0"/>
              <w:autoSpaceDN w:val="0"/>
              <w:adjustRightInd w:val="0"/>
              <w:spacing w:after="0"/>
              <w:rPr>
                <w:rFonts w:ascii="Times New Roman" w:eastAsia="Times New Roman" w:hAnsi="Times New Roman" w:cs="Times New Roman"/>
                <w:sz w:val="28"/>
                <w:szCs w:val="28"/>
                <w:lang w:eastAsia="ru-RU"/>
              </w:rPr>
            </w:pPr>
          </w:p>
        </w:tc>
        <w:tc>
          <w:tcPr>
            <w:tcW w:w="5387" w:type="dxa"/>
          </w:tcPr>
          <w:p w:rsidR="00875FBD" w:rsidRPr="00377A05" w:rsidRDefault="00875FBD" w:rsidP="00F15AD2">
            <w:pPr>
              <w:widowControl w:val="0"/>
              <w:autoSpaceDE w:val="0"/>
              <w:autoSpaceDN w:val="0"/>
              <w:adjustRightInd w:val="0"/>
              <w:spacing w:after="0"/>
              <w:ind w:left="1026" w:right="-21"/>
              <w:rPr>
                <w:rFonts w:ascii="Times New Roman" w:eastAsia="Times New Roman" w:hAnsi="Times New Roman" w:cs="Times New Roman"/>
                <w:sz w:val="28"/>
                <w:szCs w:val="28"/>
                <w:lang w:eastAsia="ru-RU"/>
              </w:rPr>
            </w:pPr>
          </w:p>
        </w:tc>
      </w:tr>
    </w:tbl>
    <w:p w:rsidR="00875FBD" w:rsidRPr="00377A05" w:rsidRDefault="00875FBD" w:rsidP="00875FBD">
      <w:pPr>
        <w:widowControl w:val="0"/>
        <w:autoSpaceDE w:val="0"/>
        <w:autoSpaceDN w:val="0"/>
        <w:adjustRightInd w:val="0"/>
        <w:spacing w:after="0"/>
        <w:rPr>
          <w:rFonts w:ascii="Times New Roman" w:eastAsia="Times New Roman" w:hAnsi="Times New Roman" w:cs="Times New Roman"/>
          <w:sz w:val="28"/>
          <w:szCs w:val="28"/>
          <w:lang w:eastAsia="ru-RU"/>
        </w:rPr>
      </w:pPr>
    </w:p>
    <w:p w:rsidR="00875FBD" w:rsidRDefault="00875FBD" w:rsidP="00875FBD">
      <w:pPr>
        <w:widowControl w:val="0"/>
        <w:autoSpaceDE w:val="0"/>
        <w:autoSpaceDN w:val="0"/>
        <w:adjustRightInd w:val="0"/>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Рабочая программа </w:t>
      </w:r>
    </w:p>
    <w:p w:rsidR="00875FBD" w:rsidRPr="00056BC1" w:rsidRDefault="00875FBD" w:rsidP="00875FBD">
      <w:pPr>
        <w:widowControl w:val="0"/>
        <w:autoSpaceDE w:val="0"/>
        <w:autoSpaceDN w:val="0"/>
        <w:adjustRightInd w:val="0"/>
        <w:spacing w:after="0"/>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Учебный предмет: «</w:t>
      </w:r>
      <w:r>
        <w:rPr>
          <w:rFonts w:ascii="Times New Roman" w:eastAsia="Times New Roman" w:hAnsi="Times New Roman" w:cs="Times New Roman"/>
          <w:sz w:val="28"/>
          <w:szCs w:val="28"/>
          <w:lang w:val="ru-RU" w:eastAsia="ru-RU"/>
        </w:rPr>
        <w:t>Физическая культура</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ru-RU" w:eastAsia="ru-RU"/>
        </w:rPr>
        <w:t xml:space="preserve">    </w:t>
      </w:r>
    </w:p>
    <w:p w:rsidR="00875FBD" w:rsidRDefault="00875FBD" w:rsidP="00875FBD">
      <w:pPr>
        <w:widowControl w:val="0"/>
        <w:autoSpaceDE w:val="0"/>
        <w:autoSpaceDN w:val="0"/>
        <w:adjustRightInd w:val="0"/>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Класс: </w:t>
      </w:r>
      <w:r>
        <w:rPr>
          <w:rFonts w:ascii="Times New Roman" w:eastAsia="Times New Roman" w:hAnsi="Times New Roman" w:cs="Times New Roman"/>
          <w:sz w:val="28"/>
          <w:szCs w:val="28"/>
          <w:lang w:val="ru-RU" w:eastAsia="ru-RU"/>
        </w:rPr>
        <w:t>5</w:t>
      </w:r>
      <w:r w:rsidRPr="00056BC1">
        <w:rPr>
          <w:rFonts w:ascii="Times New Roman" w:eastAsia="Times New Roman" w:hAnsi="Times New Roman" w:cs="Times New Roman"/>
          <w:sz w:val="28"/>
          <w:szCs w:val="28"/>
          <w:lang w:eastAsia="ru-RU"/>
        </w:rPr>
        <w:t xml:space="preserve"> класс</w:t>
      </w:r>
    </w:p>
    <w:p w:rsidR="00875FBD" w:rsidRPr="00C77914" w:rsidRDefault="00875FBD" w:rsidP="00875FBD">
      <w:pPr>
        <w:widowControl w:val="0"/>
        <w:autoSpaceDE w:val="0"/>
        <w:autoSpaceDN w:val="0"/>
        <w:adjustRightInd w:val="0"/>
        <w:spacing w:after="0"/>
        <w:rPr>
          <w:rFonts w:ascii="Times New Roman" w:eastAsia="Times New Roman" w:hAnsi="Times New Roman" w:cs="Times New Roman"/>
          <w:sz w:val="28"/>
          <w:szCs w:val="28"/>
          <w:lang w:val="ru-RU" w:eastAsia="ru-RU"/>
        </w:rPr>
      </w:pPr>
      <w:r w:rsidRPr="00C77914">
        <w:rPr>
          <w:rFonts w:ascii="Times New Roman" w:eastAsia="Times New Roman" w:hAnsi="Times New Roman" w:cs="Times New Roman"/>
          <w:sz w:val="28"/>
          <w:szCs w:val="28"/>
          <w:lang w:val="ru-RU" w:eastAsia="ru-RU"/>
        </w:rPr>
        <w:t xml:space="preserve">                                  Количество часов в неделю (год): </w:t>
      </w:r>
      <w:r w:rsidRPr="00056BC1">
        <w:rPr>
          <w:rFonts w:ascii="Times New Roman" w:eastAsia="Times New Roman" w:hAnsi="Times New Roman" w:cs="Times New Roman"/>
          <w:sz w:val="28"/>
          <w:szCs w:val="28"/>
          <w:lang w:val="ru-RU" w:eastAsia="ru-RU"/>
        </w:rPr>
        <w:t>2 часа (68 часов)</w:t>
      </w:r>
    </w:p>
    <w:p w:rsidR="00875FBD" w:rsidRPr="00C77914" w:rsidRDefault="00875FBD" w:rsidP="00875FBD">
      <w:pPr>
        <w:widowControl w:val="0"/>
        <w:autoSpaceDE w:val="0"/>
        <w:autoSpaceDN w:val="0"/>
        <w:adjustRightInd w:val="0"/>
        <w:spacing w:after="0"/>
        <w:rPr>
          <w:rFonts w:ascii="Times New Roman" w:eastAsia="Times New Roman" w:hAnsi="Times New Roman" w:cs="Times New Roman"/>
          <w:sz w:val="28"/>
          <w:szCs w:val="28"/>
          <w:lang w:val="ru-RU" w:eastAsia="ru-RU"/>
        </w:rPr>
      </w:pPr>
      <w:r w:rsidRPr="00C77914">
        <w:rPr>
          <w:rFonts w:ascii="Times New Roman" w:eastAsia="Times New Roman" w:hAnsi="Times New Roman" w:cs="Times New Roman"/>
          <w:sz w:val="28"/>
          <w:szCs w:val="28"/>
          <w:lang w:val="ru-RU" w:eastAsia="ru-RU"/>
        </w:rPr>
        <w:t xml:space="preserve">                                 Уровень: </w:t>
      </w:r>
      <w:r w:rsidRPr="00056BC1">
        <w:rPr>
          <w:rFonts w:ascii="Times New Roman" w:eastAsia="Times New Roman" w:hAnsi="Times New Roman" w:cs="Times New Roman"/>
          <w:sz w:val="28"/>
          <w:szCs w:val="28"/>
          <w:lang w:val="ru-RU" w:eastAsia="ru-RU"/>
        </w:rPr>
        <w:t>базовый</w:t>
      </w:r>
    </w:p>
    <w:p w:rsidR="00875FBD" w:rsidRPr="00C77914" w:rsidRDefault="00875FBD" w:rsidP="00875FBD">
      <w:pPr>
        <w:widowControl w:val="0"/>
        <w:tabs>
          <w:tab w:val="left" w:pos="6345"/>
        </w:tabs>
        <w:autoSpaceDE w:val="0"/>
        <w:autoSpaceDN w:val="0"/>
        <w:adjustRightInd w:val="0"/>
        <w:spacing w:after="0"/>
        <w:rPr>
          <w:rFonts w:ascii="Times New Roman" w:eastAsia="Times New Roman" w:hAnsi="Times New Roman" w:cs="Times New Roman"/>
          <w:sz w:val="28"/>
          <w:szCs w:val="28"/>
          <w:lang w:val="ru-RU" w:eastAsia="ru-RU"/>
        </w:rPr>
      </w:pPr>
      <w:r w:rsidRPr="00C77914">
        <w:rPr>
          <w:rFonts w:ascii="Times New Roman" w:eastAsia="Times New Roman" w:hAnsi="Times New Roman" w:cs="Times New Roman"/>
          <w:sz w:val="28"/>
          <w:szCs w:val="28"/>
          <w:lang w:val="ru-RU" w:eastAsia="ru-RU"/>
        </w:rPr>
        <w:tab/>
      </w:r>
    </w:p>
    <w:p w:rsidR="00875FBD" w:rsidRPr="00C77914" w:rsidRDefault="00875FBD" w:rsidP="00875FBD">
      <w:pPr>
        <w:widowControl w:val="0"/>
        <w:tabs>
          <w:tab w:val="left" w:pos="6345"/>
          <w:tab w:val="left" w:pos="6885"/>
          <w:tab w:val="right" w:pos="10206"/>
        </w:tabs>
        <w:autoSpaceDE w:val="0"/>
        <w:autoSpaceDN w:val="0"/>
        <w:adjustRightInd w:val="0"/>
        <w:spacing w:after="0"/>
        <w:rPr>
          <w:rFonts w:ascii="Times New Roman" w:eastAsia="Times New Roman" w:hAnsi="Times New Roman" w:cs="Times New Roman"/>
          <w:sz w:val="28"/>
          <w:szCs w:val="28"/>
          <w:lang w:val="ru-RU" w:eastAsia="ru-RU"/>
        </w:rPr>
      </w:pPr>
    </w:p>
    <w:p w:rsidR="00875FBD" w:rsidRPr="00C77914" w:rsidRDefault="00875FBD" w:rsidP="00875FBD">
      <w:pPr>
        <w:widowControl w:val="0"/>
        <w:tabs>
          <w:tab w:val="left" w:pos="8796"/>
        </w:tabs>
        <w:autoSpaceDE w:val="0"/>
        <w:autoSpaceDN w:val="0"/>
        <w:adjustRightInd w:val="0"/>
        <w:spacing w:after="0"/>
        <w:ind w:left="5245"/>
        <w:rPr>
          <w:rFonts w:ascii="Times New Roman" w:eastAsia="Times New Roman" w:hAnsi="Times New Roman" w:cs="Times New Roman"/>
          <w:sz w:val="24"/>
          <w:szCs w:val="24"/>
          <w:lang w:val="ru-RU" w:eastAsia="ru-RU"/>
        </w:rPr>
      </w:pPr>
    </w:p>
    <w:p w:rsidR="00875FBD" w:rsidRPr="00C77914" w:rsidRDefault="00875FBD" w:rsidP="00875FBD">
      <w:pPr>
        <w:widowControl w:val="0"/>
        <w:tabs>
          <w:tab w:val="left" w:pos="8796"/>
        </w:tabs>
        <w:autoSpaceDE w:val="0"/>
        <w:autoSpaceDN w:val="0"/>
        <w:adjustRightInd w:val="0"/>
        <w:spacing w:after="0"/>
        <w:ind w:left="5245"/>
        <w:rPr>
          <w:rFonts w:ascii="Times New Roman" w:eastAsia="Times New Roman" w:hAnsi="Times New Roman" w:cs="Times New Roman"/>
          <w:sz w:val="24"/>
          <w:szCs w:val="24"/>
          <w:lang w:val="ru-RU" w:eastAsia="ru-RU"/>
        </w:rPr>
      </w:pPr>
    </w:p>
    <w:p w:rsidR="00875FBD" w:rsidRPr="00C77914" w:rsidRDefault="00875FBD" w:rsidP="00875FBD">
      <w:pPr>
        <w:widowControl w:val="0"/>
        <w:tabs>
          <w:tab w:val="left" w:pos="8796"/>
        </w:tabs>
        <w:autoSpaceDE w:val="0"/>
        <w:autoSpaceDN w:val="0"/>
        <w:adjustRightInd w:val="0"/>
        <w:spacing w:after="0"/>
        <w:ind w:left="5245"/>
        <w:rPr>
          <w:rFonts w:ascii="Times New Roman" w:eastAsia="Times New Roman" w:hAnsi="Times New Roman" w:cs="Times New Roman"/>
          <w:sz w:val="24"/>
          <w:szCs w:val="24"/>
          <w:lang w:val="ru-RU" w:eastAsia="ru-RU"/>
        </w:rPr>
      </w:pPr>
    </w:p>
    <w:p w:rsidR="00875FBD" w:rsidRPr="00C77914" w:rsidRDefault="00875FBD" w:rsidP="00875FBD">
      <w:pPr>
        <w:widowControl w:val="0"/>
        <w:tabs>
          <w:tab w:val="left" w:pos="8796"/>
        </w:tabs>
        <w:autoSpaceDE w:val="0"/>
        <w:autoSpaceDN w:val="0"/>
        <w:adjustRightInd w:val="0"/>
        <w:spacing w:after="0"/>
        <w:ind w:left="5245"/>
        <w:rPr>
          <w:rFonts w:ascii="Times New Roman" w:eastAsia="Times New Roman" w:hAnsi="Times New Roman" w:cs="Times New Roman"/>
          <w:sz w:val="24"/>
          <w:szCs w:val="24"/>
          <w:lang w:val="ru-RU" w:eastAsia="ru-RU"/>
        </w:rPr>
      </w:pPr>
      <w:r w:rsidRPr="00C77914">
        <w:rPr>
          <w:rFonts w:ascii="Times New Roman" w:eastAsia="Times New Roman" w:hAnsi="Times New Roman" w:cs="Times New Roman"/>
          <w:sz w:val="24"/>
          <w:szCs w:val="24"/>
          <w:lang w:val="ru-RU" w:eastAsia="ru-RU"/>
        </w:rPr>
        <w:t>Авторы-составители:</w:t>
      </w:r>
      <w:r w:rsidRPr="00C77914">
        <w:rPr>
          <w:rFonts w:ascii="Times New Roman" w:eastAsia="Times New Roman" w:hAnsi="Times New Roman" w:cs="Times New Roman"/>
          <w:sz w:val="24"/>
          <w:szCs w:val="24"/>
          <w:lang w:val="ru-RU" w:eastAsia="ru-RU"/>
        </w:rPr>
        <w:tab/>
      </w:r>
    </w:p>
    <w:p w:rsidR="00875FBD" w:rsidRPr="00C77914" w:rsidRDefault="00875FBD" w:rsidP="00875FBD">
      <w:pPr>
        <w:widowControl w:val="0"/>
        <w:autoSpaceDE w:val="0"/>
        <w:autoSpaceDN w:val="0"/>
        <w:adjustRightInd w:val="0"/>
        <w:spacing w:after="0"/>
        <w:ind w:left="5245"/>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Лесенков Сергей Сергеевич, учитель физической культуры</w:t>
      </w:r>
      <w:r w:rsidRPr="00C77914">
        <w:rPr>
          <w:rFonts w:ascii="Times New Roman" w:eastAsia="Times New Roman" w:hAnsi="Times New Roman" w:cs="Times New Roman"/>
          <w:sz w:val="24"/>
          <w:szCs w:val="24"/>
          <w:lang w:val="ru-RU" w:eastAsia="ru-RU"/>
        </w:rPr>
        <w:t>, 1 квалификационная категория</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br/>
        <w:t>Янков Евгений Анатольевич, учитель физической культуры, высшая</w:t>
      </w:r>
      <w:r w:rsidRPr="00C77914">
        <w:rPr>
          <w:rFonts w:ascii="Times New Roman" w:eastAsia="Times New Roman" w:hAnsi="Times New Roman" w:cs="Times New Roman"/>
          <w:sz w:val="24"/>
          <w:szCs w:val="24"/>
          <w:lang w:val="ru-RU" w:eastAsia="ru-RU"/>
        </w:rPr>
        <w:t xml:space="preserve"> квалификационная категория</w:t>
      </w:r>
      <w:r>
        <w:rPr>
          <w:rFonts w:ascii="Times New Roman" w:eastAsia="Times New Roman" w:hAnsi="Times New Roman" w:cs="Times New Roman"/>
          <w:sz w:val="24"/>
          <w:szCs w:val="24"/>
          <w:lang w:val="ru-RU" w:eastAsia="ru-RU"/>
        </w:rPr>
        <w:t>.</w:t>
      </w:r>
    </w:p>
    <w:p w:rsidR="00875FBD" w:rsidRPr="00C77914" w:rsidRDefault="00875FBD" w:rsidP="00875FBD">
      <w:pPr>
        <w:widowControl w:val="0"/>
        <w:autoSpaceDE w:val="0"/>
        <w:autoSpaceDN w:val="0"/>
        <w:adjustRightInd w:val="0"/>
        <w:spacing w:after="0"/>
        <w:ind w:left="5245"/>
        <w:rPr>
          <w:rFonts w:ascii="Times New Roman" w:eastAsia="Times New Roman" w:hAnsi="Times New Roman" w:cs="Times New Roman"/>
          <w:sz w:val="24"/>
          <w:szCs w:val="24"/>
          <w:lang w:val="ru-RU" w:eastAsia="ru-RU"/>
        </w:rPr>
      </w:pPr>
    </w:p>
    <w:p w:rsidR="00875FBD" w:rsidRPr="00C77914" w:rsidRDefault="00875FBD" w:rsidP="00875FBD">
      <w:pPr>
        <w:widowControl w:val="0"/>
        <w:autoSpaceDE w:val="0"/>
        <w:autoSpaceDN w:val="0"/>
        <w:adjustRightInd w:val="0"/>
        <w:spacing w:after="0"/>
        <w:ind w:left="5245"/>
        <w:rPr>
          <w:rFonts w:ascii="Times New Roman" w:eastAsia="Times New Roman" w:hAnsi="Times New Roman" w:cs="Times New Roman"/>
          <w:sz w:val="24"/>
          <w:szCs w:val="24"/>
          <w:lang w:val="ru-RU" w:eastAsia="ru-RU"/>
        </w:rPr>
      </w:pPr>
    </w:p>
    <w:p w:rsidR="00875FBD" w:rsidRPr="00C77914" w:rsidRDefault="00875FBD" w:rsidP="00875FBD">
      <w:pPr>
        <w:widowControl w:val="0"/>
        <w:autoSpaceDE w:val="0"/>
        <w:autoSpaceDN w:val="0"/>
        <w:adjustRightInd w:val="0"/>
        <w:spacing w:after="0"/>
        <w:ind w:left="5245"/>
        <w:rPr>
          <w:rFonts w:ascii="Times New Roman" w:eastAsia="Times New Roman" w:hAnsi="Times New Roman" w:cs="Times New Roman"/>
          <w:sz w:val="28"/>
          <w:szCs w:val="28"/>
          <w:lang w:val="ru-RU" w:eastAsia="ru-RU"/>
        </w:rPr>
      </w:pPr>
    </w:p>
    <w:p w:rsidR="00875FBD" w:rsidRDefault="00875FBD" w:rsidP="00875FBD">
      <w:pPr>
        <w:widowControl w:val="0"/>
        <w:autoSpaceDE w:val="0"/>
        <w:autoSpaceDN w:val="0"/>
        <w:adjustRightInd w:val="0"/>
        <w:spacing w:after="0"/>
        <w:ind w:left="5245"/>
        <w:rPr>
          <w:rFonts w:ascii="Times New Roman" w:eastAsia="Times New Roman" w:hAnsi="Times New Roman" w:cs="Times New Roman"/>
          <w:sz w:val="28"/>
          <w:szCs w:val="28"/>
          <w:lang w:val="ru-RU" w:eastAsia="ru-RU"/>
        </w:rPr>
      </w:pPr>
    </w:p>
    <w:p w:rsidR="00875FBD" w:rsidRDefault="00875FBD" w:rsidP="00875FBD">
      <w:pPr>
        <w:widowControl w:val="0"/>
        <w:autoSpaceDE w:val="0"/>
        <w:autoSpaceDN w:val="0"/>
        <w:adjustRightInd w:val="0"/>
        <w:spacing w:after="0"/>
        <w:ind w:left="5245"/>
        <w:rPr>
          <w:rFonts w:ascii="Times New Roman" w:eastAsia="Times New Roman" w:hAnsi="Times New Roman" w:cs="Times New Roman"/>
          <w:sz w:val="28"/>
          <w:szCs w:val="28"/>
          <w:lang w:val="ru-RU" w:eastAsia="ru-RU"/>
        </w:rPr>
      </w:pPr>
    </w:p>
    <w:p w:rsidR="00875FBD" w:rsidRPr="00C77914" w:rsidRDefault="00875FBD" w:rsidP="00875FBD">
      <w:pPr>
        <w:widowControl w:val="0"/>
        <w:autoSpaceDE w:val="0"/>
        <w:autoSpaceDN w:val="0"/>
        <w:adjustRightInd w:val="0"/>
        <w:spacing w:after="0"/>
        <w:ind w:left="5245"/>
        <w:rPr>
          <w:rFonts w:ascii="Times New Roman" w:eastAsia="Times New Roman" w:hAnsi="Times New Roman" w:cs="Times New Roman"/>
          <w:sz w:val="28"/>
          <w:szCs w:val="28"/>
          <w:lang w:val="ru-RU" w:eastAsia="ru-RU"/>
        </w:rPr>
      </w:pPr>
    </w:p>
    <w:p w:rsidR="00875FBD" w:rsidRPr="00C77914" w:rsidRDefault="00875FBD" w:rsidP="00875FBD">
      <w:pPr>
        <w:widowControl w:val="0"/>
        <w:autoSpaceDE w:val="0"/>
        <w:autoSpaceDN w:val="0"/>
        <w:adjustRightInd w:val="0"/>
        <w:spacing w:after="0"/>
        <w:ind w:left="5245"/>
        <w:rPr>
          <w:rFonts w:ascii="Times New Roman" w:eastAsia="Times New Roman" w:hAnsi="Times New Roman" w:cs="Times New Roman"/>
          <w:sz w:val="28"/>
          <w:szCs w:val="28"/>
          <w:lang w:val="ru-RU" w:eastAsia="ru-RU"/>
        </w:rPr>
      </w:pPr>
    </w:p>
    <w:p w:rsidR="00875FBD" w:rsidRPr="00C77914" w:rsidRDefault="00875FBD" w:rsidP="00875FBD">
      <w:pPr>
        <w:widowControl w:val="0"/>
        <w:autoSpaceDE w:val="0"/>
        <w:autoSpaceDN w:val="0"/>
        <w:adjustRightInd w:val="0"/>
        <w:spacing w:after="0"/>
        <w:ind w:left="5245"/>
        <w:rPr>
          <w:rFonts w:ascii="Times New Roman" w:eastAsia="Times New Roman" w:hAnsi="Times New Roman" w:cs="Times New Roman"/>
          <w:sz w:val="28"/>
          <w:szCs w:val="28"/>
          <w:lang w:val="ru-RU" w:eastAsia="ru-RU"/>
        </w:rPr>
      </w:pPr>
    </w:p>
    <w:p w:rsidR="00875FBD" w:rsidRPr="00C77914" w:rsidRDefault="00875FBD" w:rsidP="00875FBD">
      <w:pPr>
        <w:widowControl w:val="0"/>
        <w:autoSpaceDE w:val="0"/>
        <w:autoSpaceDN w:val="0"/>
        <w:adjustRightInd w:val="0"/>
        <w:spacing w:after="0"/>
        <w:rPr>
          <w:rFonts w:ascii="Times New Roman" w:eastAsia="Times New Roman" w:hAnsi="Times New Roman" w:cs="Times New Roman"/>
          <w:sz w:val="28"/>
          <w:szCs w:val="28"/>
          <w:lang w:val="ru-RU" w:eastAsia="ru-RU"/>
        </w:rPr>
      </w:pPr>
    </w:p>
    <w:p w:rsidR="00875FBD" w:rsidRPr="00C77914" w:rsidRDefault="00875FBD" w:rsidP="00875FBD">
      <w:pPr>
        <w:widowControl w:val="0"/>
        <w:autoSpaceDE w:val="0"/>
        <w:autoSpaceDN w:val="0"/>
        <w:adjustRightInd w:val="0"/>
        <w:spacing w:after="0"/>
        <w:rPr>
          <w:rFonts w:ascii="Times New Roman" w:eastAsia="Times New Roman" w:hAnsi="Times New Roman" w:cs="Times New Roman"/>
          <w:sz w:val="28"/>
          <w:szCs w:val="28"/>
          <w:lang w:val="ru-RU" w:eastAsia="ru-RU"/>
        </w:rPr>
      </w:pPr>
    </w:p>
    <w:p w:rsidR="00875FBD" w:rsidRPr="00C77914" w:rsidRDefault="00875FBD" w:rsidP="00875FBD">
      <w:pPr>
        <w:widowControl w:val="0"/>
        <w:autoSpaceDE w:val="0"/>
        <w:autoSpaceDN w:val="0"/>
        <w:adjustRightInd w:val="0"/>
        <w:spacing w:after="0"/>
        <w:jc w:val="center"/>
        <w:rPr>
          <w:rFonts w:ascii="Times New Roman" w:eastAsia="Times New Roman" w:hAnsi="Times New Roman" w:cs="Times New Roman"/>
          <w:sz w:val="24"/>
          <w:szCs w:val="24"/>
          <w:lang w:val="ru-RU" w:eastAsia="ru-RU"/>
        </w:rPr>
      </w:pPr>
      <w:r w:rsidRPr="00C77914">
        <w:rPr>
          <w:rFonts w:ascii="Times New Roman" w:eastAsia="Times New Roman" w:hAnsi="Times New Roman" w:cs="Times New Roman"/>
          <w:sz w:val="24"/>
          <w:szCs w:val="24"/>
          <w:lang w:val="ru-RU" w:eastAsia="ru-RU"/>
        </w:rPr>
        <w:t>Тюкалинск – 2023</w:t>
      </w:r>
    </w:p>
    <w:p w:rsidR="00E930EF" w:rsidRPr="00470030" w:rsidRDefault="00E930EF">
      <w:pPr>
        <w:autoSpaceDE w:val="0"/>
        <w:autoSpaceDN w:val="0"/>
        <w:spacing w:after="78" w:line="220" w:lineRule="exact"/>
        <w:rPr>
          <w:lang w:val="ru-RU"/>
        </w:rPr>
      </w:pPr>
    </w:p>
    <w:p w:rsidR="00E930EF" w:rsidRPr="006C15D2" w:rsidRDefault="00C727F2" w:rsidP="006C15D2">
      <w:pPr>
        <w:autoSpaceDE w:val="0"/>
        <w:autoSpaceDN w:val="0"/>
        <w:spacing w:after="0" w:line="230" w:lineRule="auto"/>
        <w:jc w:val="center"/>
        <w:rPr>
          <w:lang w:val="ru-RU"/>
        </w:rPr>
      </w:pPr>
      <w:r w:rsidRPr="006C15D2">
        <w:rPr>
          <w:rFonts w:ascii="Times New Roman" w:eastAsia="Times New Roman" w:hAnsi="Times New Roman"/>
          <w:b/>
          <w:color w:val="000000"/>
          <w:sz w:val="24"/>
          <w:lang w:val="ru-RU"/>
        </w:rPr>
        <w:lastRenderedPageBreak/>
        <w:t>ПОЯСНИТЕЛЬНАЯ ЗАПИСКА</w:t>
      </w:r>
    </w:p>
    <w:p w:rsidR="00E930EF" w:rsidRPr="006C15D2" w:rsidRDefault="00C727F2" w:rsidP="006C15D2">
      <w:pPr>
        <w:autoSpaceDE w:val="0"/>
        <w:autoSpaceDN w:val="0"/>
        <w:spacing w:before="346" w:after="0" w:line="230" w:lineRule="auto"/>
        <w:ind w:left="180"/>
        <w:jc w:val="both"/>
        <w:rPr>
          <w:lang w:val="ru-RU"/>
        </w:rPr>
      </w:pPr>
      <w:r w:rsidRPr="006C15D2">
        <w:rPr>
          <w:rFonts w:ascii="Times New Roman" w:eastAsia="Times New Roman" w:hAnsi="Times New Roman"/>
          <w:b/>
          <w:color w:val="000000"/>
          <w:sz w:val="24"/>
          <w:lang w:val="ru-RU"/>
        </w:rPr>
        <w:t>ОБЩАЯ ХАРАКТЕРИСТИКА УЧЕБНОГО ПРЕДМЕТА «ФИЗИЧЕСКАЯ КУЛЬТУРА»</w:t>
      </w:r>
    </w:p>
    <w:p w:rsidR="00E930EF" w:rsidRPr="006C15D2" w:rsidRDefault="00C727F2" w:rsidP="006C15D2">
      <w:pPr>
        <w:autoSpaceDE w:val="0"/>
        <w:autoSpaceDN w:val="0"/>
        <w:spacing w:before="190" w:after="0" w:line="286" w:lineRule="auto"/>
        <w:ind w:firstLine="180"/>
        <w:jc w:val="both"/>
        <w:rPr>
          <w:lang w:val="ru-RU"/>
        </w:rPr>
      </w:pPr>
      <w:r w:rsidRPr="006C15D2">
        <w:rPr>
          <w:rFonts w:ascii="Times New Roman" w:eastAsia="Times New Roman" w:hAnsi="Times New Roman"/>
          <w:color w:val="000000"/>
          <w:sz w:val="24"/>
          <w:lang w:val="ru-RU"/>
        </w:rPr>
        <w:t>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E930EF" w:rsidRPr="006C15D2" w:rsidRDefault="00C727F2" w:rsidP="006C15D2">
      <w:pPr>
        <w:autoSpaceDE w:val="0"/>
        <w:autoSpaceDN w:val="0"/>
        <w:spacing w:before="72" w:after="0"/>
        <w:ind w:firstLine="180"/>
        <w:jc w:val="both"/>
        <w:rPr>
          <w:lang w:val="ru-RU"/>
        </w:rPr>
      </w:pPr>
      <w:r w:rsidRPr="006C15D2">
        <w:rPr>
          <w:rFonts w:ascii="Times New Roman" w:eastAsia="Times New Roman" w:hAnsi="Times New Roman"/>
          <w:color w:val="000000"/>
          <w:sz w:val="24"/>
          <w:lang w:val="ru-RU"/>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w:t>
      </w:r>
      <w:r w:rsidRPr="006C15D2">
        <w:rPr>
          <w:lang w:val="ru-RU"/>
        </w:rPr>
        <w:br/>
      </w:r>
      <w:r w:rsidRPr="006C15D2">
        <w:rPr>
          <w:rFonts w:ascii="Times New Roman" w:eastAsia="Times New Roman" w:hAnsi="Times New Roman"/>
          <w:color w:val="000000"/>
          <w:sz w:val="24"/>
          <w:lang w:val="ru-RU"/>
        </w:rPr>
        <w:t>адаптивных возможностей систем организма, развития жизненно важных физических качеств.</w:t>
      </w:r>
    </w:p>
    <w:p w:rsidR="00E930EF" w:rsidRPr="006C15D2" w:rsidRDefault="00C727F2" w:rsidP="006C15D2">
      <w:pPr>
        <w:autoSpaceDE w:val="0"/>
        <w:autoSpaceDN w:val="0"/>
        <w:spacing w:before="70" w:after="0"/>
        <w:ind w:right="288"/>
        <w:jc w:val="both"/>
        <w:rPr>
          <w:lang w:val="ru-RU"/>
        </w:rPr>
      </w:pPr>
      <w:r w:rsidRPr="006C15D2">
        <w:rPr>
          <w:rFonts w:ascii="Times New Roman" w:eastAsia="Times New Roman" w:hAnsi="Times New Roman"/>
          <w:color w:val="000000"/>
          <w:sz w:val="24"/>
          <w:lang w:val="ru-RU"/>
        </w:rPr>
        <w:t>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E930EF" w:rsidRPr="006C15D2" w:rsidRDefault="00C727F2" w:rsidP="006C15D2">
      <w:pPr>
        <w:autoSpaceDE w:val="0"/>
        <w:autoSpaceDN w:val="0"/>
        <w:spacing w:before="190" w:after="0" w:line="230" w:lineRule="auto"/>
        <w:ind w:left="180"/>
        <w:jc w:val="both"/>
        <w:rPr>
          <w:lang w:val="ru-RU"/>
        </w:rPr>
      </w:pPr>
      <w:r w:rsidRPr="006C15D2">
        <w:rPr>
          <w:rFonts w:ascii="Times New Roman" w:eastAsia="Times New Roman" w:hAnsi="Times New Roman"/>
          <w:b/>
          <w:color w:val="000000"/>
          <w:sz w:val="24"/>
          <w:lang w:val="ru-RU"/>
        </w:rPr>
        <w:t>ЦЕЛИ ИЗУЧЕНИЯ УЧЕБНОГО ПРЕДМЕТА «ФИЗИЧЕСКАЯ КУЛЬТУРА»</w:t>
      </w:r>
    </w:p>
    <w:p w:rsidR="00E930EF" w:rsidRPr="006C15D2" w:rsidRDefault="00C727F2" w:rsidP="006C15D2">
      <w:pPr>
        <w:autoSpaceDE w:val="0"/>
        <w:autoSpaceDN w:val="0"/>
        <w:spacing w:before="190" w:after="0" w:line="286" w:lineRule="auto"/>
        <w:ind w:firstLine="180"/>
        <w:jc w:val="both"/>
        <w:rPr>
          <w:lang w:val="ru-RU"/>
        </w:rPr>
      </w:pPr>
      <w:r w:rsidRPr="006C15D2">
        <w:rPr>
          <w:rFonts w:ascii="Times New Roman" w:eastAsia="Times New Roman" w:hAnsi="Times New Roman"/>
          <w:color w:val="000000"/>
          <w:sz w:val="24"/>
          <w:lang w:val="ru-RU"/>
        </w:rPr>
        <w:t xml:space="preserve">Общей целью школьного образования по физической культуре является формирование </w:t>
      </w:r>
      <w:r w:rsidRPr="006C15D2">
        <w:rPr>
          <w:lang w:val="ru-RU"/>
        </w:rPr>
        <w:br/>
      </w:r>
      <w:r w:rsidRPr="006C15D2">
        <w:rPr>
          <w:rFonts w:ascii="Times New Roman" w:eastAsia="Times New Roman" w:hAnsi="Times New Roman"/>
          <w:color w:val="000000"/>
          <w:sz w:val="24"/>
          <w:lang w:val="ru-RU"/>
        </w:rPr>
        <w:t xml:space="preserve">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w:t>
      </w:r>
      <w:r w:rsidRPr="006C15D2">
        <w:rPr>
          <w:lang w:val="ru-RU"/>
        </w:rPr>
        <w:br/>
      </w:r>
      <w:r w:rsidRPr="006C15D2">
        <w:rPr>
          <w:rFonts w:ascii="Times New Roman" w:eastAsia="Times New Roman" w:hAnsi="Times New Roman"/>
          <w:color w:val="000000"/>
          <w:sz w:val="24"/>
          <w:lang w:val="ru-RU"/>
        </w:rPr>
        <w:t>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E930EF" w:rsidRPr="006C15D2" w:rsidRDefault="00C727F2" w:rsidP="006C15D2">
      <w:pPr>
        <w:autoSpaceDE w:val="0"/>
        <w:autoSpaceDN w:val="0"/>
        <w:spacing w:before="70" w:after="0" w:line="283" w:lineRule="auto"/>
        <w:ind w:firstLine="180"/>
        <w:jc w:val="both"/>
        <w:rPr>
          <w:lang w:val="ru-RU"/>
        </w:rPr>
      </w:pPr>
      <w:r w:rsidRPr="006C15D2">
        <w:rPr>
          <w:rFonts w:ascii="Times New Roman" w:eastAsia="Times New Roman" w:hAnsi="Times New Roman"/>
          <w:color w:val="000000"/>
          <w:sz w:val="24"/>
          <w:lang w:val="ru-RU"/>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w:t>
      </w:r>
      <w:r w:rsidRPr="006C15D2">
        <w:rPr>
          <w:lang w:val="ru-RU"/>
        </w:rPr>
        <w:br/>
      </w:r>
      <w:r w:rsidRPr="006C15D2">
        <w:rPr>
          <w:rFonts w:ascii="Times New Roman" w:eastAsia="Times New Roman" w:hAnsi="Times New Roman"/>
          <w:color w:val="000000"/>
          <w:sz w:val="24"/>
          <w:lang w:val="ru-RU"/>
        </w:rPr>
        <w:t xml:space="preserve">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w:t>
      </w:r>
      <w:r w:rsidRPr="006C15D2">
        <w:rPr>
          <w:lang w:val="ru-RU"/>
        </w:rPr>
        <w:br/>
      </w:r>
      <w:r w:rsidRPr="006C15D2">
        <w:rPr>
          <w:rFonts w:ascii="Times New Roman" w:eastAsia="Times New Roman" w:hAnsi="Times New Roman"/>
          <w:color w:val="000000"/>
          <w:sz w:val="24"/>
          <w:lang w:val="ru-RU"/>
        </w:rPr>
        <w:t>организации самостоятельных форм занятий оздоровительной, спортивной и прикладно-</w:t>
      </w:r>
      <w:r w:rsidRPr="006C15D2">
        <w:rPr>
          <w:lang w:val="ru-RU"/>
        </w:rPr>
        <w:br/>
      </w:r>
      <w:r w:rsidRPr="006C15D2">
        <w:rPr>
          <w:rFonts w:ascii="Times New Roman" w:eastAsia="Times New Roman" w:hAnsi="Times New Roman"/>
          <w:color w:val="000000"/>
          <w:sz w:val="24"/>
          <w:lang w:val="ru-RU"/>
        </w:rPr>
        <w:t>ориентированной физической культурой, возможностью познания своих физических спосбностей и их целенаправленного развития.</w:t>
      </w:r>
    </w:p>
    <w:p w:rsidR="00E930EF" w:rsidRPr="006C15D2" w:rsidRDefault="00C727F2" w:rsidP="006C15D2">
      <w:pPr>
        <w:autoSpaceDE w:val="0"/>
        <w:autoSpaceDN w:val="0"/>
        <w:spacing w:before="70" w:after="0" w:line="281" w:lineRule="auto"/>
        <w:ind w:right="288" w:firstLine="180"/>
        <w:jc w:val="both"/>
        <w:rPr>
          <w:lang w:val="ru-RU"/>
        </w:rPr>
      </w:pPr>
      <w:r w:rsidRPr="006C15D2">
        <w:rPr>
          <w:rFonts w:ascii="Times New Roman" w:eastAsia="Times New Roman" w:hAnsi="Times New Roman"/>
          <w:color w:val="000000"/>
          <w:sz w:val="24"/>
          <w:lang w:val="ru-RU"/>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E930EF" w:rsidRPr="006C15D2" w:rsidRDefault="00C727F2" w:rsidP="006C15D2">
      <w:pPr>
        <w:autoSpaceDE w:val="0"/>
        <w:autoSpaceDN w:val="0"/>
        <w:spacing w:before="70" w:after="0"/>
        <w:ind w:firstLine="180"/>
        <w:jc w:val="both"/>
        <w:rPr>
          <w:lang w:val="ru-RU"/>
        </w:rPr>
      </w:pPr>
      <w:r w:rsidRPr="006C15D2">
        <w:rPr>
          <w:rFonts w:ascii="Times New Roman" w:eastAsia="Times New Roman" w:hAnsi="Times New Roman"/>
          <w:color w:val="000000"/>
          <w:sz w:val="24"/>
          <w:lang w:val="ru-RU"/>
        </w:rPr>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w:t>
      </w:r>
    </w:p>
    <w:p w:rsidR="00E930EF" w:rsidRPr="006C15D2" w:rsidRDefault="00E930EF" w:rsidP="006C15D2">
      <w:pPr>
        <w:jc w:val="both"/>
        <w:rPr>
          <w:lang w:val="ru-RU"/>
        </w:rPr>
        <w:sectPr w:rsidR="00E930EF" w:rsidRPr="006C15D2">
          <w:pgSz w:w="11900" w:h="16840"/>
          <w:pgMar w:top="298" w:right="650" w:bottom="444" w:left="666" w:header="720" w:footer="720" w:gutter="0"/>
          <w:cols w:space="720" w:equalWidth="0">
            <w:col w:w="10584" w:space="0"/>
          </w:cols>
          <w:docGrid w:linePitch="360"/>
        </w:sectPr>
      </w:pPr>
    </w:p>
    <w:p w:rsidR="00E930EF" w:rsidRPr="006C15D2" w:rsidRDefault="00E930EF" w:rsidP="006C15D2">
      <w:pPr>
        <w:autoSpaceDE w:val="0"/>
        <w:autoSpaceDN w:val="0"/>
        <w:spacing w:after="66" w:line="220" w:lineRule="exact"/>
        <w:jc w:val="both"/>
        <w:rPr>
          <w:lang w:val="ru-RU"/>
        </w:rPr>
      </w:pPr>
    </w:p>
    <w:p w:rsidR="00E930EF" w:rsidRPr="006C15D2" w:rsidRDefault="00C727F2" w:rsidP="006C15D2">
      <w:pPr>
        <w:autoSpaceDE w:val="0"/>
        <w:autoSpaceDN w:val="0"/>
        <w:spacing w:after="0" w:line="271" w:lineRule="auto"/>
        <w:jc w:val="both"/>
        <w:rPr>
          <w:lang w:val="ru-RU"/>
        </w:rPr>
      </w:pPr>
      <w:r w:rsidRPr="006C15D2">
        <w:rPr>
          <w:rFonts w:ascii="Times New Roman" w:eastAsia="Times New Roman" w:hAnsi="Times New Roman"/>
          <w:color w:val="000000"/>
          <w:sz w:val="24"/>
          <w:lang w:val="ru-RU"/>
        </w:rPr>
        <w:t>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E930EF" w:rsidRPr="006C15D2" w:rsidRDefault="00C727F2" w:rsidP="006C15D2">
      <w:pPr>
        <w:autoSpaceDE w:val="0"/>
        <w:autoSpaceDN w:val="0"/>
        <w:spacing w:before="70" w:after="0" w:line="271" w:lineRule="auto"/>
        <w:ind w:right="576" w:firstLine="180"/>
        <w:jc w:val="both"/>
        <w:rPr>
          <w:lang w:val="ru-RU"/>
        </w:rPr>
      </w:pPr>
      <w:r w:rsidRPr="006C15D2">
        <w:rPr>
          <w:rFonts w:ascii="Times New Roman" w:eastAsia="Times New Roman" w:hAnsi="Times New Roman"/>
          <w:color w:val="000000"/>
          <w:sz w:val="24"/>
          <w:lang w:val="ru-RU"/>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E930EF" w:rsidRPr="006C15D2" w:rsidRDefault="00C727F2" w:rsidP="006C15D2">
      <w:pPr>
        <w:tabs>
          <w:tab w:val="left" w:pos="180"/>
        </w:tabs>
        <w:autoSpaceDE w:val="0"/>
        <w:autoSpaceDN w:val="0"/>
        <w:spacing w:before="70" w:after="0" w:line="281" w:lineRule="auto"/>
        <w:jc w:val="both"/>
        <w:rPr>
          <w:lang w:val="ru-RU"/>
        </w:rPr>
      </w:pPr>
      <w:r w:rsidRPr="006C15D2">
        <w:rPr>
          <w:lang w:val="ru-RU"/>
        </w:rPr>
        <w:tab/>
      </w:r>
      <w:r w:rsidRPr="006C15D2">
        <w:rPr>
          <w:rFonts w:ascii="Times New Roman" w:eastAsia="Times New Roman" w:hAnsi="Times New Roman"/>
          <w:i/>
          <w:color w:val="000000"/>
          <w:sz w:val="24"/>
          <w:lang w:val="ru-RU"/>
        </w:rPr>
        <w:t>Инвариантные модули</w:t>
      </w:r>
      <w:r w:rsidRPr="006C15D2">
        <w:rPr>
          <w:rFonts w:ascii="Times New Roman" w:eastAsia="Times New Roman" w:hAnsi="Times New Roman"/>
          <w:color w:val="000000"/>
          <w:sz w:val="24"/>
          <w:lang w:val="ru-RU"/>
        </w:rPr>
        <w:t xml:space="preserve"> включают в себя содержание базовых видов спорта: гимнастика, лёгкая атлетика, зимние виды спорта </w:t>
      </w:r>
      <w:r w:rsidRPr="006C15D2">
        <w:rPr>
          <w:lang w:val="ru-RU"/>
        </w:rPr>
        <w:br/>
      </w:r>
      <w:r w:rsidRPr="006C15D2">
        <w:rPr>
          <w:lang w:val="ru-RU"/>
        </w:rPr>
        <w:tab/>
      </w:r>
      <w:r w:rsidRPr="006C15D2">
        <w:rPr>
          <w:rFonts w:ascii="Times New Roman" w:eastAsia="Times New Roman" w:hAnsi="Times New Roman"/>
          <w:color w:val="000000"/>
          <w:sz w:val="24"/>
          <w:lang w:val="ru-RU"/>
        </w:rPr>
        <w:t>(на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E930EF" w:rsidRPr="006C15D2" w:rsidRDefault="00C727F2" w:rsidP="00875FBD">
      <w:pPr>
        <w:autoSpaceDE w:val="0"/>
        <w:autoSpaceDN w:val="0"/>
        <w:spacing w:before="72" w:after="0" w:line="283" w:lineRule="auto"/>
        <w:ind w:right="-60" w:firstLine="180"/>
        <w:jc w:val="both"/>
        <w:rPr>
          <w:lang w:val="ru-RU"/>
        </w:rPr>
      </w:pPr>
      <w:r w:rsidRPr="006C15D2">
        <w:rPr>
          <w:rFonts w:ascii="Times New Roman" w:eastAsia="Times New Roman" w:hAnsi="Times New Roman"/>
          <w:i/>
          <w:color w:val="000000"/>
          <w:sz w:val="24"/>
          <w:lang w:val="ru-RU"/>
        </w:rPr>
        <w:t>Вариативные модули</w:t>
      </w:r>
      <w:r w:rsidRPr="006C15D2">
        <w:rPr>
          <w:rFonts w:ascii="Times New Roman" w:eastAsia="Times New Roman" w:hAnsi="Times New Roman"/>
          <w:color w:val="000000"/>
          <w:sz w:val="24"/>
          <w:lang w:val="ru-RU"/>
        </w:rPr>
        <w:t xml:space="preserve">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E930EF" w:rsidRPr="006C15D2" w:rsidRDefault="00C727F2" w:rsidP="006C15D2">
      <w:pPr>
        <w:autoSpaceDE w:val="0"/>
        <w:autoSpaceDN w:val="0"/>
        <w:spacing w:before="70" w:after="0" w:line="281" w:lineRule="auto"/>
        <w:ind w:firstLine="180"/>
        <w:jc w:val="both"/>
        <w:rPr>
          <w:lang w:val="ru-RU"/>
        </w:rPr>
      </w:pPr>
      <w:r w:rsidRPr="006C15D2">
        <w:rPr>
          <w:rFonts w:ascii="Times New Roman" w:eastAsia="Times New Roman" w:hAnsi="Times New Roman"/>
          <w:color w:val="000000"/>
          <w:sz w:val="24"/>
          <w:lang w:val="ru-RU"/>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E930EF" w:rsidRPr="006C15D2" w:rsidRDefault="00C727F2" w:rsidP="006C15D2">
      <w:pPr>
        <w:autoSpaceDE w:val="0"/>
        <w:autoSpaceDN w:val="0"/>
        <w:spacing w:before="190" w:after="0" w:line="230" w:lineRule="auto"/>
        <w:ind w:left="180"/>
        <w:jc w:val="both"/>
        <w:rPr>
          <w:lang w:val="ru-RU"/>
        </w:rPr>
      </w:pPr>
      <w:r w:rsidRPr="006C15D2">
        <w:rPr>
          <w:rFonts w:ascii="Times New Roman" w:eastAsia="Times New Roman" w:hAnsi="Times New Roman"/>
          <w:b/>
          <w:color w:val="000000"/>
          <w:sz w:val="24"/>
          <w:lang w:val="ru-RU"/>
        </w:rPr>
        <w:t>МЕСТО УЧЕБНОГО ПРЕДМЕТА «ФИЗИЧЕСКАЯ КУЛЬТУРА» В УЧЕБНОМ ПЛАНЕ</w:t>
      </w:r>
    </w:p>
    <w:p w:rsidR="00E930EF" w:rsidRPr="006C15D2" w:rsidRDefault="00C727F2" w:rsidP="006C15D2">
      <w:pPr>
        <w:autoSpaceDE w:val="0"/>
        <w:autoSpaceDN w:val="0"/>
        <w:spacing w:before="190" w:after="0" w:line="230" w:lineRule="auto"/>
        <w:jc w:val="both"/>
        <w:rPr>
          <w:lang w:val="ru-RU"/>
        </w:rPr>
      </w:pPr>
      <w:r w:rsidRPr="006C15D2">
        <w:rPr>
          <w:rFonts w:ascii="Times New Roman" w:eastAsia="Times New Roman" w:hAnsi="Times New Roman"/>
          <w:color w:val="000000"/>
          <w:sz w:val="24"/>
          <w:lang w:val="ru-RU"/>
        </w:rPr>
        <w:t xml:space="preserve">В 5 классе на изучение предмета отводится </w:t>
      </w:r>
      <w:r w:rsidR="00470030">
        <w:rPr>
          <w:rFonts w:ascii="Times New Roman" w:eastAsia="Times New Roman" w:hAnsi="Times New Roman"/>
          <w:color w:val="000000"/>
          <w:sz w:val="24"/>
          <w:lang w:val="ru-RU"/>
        </w:rPr>
        <w:t>2</w:t>
      </w:r>
      <w:r w:rsidRPr="006C15D2">
        <w:rPr>
          <w:rFonts w:ascii="Times New Roman" w:eastAsia="Times New Roman" w:hAnsi="Times New Roman"/>
          <w:color w:val="000000"/>
          <w:sz w:val="24"/>
          <w:lang w:val="ru-RU"/>
        </w:rPr>
        <w:t xml:space="preserve"> часа в неделю, суммарно </w:t>
      </w:r>
      <w:r w:rsidR="00470030">
        <w:rPr>
          <w:rFonts w:ascii="Times New Roman" w:eastAsia="Times New Roman" w:hAnsi="Times New Roman"/>
          <w:color w:val="000000"/>
          <w:sz w:val="24"/>
          <w:lang w:val="ru-RU"/>
        </w:rPr>
        <w:t>68 часов</w:t>
      </w:r>
      <w:r w:rsidRPr="006C15D2">
        <w:rPr>
          <w:rFonts w:ascii="Times New Roman" w:eastAsia="Times New Roman" w:hAnsi="Times New Roman"/>
          <w:color w:val="000000"/>
          <w:sz w:val="24"/>
          <w:lang w:val="ru-RU"/>
        </w:rPr>
        <w:t xml:space="preserve">. </w:t>
      </w:r>
    </w:p>
    <w:p w:rsidR="00E930EF" w:rsidRPr="006C15D2" w:rsidRDefault="00C727F2" w:rsidP="006C15D2">
      <w:pPr>
        <w:autoSpaceDE w:val="0"/>
        <w:autoSpaceDN w:val="0"/>
        <w:spacing w:before="70" w:after="0" w:line="271" w:lineRule="auto"/>
        <w:ind w:right="1440"/>
        <w:jc w:val="both"/>
        <w:rPr>
          <w:lang w:val="ru-RU"/>
        </w:rPr>
      </w:pPr>
      <w:r w:rsidRPr="006C15D2">
        <w:rPr>
          <w:rFonts w:ascii="Times New Roman" w:eastAsia="Times New Roman" w:hAnsi="Times New Roman"/>
          <w:color w:val="000000"/>
          <w:sz w:val="24"/>
          <w:lang w:val="ru-RU"/>
        </w:rPr>
        <w:t>Вариативные модули (не менее 1 часа в неделю)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rsidR="00E930EF" w:rsidRPr="006C15D2" w:rsidRDefault="00C727F2" w:rsidP="006C15D2">
      <w:pPr>
        <w:autoSpaceDE w:val="0"/>
        <w:autoSpaceDN w:val="0"/>
        <w:spacing w:before="70" w:after="0"/>
        <w:ind w:right="288"/>
        <w:jc w:val="both"/>
        <w:rPr>
          <w:lang w:val="ru-RU"/>
        </w:rPr>
      </w:pPr>
      <w:r w:rsidRPr="006C15D2">
        <w:rPr>
          <w:rFonts w:ascii="Times New Roman" w:eastAsia="Times New Roman" w:hAnsi="Times New Roman"/>
          <w:color w:val="000000"/>
          <w:sz w:val="24"/>
          <w:lang w:val="ru-RU"/>
        </w:rPr>
        <w:t>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E930EF" w:rsidRPr="006C15D2" w:rsidRDefault="00E930EF" w:rsidP="006C15D2">
      <w:pPr>
        <w:jc w:val="both"/>
        <w:rPr>
          <w:lang w:val="ru-RU"/>
        </w:rPr>
        <w:sectPr w:rsidR="00E930EF" w:rsidRPr="006C15D2">
          <w:pgSz w:w="11900" w:h="16840"/>
          <w:pgMar w:top="286" w:right="662" w:bottom="1440" w:left="666" w:header="720" w:footer="720" w:gutter="0"/>
          <w:cols w:space="720" w:equalWidth="0">
            <w:col w:w="10572" w:space="0"/>
          </w:cols>
          <w:docGrid w:linePitch="360"/>
        </w:sectPr>
      </w:pPr>
    </w:p>
    <w:p w:rsidR="00E930EF" w:rsidRPr="006C15D2" w:rsidRDefault="00E930EF" w:rsidP="006C15D2">
      <w:pPr>
        <w:autoSpaceDE w:val="0"/>
        <w:autoSpaceDN w:val="0"/>
        <w:spacing w:after="78" w:line="220" w:lineRule="exact"/>
        <w:jc w:val="both"/>
        <w:rPr>
          <w:lang w:val="ru-RU"/>
        </w:rPr>
      </w:pPr>
    </w:p>
    <w:p w:rsidR="00E930EF" w:rsidRPr="006C15D2" w:rsidRDefault="00C727F2" w:rsidP="006C15D2">
      <w:pPr>
        <w:autoSpaceDE w:val="0"/>
        <w:autoSpaceDN w:val="0"/>
        <w:spacing w:after="0" w:line="230" w:lineRule="auto"/>
        <w:jc w:val="both"/>
        <w:rPr>
          <w:lang w:val="ru-RU"/>
        </w:rPr>
      </w:pPr>
      <w:r w:rsidRPr="006C15D2">
        <w:rPr>
          <w:rFonts w:ascii="Times New Roman" w:eastAsia="Times New Roman" w:hAnsi="Times New Roman"/>
          <w:b/>
          <w:color w:val="000000"/>
          <w:sz w:val="24"/>
          <w:lang w:val="ru-RU"/>
        </w:rPr>
        <w:t xml:space="preserve">СОДЕРЖАНИЕ УЧЕБНОГО ПРЕДМЕТА </w:t>
      </w:r>
    </w:p>
    <w:p w:rsidR="00E930EF" w:rsidRPr="006C15D2" w:rsidRDefault="00C727F2" w:rsidP="006C15D2">
      <w:pPr>
        <w:autoSpaceDE w:val="0"/>
        <w:autoSpaceDN w:val="0"/>
        <w:spacing w:before="346" w:after="0" w:line="271" w:lineRule="auto"/>
        <w:ind w:right="144" w:firstLine="180"/>
        <w:jc w:val="both"/>
        <w:rPr>
          <w:lang w:val="ru-RU"/>
        </w:rPr>
      </w:pPr>
      <w:r w:rsidRPr="006C15D2">
        <w:rPr>
          <w:rFonts w:ascii="Times New Roman" w:eastAsia="Times New Roman" w:hAnsi="Times New Roman"/>
          <w:b/>
          <w:color w:val="000000"/>
          <w:sz w:val="24"/>
          <w:lang w:val="ru-RU"/>
        </w:rPr>
        <w:t>Знания о физической культуре</w:t>
      </w:r>
      <w:r w:rsidRPr="006C15D2">
        <w:rPr>
          <w:rFonts w:ascii="Times New Roman" w:eastAsia="Times New Roman" w:hAnsi="Times New Roman"/>
          <w:color w:val="000000"/>
          <w:sz w:val="24"/>
          <w:lang w:val="ru-RU"/>
        </w:rPr>
        <w:t>.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E930EF" w:rsidRPr="006C15D2" w:rsidRDefault="00C727F2" w:rsidP="006C15D2">
      <w:pPr>
        <w:tabs>
          <w:tab w:val="left" w:pos="180"/>
        </w:tabs>
        <w:autoSpaceDE w:val="0"/>
        <w:autoSpaceDN w:val="0"/>
        <w:spacing w:before="70" w:after="0" w:line="262" w:lineRule="auto"/>
        <w:ind w:right="144"/>
        <w:jc w:val="both"/>
        <w:rPr>
          <w:lang w:val="ru-RU"/>
        </w:rPr>
      </w:pPr>
      <w:r w:rsidRPr="006C15D2">
        <w:rPr>
          <w:lang w:val="ru-RU"/>
        </w:rPr>
        <w:tab/>
      </w:r>
      <w:r w:rsidRPr="006C15D2">
        <w:rPr>
          <w:rFonts w:ascii="Times New Roman" w:eastAsia="Times New Roman" w:hAnsi="Times New Roman"/>
          <w:color w:val="000000"/>
          <w:sz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E930EF" w:rsidRPr="006C15D2" w:rsidRDefault="00C727F2" w:rsidP="006C15D2">
      <w:pPr>
        <w:tabs>
          <w:tab w:val="left" w:pos="180"/>
        </w:tabs>
        <w:autoSpaceDE w:val="0"/>
        <w:autoSpaceDN w:val="0"/>
        <w:spacing w:before="70" w:after="0" w:line="262" w:lineRule="auto"/>
        <w:ind w:right="288"/>
        <w:jc w:val="both"/>
        <w:rPr>
          <w:lang w:val="ru-RU"/>
        </w:rPr>
      </w:pPr>
      <w:r w:rsidRPr="006C15D2">
        <w:rPr>
          <w:lang w:val="ru-RU"/>
        </w:rPr>
        <w:tab/>
      </w:r>
      <w:r w:rsidRPr="006C15D2">
        <w:rPr>
          <w:rFonts w:ascii="Times New Roman" w:eastAsia="Times New Roman" w:hAnsi="Times New Roman"/>
          <w:color w:val="000000"/>
          <w:sz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E930EF" w:rsidRPr="006C15D2" w:rsidRDefault="00C727F2" w:rsidP="006C15D2">
      <w:pPr>
        <w:tabs>
          <w:tab w:val="left" w:pos="180"/>
        </w:tabs>
        <w:autoSpaceDE w:val="0"/>
        <w:autoSpaceDN w:val="0"/>
        <w:spacing w:before="70" w:after="0" w:line="283" w:lineRule="auto"/>
        <w:ind w:right="144"/>
        <w:jc w:val="both"/>
        <w:rPr>
          <w:lang w:val="ru-RU"/>
        </w:rPr>
      </w:pPr>
      <w:r w:rsidRPr="006C15D2">
        <w:rPr>
          <w:lang w:val="ru-RU"/>
        </w:rPr>
        <w:tab/>
      </w:r>
      <w:r w:rsidRPr="006C15D2">
        <w:rPr>
          <w:rFonts w:ascii="Times New Roman" w:eastAsia="Times New Roman" w:hAnsi="Times New Roman"/>
          <w:i/>
          <w:color w:val="000000"/>
          <w:sz w:val="24"/>
          <w:lang w:val="ru-RU"/>
        </w:rPr>
        <w:t>Способы самостоятельной деятельности</w:t>
      </w:r>
      <w:r w:rsidRPr="006C15D2">
        <w:rPr>
          <w:rFonts w:ascii="Times New Roman" w:eastAsia="Times New Roman" w:hAnsi="Times New Roman"/>
          <w:color w:val="000000"/>
          <w:sz w:val="24"/>
          <w:lang w:val="ru-RU"/>
        </w:rPr>
        <w:t xml:space="preserve">.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w:t>
      </w:r>
      <w:r w:rsidRPr="006C15D2">
        <w:rPr>
          <w:lang w:val="ru-RU"/>
        </w:rPr>
        <w:tab/>
      </w:r>
      <w:r w:rsidRPr="006C15D2">
        <w:rPr>
          <w:rFonts w:ascii="Times New Roman" w:eastAsia="Times New Roman" w:hAnsi="Times New Roman"/>
          <w:color w:val="000000"/>
          <w:sz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E930EF" w:rsidRPr="006C15D2" w:rsidRDefault="00C727F2" w:rsidP="006C15D2">
      <w:pPr>
        <w:tabs>
          <w:tab w:val="left" w:pos="180"/>
        </w:tabs>
        <w:autoSpaceDE w:val="0"/>
        <w:autoSpaceDN w:val="0"/>
        <w:spacing w:before="70" w:after="0"/>
        <w:jc w:val="both"/>
        <w:rPr>
          <w:lang w:val="ru-RU"/>
        </w:rPr>
      </w:pPr>
      <w:r w:rsidRPr="006C15D2">
        <w:rPr>
          <w:lang w:val="ru-RU"/>
        </w:rPr>
        <w:tab/>
      </w:r>
      <w:r w:rsidRPr="006C15D2">
        <w:rPr>
          <w:rFonts w:ascii="Times New Roman" w:eastAsia="Times New Roman" w:hAnsi="Times New Roman"/>
          <w:color w:val="000000"/>
          <w:sz w:val="24"/>
          <w:lang w:val="ru-RU"/>
        </w:rPr>
        <w:t xml:space="preserve">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w:t>
      </w:r>
      <w:r w:rsidRPr="006C15D2">
        <w:rPr>
          <w:lang w:val="ru-RU"/>
        </w:rPr>
        <w:tab/>
      </w:r>
      <w:r w:rsidRPr="006C15D2">
        <w:rPr>
          <w:rFonts w:ascii="Times New Roman" w:eastAsia="Times New Roman" w:hAnsi="Times New Roman"/>
          <w:color w:val="000000"/>
          <w:sz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E930EF" w:rsidRPr="006C15D2" w:rsidRDefault="00C727F2" w:rsidP="006C15D2">
      <w:pPr>
        <w:autoSpaceDE w:val="0"/>
        <w:autoSpaceDN w:val="0"/>
        <w:spacing w:before="70" w:after="0" w:line="230" w:lineRule="auto"/>
        <w:ind w:left="180"/>
        <w:jc w:val="both"/>
        <w:rPr>
          <w:lang w:val="ru-RU"/>
        </w:rPr>
      </w:pPr>
      <w:r w:rsidRPr="006C15D2">
        <w:rPr>
          <w:rFonts w:ascii="Times New Roman" w:eastAsia="Times New Roman" w:hAnsi="Times New Roman"/>
          <w:color w:val="000000"/>
          <w:sz w:val="24"/>
          <w:lang w:val="ru-RU"/>
        </w:rPr>
        <w:t>Составление дневника физической культуры.</w:t>
      </w:r>
    </w:p>
    <w:p w:rsidR="00E930EF" w:rsidRPr="006C15D2" w:rsidRDefault="00C727F2" w:rsidP="006C15D2">
      <w:pPr>
        <w:autoSpaceDE w:val="0"/>
        <w:autoSpaceDN w:val="0"/>
        <w:spacing w:before="70" w:after="0"/>
        <w:ind w:right="144" w:firstLine="180"/>
        <w:jc w:val="both"/>
        <w:rPr>
          <w:lang w:val="ru-RU"/>
        </w:rPr>
      </w:pPr>
      <w:r w:rsidRPr="006C15D2">
        <w:rPr>
          <w:rFonts w:ascii="Times New Roman" w:eastAsia="Times New Roman" w:hAnsi="Times New Roman"/>
          <w:b/>
          <w:color w:val="000000"/>
          <w:sz w:val="24"/>
          <w:lang w:val="ru-RU"/>
        </w:rPr>
        <w:t>Физическое совершенствование</w:t>
      </w:r>
      <w:r w:rsidRPr="006C15D2">
        <w:rPr>
          <w:rFonts w:ascii="Times New Roman" w:eastAsia="Times New Roman" w:hAnsi="Times New Roman"/>
          <w:color w:val="000000"/>
          <w:sz w:val="24"/>
          <w:lang w:val="ru-RU"/>
        </w:rPr>
        <w:t xml:space="preserve">. </w:t>
      </w:r>
      <w:r w:rsidRPr="006C15D2">
        <w:rPr>
          <w:rFonts w:ascii="Times New Roman" w:eastAsia="Times New Roman" w:hAnsi="Times New Roman"/>
          <w:b/>
          <w:i/>
          <w:color w:val="000000"/>
          <w:sz w:val="24"/>
          <w:lang w:val="ru-RU"/>
        </w:rPr>
        <w:t>Физкультурно-оздоровительная деятельность</w:t>
      </w:r>
      <w:r w:rsidRPr="006C15D2">
        <w:rPr>
          <w:rFonts w:ascii="Times New Roman" w:eastAsia="Times New Roman" w:hAnsi="Times New Roman"/>
          <w:color w:val="000000"/>
          <w:sz w:val="24"/>
          <w:lang w:val="ru-RU"/>
        </w:rPr>
        <w:t>.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w:t>
      </w:r>
    </w:p>
    <w:p w:rsidR="00E930EF" w:rsidRPr="006C15D2" w:rsidRDefault="00C727F2" w:rsidP="006C15D2">
      <w:pPr>
        <w:autoSpaceDE w:val="0"/>
        <w:autoSpaceDN w:val="0"/>
        <w:spacing w:before="70" w:after="0" w:line="262" w:lineRule="auto"/>
        <w:ind w:right="288"/>
        <w:jc w:val="both"/>
        <w:rPr>
          <w:lang w:val="ru-RU"/>
        </w:rPr>
      </w:pPr>
      <w:r w:rsidRPr="006C15D2">
        <w:rPr>
          <w:rFonts w:ascii="Times New Roman" w:eastAsia="Times New Roman" w:hAnsi="Times New Roman"/>
          <w:color w:val="000000"/>
          <w:sz w:val="24"/>
          <w:lang w:val="ru-RU"/>
        </w:rPr>
        <w:t>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E930EF" w:rsidRPr="006C15D2" w:rsidRDefault="00C727F2" w:rsidP="006C15D2">
      <w:pPr>
        <w:tabs>
          <w:tab w:val="left" w:pos="180"/>
        </w:tabs>
        <w:autoSpaceDE w:val="0"/>
        <w:autoSpaceDN w:val="0"/>
        <w:spacing w:before="70" w:after="0" w:line="262" w:lineRule="auto"/>
        <w:ind w:right="1296"/>
        <w:jc w:val="both"/>
        <w:rPr>
          <w:lang w:val="ru-RU"/>
        </w:rPr>
      </w:pPr>
      <w:r w:rsidRPr="006C15D2">
        <w:rPr>
          <w:lang w:val="ru-RU"/>
        </w:rPr>
        <w:tab/>
      </w:r>
      <w:r w:rsidRPr="006C15D2">
        <w:rPr>
          <w:rFonts w:ascii="Times New Roman" w:eastAsia="Times New Roman" w:hAnsi="Times New Roman"/>
          <w:color w:val="000000"/>
          <w:sz w:val="24"/>
          <w:lang w:val="ru-RU"/>
        </w:rPr>
        <w:t>Спортивно-оздоровительная деятельность. Роль и значение спортивно-оздоровительной деятельности в здоровом образе жизни современного человека.</w:t>
      </w:r>
    </w:p>
    <w:p w:rsidR="00E930EF" w:rsidRPr="006C15D2" w:rsidRDefault="00C727F2" w:rsidP="006C15D2">
      <w:pPr>
        <w:autoSpaceDE w:val="0"/>
        <w:autoSpaceDN w:val="0"/>
        <w:spacing w:before="70" w:after="0"/>
        <w:ind w:firstLine="180"/>
        <w:jc w:val="both"/>
        <w:rPr>
          <w:lang w:val="ru-RU"/>
        </w:rPr>
      </w:pPr>
      <w:r w:rsidRPr="006C15D2">
        <w:rPr>
          <w:rFonts w:ascii="Times New Roman" w:eastAsia="Times New Roman" w:hAnsi="Times New Roman"/>
          <w:i/>
          <w:color w:val="000000"/>
          <w:sz w:val="24"/>
          <w:lang w:val="ru-RU"/>
        </w:rPr>
        <w:t>Модуль «Гимнастика»</w:t>
      </w:r>
      <w:r w:rsidRPr="006C15D2">
        <w:rPr>
          <w:rFonts w:ascii="Times New Roman" w:eastAsia="Times New Roman" w:hAnsi="Times New Roman"/>
          <w:color w:val="000000"/>
          <w:sz w:val="24"/>
          <w:lang w:val="ru-RU"/>
        </w:rPr>
        <w:t>. 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E930EF" w:rsidRPr="006C15D2" w:rsidRDefault="00C727F2" w:rsidP="006C15D2">
      <w:pPr>
        <w:autoSpaceDE w:val="0"/>
        <w:autoSpaceDN w:val="0"/>
        <w:spacing w:before="72" w:after="0" w:line="281" w:lineRule="auto"/>
        <w:ind w:firstLine="180"/>
        <w:jc w:val="both"/>
        <w:rPr>
          <w:lang w:val="ru-RU"/>
        </w:rPr>
      </w:pPr>
      <w:r w:rsidRPr="006C15D2">
        <w:rPr>
          <w:rFonts w:ascii="Times New Roman" w:eastAsia="Times New Roman" w:hAnsi="Times New Roman"/>
          <w:color w:val="000000"/>
          <w:sz w:val="24"/>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E930EF" w:rsidRPr="006C15D2" w:rsidRDefault="00C727F2" w:rsidP="006C15D2">
      <w:pPr>
        <w:autoSpaceDE w:val="0"/>
        <w:autoSpaceDN w:val="0"/>
        <w:spacing w:before="70" w:after="0" w:line="271" w:lineRule="auto"/>
        <w:ind w:right="144" w:firstLine="180"/>
        <w:jc w:val="both"/>
        <w:rPr>
          <w:lang w:val="ru-RU"/>
        </w:rPr>
      </w:pPr>
      <w:r w:rsidRPr="006C15D2">
        <w:rPr>
          <w:rFonts w:ascii="Times New Roman" w:eastAsia="Times New Roman" w:hAnsi="Times New Roman"/>
          <w:i/>
          <w:color w:val="000000"/>
          <w:sz w:val="24"/>
          <w:lang w:val="ru-RU"/>
        </w:rPr>
        <w:t>Модуль «Лёгкая атлетика»</w:t>
      </w:r>
      <w:r w:rsidRPr="006C15D2">
        <w:rPr>
          <w:rFonts w:ascii="Times New Roman" w:eastAsia="Times New Roman" w:hAnsi="Times New Roman"/>
          <w:color w:val="000000"/>
          <w:sz w:val="24"/>
          <w:lang w:val="ru-RU"/>
        </w:rPr>
        <w:t>.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E930EF" w:rsidRPr="006C15D2" w:rsidRDefault="00C727F2" w:rsidP="006C15D2">
      <w:pPr>
        <w:tabs>
          <w:tab w:val="left" w:pos="180"/>
        </w:tabs>
        <w:autoSpaceDE w:val="0"/>
        <w:autoSpaceDN w:val="0"/>
        <w:spacing w:before="70" w:after="0" w:line="262" w:lineRule="auto"/>
        <w:ind w:right="720"/>
        <w:jc w:val="both"/>
        <w:rPr>
          <w:lang w:val="ru-RU"/>
        </w:rPr>
      </w:pPr>
      <w:r w:rsidRPr="006C15D2">
        <w:rPr>
          <w:lang w:val="ru-RU"/>
        </w:rPr>
        <w:tab/>
      </w:r>
      <w:r w:rsidRPr="006C15D2">
        <w:rPr>
          <w:rFonts w:ascii="Times New Roman" w:eastAsia="Times New Roman" w:hAnsi="Times New Roman"/>
          <w:color w:val="000000"/>
          <w:sz w:val="24"/>
          <w:lang w:val="ru-RU"/>
        </w:rPr>
        <w:t>Метание малого мяча с места в вертикальную неподвижную мишень; метание малого мяча на дальность с трёх шагов разбега.</w:t>
      </w:r>
    </w:p>
    <w:p w:rsidR="00E930EF" w:rsidRPr="006C15D2" w:rsidRDefault="00C727F2" w:rsidP="006C15D2">
      <w:pPr>
        <w:autoSpaceDE w:val="0"/>
        <w:autoSpaceDN w:val="0"/>
        <w:spacing w:before="70" w:after="0"/>
        <w:ind w:right="288" w:firstLine="180"/>
        <w:jc w:val="both"/>
        <w:rPr>
          <w:lang w:val="ru-RU"/>
        </w:rPr>
      </w:pPr>
      <w:r w:rsidRPr="006C15D2">
        <w:rPr>
          <w:rFonts w:ascii="Times New Roman" w:eastAsia="Times New Roman" w:hAnsi="Times New Roman"/>
          <w:i/>
          <w:color w:val="000000"/>
          <w:sz w:val="24"/>
          <w:lang w:val="ru-RU"/>
        </w:rPr>
        <w:t>Модуль «Зимние виды спорта»</w:t>
      </w:r>
      <w:r w:rsidRPr="006C15D2">
        <w:rPr>
          <w:rFonts w:ascii="Times New Roman" w:eastAsia="Times New Roman" w:hAnsi="Times New Roman"/>
          <w:color w:val="000000"/>
          <w:sz w:val="24"/>
          <w:lang w:val="ru-RU"/>
        </w:rPr>
        <w:t>. 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E930EF" w:rsidRPr="006C15D2" w:rsidRDefault="00E930EF" w:rsidP="006C15D2">
      <w:pPr>
        <w:jc w:val="both"/>
        <w:rPr>
          <w:lang w:val="ru-RU"/>
        </w:rPr>
        <w:sectPr w:rsidR="00E930EF" w:rsidRPr="006C15D2">
          <w:pgSz w:w="11900" w:h="16840"/>
          <w:pgMar w:top="298" w:right="650" w:bottom="290" w:left="666" w:header="720" w:footer="720" w:gutter="0"/>
          <w:cols w:space="720" w:equalWidth="0">
            <w:col w:w="10584" w:space="0"/>
          </w:cols>
          <w:docGrid w:linePitch="360"/>
        </w:sectPr>
      </w:pPr>
    </w:p>
    <w:p w:rsidR="00E930EF" w:rsidRPr="006C15D2" w:rsidRDefault="00E930EF" w:rsidP="006C15D2">
      <w:pPr>
        <w:autoSpaceDE w:val="0"/>
        <w:autoSpaceDN w:val="0"/>
        <w:spacing w:after="96" w:line="220" w:lineRule="exact"/>
        <w:jc w:val="both"/>
        <w:rPr>
          <w:lang w:val="ru-RU"/>
        </w:rPr>
      </w:pPr>
    </w:p>
    <w:p w:rsidR="00E930EF" w:rsidRPr="006C15D2" w:rsidRDefault="00C727F2" w:rsidP="006C15D2">
      <w:pPr>
        <w:autoSpaceDE w:val="0"/>
        <w:autoSpaceDN w:val="0"/>
        <w:spacing w:after="0" w:line="230" w:lineRule="auto"/>
        <w:ind w:left="180"/>
        <w:jc w:val="both"/>
        <w:rPr>
          <w:lang w:val="ru-RU"/>
        </w:rPr>
      </w:pPr>
      <w:r w:rsidRPr="006C15D2">
        <w:rPr>
          <w:rFonts w:ascii="Times New Roman" w:eastAsia="Times New Roman" w:hAnsi="Times New Roman"/>
          <w:i/>
          <w:color w:val="000000"/>
          <w:sz w:val="24"/>
          <w:lang w:val="ru-RU"/>
        </w:rPr>
        <w:t>Модуль «Спортивные игры»</w:t>
      </w:r>
      <w:r w:rsidRPr="006C15D2">
        <w:rPr>
          <w:rFonts w:ascii="Times New Roman" w:eastAsia="Times New Roman" w:hAnsi="Times New Roman"/>
          <w:color w:val="000000"/>
          <w:sz w:val="24"/>
          <w:lang w:val="ru-RU"/>
        </w:rPr>
        <w:t>.</w:t>
      </w:r>
    </w:p>
    <w:p w:rsidR="00E930EF" w:rsidRPr="006C15D2" w:rsidRDefault="00C727F2" w:rsidP="006C15D2">
      <w:pPr>
        <w:autoSpaceDE w:val="0"/>
        <w:autoSpaceDN w:val="0"/>
        <w:spacing w:before="70" w:after="0" w:line="271" w:lineRule="auto"/>
        <w:ind w:firstLine="180"/>
        <w:jc w:val="both"/>
        <w:rPr>
          <w:lang w:val="ru-RU"/>
        </w:rPr>
      </w:pPr>
      <w:r w:rsidRPr="006C15D2">
        <w:rPr>
          <w:rFonts w:ascii="Times New Roman" w:eastAsia="Times New Roman" w:hAnsi="Times New Roman"/>
          <w:color w:val="000000"/>
          <w:sz w:val="24"/>
          <w:u w:val="single"/>
          <w:lang w:val="ru-RU"/>
        </w:rPr>
        <w:t>Баскетбол</w:t>
      </w:r>
      <w:r w:rsidRPr="006C15D2">
        <w:rPr>
          <w:rFonts w:ascii="Times New Roman" w:eastAsia="Times New Roman" w:hAnsi="Times New Roman"/>
          <w:color w:val="000000"/>
          <w:sz w:val="24"/>
          <w:lang w:val="ru-RU"/>
        </w:rPr>
        <w:t>.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E930EF" w:rsidRPr="006C15D2" w:rsidRDefault="00C727F2" w:rsidP="006C15D2">
      <w:pPr>
        <w:tabs>
          <w:tab w:val="left" w:pos="180"/>
        </w:tabs>
        <w:autoSpaceDE w:val="0"/>
        <w:autoSpaceDN w:val="0"/>
        <w:spacing w:before="70" w:after="0" w:line="262" w:lineRule="auto"/>
        <w:ind w:right="432"/>
        <w:jc w:val="both"/>
        <w:rPr>
          <w:lang w:val="ru-RU"/>
        </w:rPr>
      </w:pPr>
      <w:r w:rsidRPr="006C15D2">
        <w:rPr>
          <w:lang w:val="ru-RU"/>
        </w:rPr>
        <w:tab/>
      </w:r>
      <w:r w:rsidRPr="006C15D2">
        <w:rPr>
          <w:rFonts w:ascii="Times New Roman" w:eastAsia="Times New Roman" w:hAnsi="Times New Roman"/>
          <w:color w:val="000000"/>
          <w:sz w:val="24"/>
          <w:u w:val="single"/>
          <w:lang w:val="ru-RU"/>
        </w:rPr>
        <w:t>Волейбол.</w:t>
      </w:r>
      <w:r w:rsidRPr="006C15D2">
        <w:rPr>
          <w:rFonts w:ascii="Times New Roman" w:eastAsia="Times New Roman" w:hAnsi="Times New Roman"/>
          <w:color w:val="000000"/>
          <w:sz w:val="24"/>
          <w:lang w:val="ru-RU"/>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E930EF" w:rsidRPr="006C15D2" w:rsidRDefault="00C727F2" w:rsidP="00875FBD">
      <w:pPr>
        <w:autoSpaceDE w:val="0"/>
        <w:autoSpaceDN w:val="0"/>
        <w:spacing w:before="70" w:after="0" w:line="271" w:lineRule="auto"/>
        <w:ind w:firstLine="180"/>
        <w:jc w:val="both"/>
        <w:rPr>
          <w:lang w:val="ru-RU"/>
        </w:rPr>
      </w:pPr>
      <w:r w:rsidRPr="006C15D2">
        <w:rPr>
          <w:rFonts w:ascii="Times New Roman" w:eastAsia="Times New Roman" w:hAnsi="Times New Roman"/>
          <w:color w:val="000000"/>
          <w:sz w:val="24"/>
          <w:u w:val="single"/>
          <w:lang w:val="ru-RU"/>
        </w:rPr>
        <w:t>Футбол.</w:t>
      </w:r>
      <w:r w:rsidRPr="006C15D2">
        <w:rPr>
          <w:rFonts w:ascii="Times New Roman" w:eastAsia="Times New Roman" w:hAnsi="Times New Roman"/>
          <w:color w:val="000000"/>
          <w:sz w:val="24"/>
          <w:lang w:val="ru-RU"/>
        </w:rPr>
        <w:t>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
    <w:p w:rsidR="00E930EF" w:rsidRPr="006C15D2" w:rsidRDefault="00C727F2" w:rsidP="00875FBD">
      <w:pPr>
        <w:tabs>
          <w:tab w:val="left" w:pos="180"/>
        </w:tabs>
        <w:autoSpaceDE w:val="0"/>
        <w:autoSpaceDN w:val="0"/>
        <w:spacing w:before="70" w:after="0" w:line="262" w:lineRule="auto"/>
        <w:ind w:right="432"/>
        <w:jc w:val="both"/>
        <w:rPr>
          <w:lang w:val="ru-RU"/>
        </w:rPr>
      </w:pPr>
      <w:r w:rsidRPr="006C15D2">
        <w:rPr>
          <w:lang w:val="ru-RU"/>
        </w:rPr>
        <w:tab/>
      </w:r>
      <w:r w:rsidRPr="006C15D2">
        <w:rPr>
          <w:rFonts w:ascii="Times New Roman" w:eastAsia="Times New Roman" w:hAnsi="Times New Roman"/>
          <w:color w:val="000000"/>
          <w:sz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930EF" w:rsidRPr="006C15D2" w:rsidRDefault="00C727F2" w:rsidP="00875FBD">
      <w:pPr>
        <w:autoSpaceDE w:val="0"/>
        <w:autoSpaceDN w:val="0"/>
        <w:spacing w:before="72" w:after="0" w:line="271" w:lineRule="auto"/>
        <w:ind w:right="288" w:firstLine="180"/>
        <w:jc w:val="both"/>
        <w:rPr>
          <w:lang w:val="ru-RU"/>
        </w:rPr>
      </w:pPr>
      <w:r w:rsidRPr="006C15D2">
        <w:rPr>
          <w:rFonts w:ascii="Times New Roman" w:eastAsia="Times New Roman" w:hAnsi="Times New Roman"/>
          <w:i/>
          <w:color w:val="000000"/>
          <w:sz w:val="24"/>
          <w:lang w:val="ru-RU"/>
        </w:rPr>
        <w:t>Модуль «Спорт»</w:t>
      </w:r>
      <w:r w:rsidRPr="006C15D2">
        <w:rPr>
          <w:rFonts w:ascii="Times New Roman" w:eastAsia="Times New Roman" w:hAnsi="Times New Roman"/>
          <w:color w:val="000000"/>
          <w:sz w:val="24"/>
          <w:lang w:val="ru-RU"/>
        </w:rPr>
        <w:t xml:space="preserve">. Физическая подготовка к выполнению нормативов комплекса ГТО с </w:t>
      </w:r>
      <w:r w:rsidRPr="006C15D2">
        <w:rPr>
          <w:lang w:val="ru-RU"/>
        </w:rPr>
        <w:br/>
      </w:r>
      <w:r w:rsidRPr="006C15D2">
        <w:rPr>
          <w:rFonts w:ascii="Times New Roman" w:eastAsia="Times New Roman" w:hAnsi="Times New Roman"/>
          <w:color w:val="000000"/>
          <w:sz w:val="24"/>
          <w:lang w:val="ru-RU"/>
        </w:rPr>
        <w:t>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930EF" w:rsidRPr="006C15D2" w:rsidRDefault="00E930EF" w:rsidP="006C15D2">
      <w:pPr>
        <w:jc w:val="both"/>
        <w:rPr>
          <w:lang w:val="ru-RU"/>
        </w:rPr>
        <w:sectPr w:rsidR="00E930EF" w:rsidRPr="006C15D2">
          <w:pgSz w:w="11900" w:h="16840"/>
          <w:pgMar w:top="316" w:right="728" w:bottom="1440" w:left="666" w:header="720" w:footer="720" w:gutter="0"/>
          <w:cols w:space="720" w:equalWidth="0">
            <w:col w:w="10506" w:space="0"/>
          </w:cols>
          <w:docGrid w:linePitch="360"/>
        </w:sectPr>
      </w:pPr>
    </w:p>
    <w:p w:rsidR="00E930EF" w:rsidRPr="006C15D2" w:rsidRDefault="00E930EF" w:rsidP="006C15D2">
      <w:pPr>
        <w:autoSpaceDE w:val="0"/>
        <w:autoSpaceDN w:val="0"/>
        <w:spacing w:after="78" w:line="220" w:lineRule="exact"/>
        <w:jc w:val="both"/>
        <w:rPr>
          <w:lang w:val="ru-RU"/>
        </w:rPr>
      </w:pPr>
    </w:p>
    <w:p w:rsidR="00E930EF" w:rsidRPr="006C15D2" w:rsidRDefault="00C727F2" w:rsidP="006C15D2">
      <w:pPr>
        <w:autoSpaceDE w:val="0"/>
        <w:autoSpaceDN w:val="0"/>
        <w:spacing w:after="0" w:line="230" w:lineRule="auto"/>
        <w:jc w:val="both"/>
        <w:rPr>
          <w:lang w:val="ru-RU"/>
        </w:rPr>
      </w:pPr>
      <w:r w:rsidRPr="006C15D2">
        <w:rPr>
          <w:rFonts w:ascii="Times New Roman" w:eastAsia="Times New Roman" w:hAnsi="Times New Roman"/>
          <w:b/>
          <w:color w:val="000000"/>
          <w:sz w:val="24"/>
          <w:lang w:val="ru-RU"/>
        </w:rPr>
        <w:t>ПЛАНИРУЕМЫЕ ОБРАЗОВАТЕЛЬНЫЕ РЕЗУЛЬТАТЫ</w:t>
      </w:r>
    </w:p>
    <w:p w:rsidR="00E930EF" w:rsidRPr="006C15D2" w:rsidRDefault="00C727F2" w:rsidP="006C15D2">
      <w:pPr>
        <w:autoSpaceDE w:val="0"/>
        <w:autoSpaceDN w:val="0"/>
        <w:spacing w:before="346" w:after="0" w:line="230" w:lineRule="auto"/>
        <w:ind w:left="180"/>
        <w:jc w:val="both"/>
        <w:rPr>
          <w:lang w:val="ru-RU"/>
        </w:rPr>
      </w:pPr>
      <w:r w:rsidRPr="006C15D2">
        <w:rPr>
          <w:rFonts w:ascii="Times New Roman" w:eastAsia="Times New Roman" w:hAnsi="Times New Roman"/>
          <w:b/>
          <w:color w:val="000000"/>
          <w:sz w:val="24"/>
          <w:lang w:val="ru-RU"/>
        </w:rPr>
        <w:t>ЛИЧНОСТНЫЕ РЕЗУЛЬТАТЫ</w:t>
      </w:r>
    </w:p>
    <w:p w:rsidR="00E930EF" w:rsidRPr="006C15D2" w:rsidRDefault="00C727F2" w:rsidP="006C15D2">
      <w:pPr>
        <w:tabs>
          <w:tab w:val="left" w:pos="180"/>
        </w:tabs>
        <w:autoSpaceDE w:val="0"/>
        <w:autoSpaceDN w:val="0"/>
        <w:spacing w:before="190" w:after="0" w:line="290" w:lineRule="auto"/>
        <w:jc w:val="both"/>
        <w:rPr>
          <w:lang w:val="ru-RU"/>
        </w:rPr>
      </w:pPr>
      <w:r w:rsidRPr="006C15D2">
        <w:rPr>
          <w:lang w:val="ru-RU"/>
        </w:rPr>
        <w:tab/>
      </w:r>
      <w:r w:rsidRPr="006C15D2">
        <w:rPr>
          <w:rFonts w:ascii="Times New Roman" w:eastAsia="Times New Roman" w:hAnsi="Times New Roman"/>
          <w:color w:val="000000"/>
          <w:sz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r w:rsidRPr="006C15D2">
        <w:rPr>
          <w:lang w:val="ru-RU"/>
        </w:rPr>
        <w:br/>
      </w:r>
      <w:r w:rsidRPr="006C15D2">
        <w:rPr>
          <w:lang w:val="ru-RU"/>
        </w:rPr>
        <w:tab/>
      </w:r>
      <w:r w:rsidRPr="006C15D2">
        <w:rPr>
          <w:rFonts w:ascii="Times New Roman" w:eastAsia="Times New Roman" w:hAnsi="Times New Roman"/>
          <w:color w:val="000000"/>
          <w:sz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r w:rsidRPr="006C15D2">
        <w:rPr>
          <w:lang w:val="ru-RU"/>
        </w:rPr>
        <w:br/>
      </w:r>
      <w:r w:rsidRPr="006C15D2">
        <w:rPr>
          <w:lang w:val="ru-RU"/>
        </w:rPr>
        <w:tab/>
      </w:r>
      <w:r w:rsidRPr="006C15D2">
        <w:rPr>
          <w:rFonts w:ascii="Times New Roman" w:eastAsia="Times New Roman" w:hAnsi="Times New Roman"/>
          <w:color w:val="000000"/>
          <w:sz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r w:rsidRPr="006C15D2">
        <w:rPr>
          <w:lang w:val="ru-RU"/>
        </w:rPr>
        <w:br/>
      </w:r>
      <w:r w:rsidRPr="006C15D2">
        <w:rPr>
          <w:lang w:val="ru-RU"/>
        </w:rPr>
        <w:tab/>
      </w:r>
      <w:r w:rsidRPr="006C15D2">
        <w:rPr>
          <w:rFonts w:ascii="Times New Roman" w:eastAsia="Times New Roman" w:hAnsi="Times New Roman"/>
          <w:color w:val="000000"/>
          <w:sz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r w:rsidRPr="006C15D2">
        <w:rPr>
          <w:lang w:val="ru-RU"/>
        </w:rPr>
        <w:br/>
      </w:r>
      <w:r w:rsidRPr="006C15D2">
        <w:rPr>
          <w:lang w:val="ru-RU"/>
        </w:rPr>
        <w:tab/>
      </w:r>
      <w:r w:rsidRPr="006C15D2">
        <w:rPr>
          <w:rFonts w:ascii="Times New Roman" w:eastAsia="Times New Roman" w:hAnsi="Times New Roman"/>
          <w:color w:val="000000"/>
          <w:sz w:val="24"/>
          <w:lang w:val="ru-RU"/>
        </w:rPr>
        <w:t xml:space="preserve">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w:t>
      </w:r>
      <w:r w:rsidRPr="006C15D2">
        <w:rPr>
          <w:lang w:val="ru-RU"/>
        </w:rPr>
        <w:br/>
      </w:r>
      <w:r w:rsidRPr="006C15D2">
        <w:rPr>
          <w:lang w:val="ru-RU"/>
        </w:rPr>
        <w:tab/>
      </w:r>
      <w:r w:rsidRPr="006C15D2">
        <w:rPr>
          <w:rFonts w:ascii="Times New Roman" w:eastAsia="Times New Roman" w:hAnsi="Times New Roman"/>
          <w:color w:val="000000"/>
          <w:sz w:val="24"/>
          <w:lang w:val="ru-RU"/>
        </w:rPr>
        <w:t xml:space="preserve">стремление к физическому совершенствованию, формированию культуры движения и </w:t>
      </w:r>
      <w:r w:rsidRPr="006C15D2">
        <w:rPr>
          <w:lang w:val="ru-RU"/>
        </w:rPr>
        <w:br/>
      </w:r>
      <w:r w:rsidRPr="006C15D2">
        <w:rPr>
          <w:rFonts w:ascii="Times New Roman" w:eastAsia="Times New Roman" w:hAnsi="Times New Roman"/>
          <w:color w:val="000000"/>
          <w:sz w:val="24"/>
          <w:lang w:val="ru-RU"/>
        </w:rPr>
        <w:t xml:space="preserve">телосложения, самовыражению в избранном виде спорта; </w:t>
      </w:r>
      <w:r w:rsidRPr="006C15D2">
        <w:rPr>
          <w:lang w:val="ru-RU"/>
        </w:rPr>
        <w:br/>
      </w:r>
      <w:r w:rsidRPr="006C15D2">
        <w:rPr>
          <w:lang w:val="ru-RU"/>
        </w:rPr>
        <w:tab/>
      </w:r>
      <w:r w:rsidRPr="006C15D2">
        <w:rPr>
          <w:rFonts w:ascii="Times New Roman" w:eastAsia="Times New Roman" w:hAnsi="Times New Roman"/>
          <w:color w:val="000000"/>
          <w:sz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r w:rsidRPr="006C15D2">
        <w:rPr>
          <w:lang w:val="ru-RU"/>
        </w:rPr>
        <w:br/>
      </w:r>
      <w:r w:rsidRPr="006C15D2">
        <w:rPr>
          <w:lang w:val="ru-RU"/>
        </w:rPr>
        <w:tab/>
      </w:r>
      <w:r w:rsidRPr="006C15D2">
        <w:rPr>
          <w:rFonts w:ascii="Times New Roman" w:eastAsia="Times New Roman" w:hAnsi="Times New Roman"/>
          <w:color w:val="000000"/>
          <w:sz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r w:rsidRPr="006C15D2">
        <w:rPr>
          <w:lang w:val="ru-RU"/>
        </w:rPr>
        <w:tab/>
      </w:r>
      <w:r w:rsidRPr="006C15D2">
        <w:rPr>
          <w:rFonts w:ascii="Times New Roman" w:eastAsia="Times New Roman" w:hAnsi="Times New Roman"/>
          <w:color w:val="000000"/>
          <w:sz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r w:rsidRPr="006C15D2">
        <w:rPr>
          <w:lang w:val="ru-RU"/>
        </w:rPr>
        <w:br/>
      </w:r>
      <w:r w:rsidRPr="006C15D2">
        <w:rPr>
          <w:lang w:val="ru-RU"/>
        </w:rPr>
        <w:tab/>
      </w:r>
      <w:r w:rsidRPr="006C15D2">
        <w:rPr>
          <w:rFonts w:ascii="Times New Roman" w:eastAsia="Times New Roman" w:hAnsi="Times New Roman"/>
          <w:color w:val="000000"/>
          <w:sz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r w:rsidRPr="006C15D2">
        <w:rPr>
          <w:lang w:val="ru-RU"/>
        </w:rPr>
        <w:br/>
      </w:r>
      <w:r w:rsidRPr="006C15D2">
        <w:rPr>
          <w:lang w:val="ru-RU"/>
        </w:rPr>
        <w:tab/>
      </w:r>
      <w:r w:rsidRPr="006C15D2">
        <w:rPr>
          <w:rFonts w:ascii="Times New Roman" w:eastAsia="Times New Roman" w:hAnsi="Times New Roman"/>
          <w:color w:val="000000"/>
          <w:sz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r w:rsidRPr="006C15D2">
        <w:rPr>
          <w:lang w:val="ru-RU"/>
        </w:rPr>
        <w:br/>
      </w:r>
      <w:r w:rsidRPr="006C15D2">
        <w:rPr>
          <w:lang w:val="ru-RU"/>
        </w:rPr>
        <w:tab/>
      </w:r>
      <w:r w:rsidRPr="006C15D2">
        <w:rPr>
          <w:rFonts w:ascii="Times New Roman" w:eastAsia="Times New Roman" w:hAnsi="Times New Roman"/>
          <w:color w:val="000000"/>
          <w:sz w:val="24"/>
          <w:lang w:val="ru-RU"/>
        </w:rPr>
        <w:t xml:space="preserve">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w:t>
      </w:r>
      <w:r w:rsidRPr="006C15D2">
        <w:rPr>
          <w:lang w:val="ru-RU"/>
        </w:rPr>
        <w:br/>
      </w:r>
      <w:r w:rsidRPr="006C15D2">
        <w:rPr>
          <w:lang w:val="ru-RU"/>
        </w:rPr>
        <w:tab/>
      </w:r>
      <w:r w:rsidRPr="006C15D2">
        <w:rPr>
          <w:rFonts w:ascii="Times New Roman" w:eastAsia="Times New Roman" w:hAnsi="Times New Roman"/>
          <w:color w:val="000000"/>
          <w:sz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r w:rsidRPr="006C15D2">
        <w:rPr>
          <w:lang w:val="ru-RU"/>
        </w:rPr>
        <w:tab/>
      </w:r>
      <w:r w:rsidRPr="006C15D2">
        <w:rPr>
          <w:rFonts w:ascii="Times New Roman" w:eastAsia="Times New Roman" w:hAnsi="Times New Roman"/>
          <w:color w:val="000000"/>
          <w:sz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r w:rsidRPr="006C15D2">
        <w:rPr>
          <w:lang w:val="ru-RU"/>
        </w:rPr>
        <w:br/>
      </w:r>
      <w:r w:rsidRPr="006C15D2">
        <w:rPr>
          <w:lang w:val="ru-RU"/>
        </w:rPr>
        <w:tab/>
      </w:r>
      <w:r w:rsidRPr="006C15D2">
        <w:rPr>
          <w:rFonts w:ascii="Times New Roman" w:eastAsia="Times New Roman" w:hAnsi="Times New Roman"/>
          <w:color w:val="000000"/>
          <w:sz w:val="24"/>
          <w:lang w:val="ru-RU"/>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sidRPr="006C15D2">
        <w:rPr>
          <w:lang w:val="ru-RU"/>
        </w:rPr>
        <w:br/>
      </w:r>
      <w:r w:rsidRPr="006C15D2">
        <w:rPr>
          <w:rFonts w:ascii="Times New Roman" w:eastAsia="Times New Roman" w:hAnsi="Times New Roman"/>
          <w:color w:val="000000"/>
          <w:sz w:val="24"/>
          <w:lang w:val="ru-RU"/>
        </w:rPr>
        <w:t>деятельности, общении со сверстниками, публичных выступлениях и дискуссиях.</w:t>
      </w:r>
    </w:p>
    <w:p w:rsidR="00E930EF" w:rsidRPr="006C15D2" w:rsidRDefault="00C727F2" w:rsidP="006C15D2">
      <w:pPr>
        <w:autoSpaceDE w:val="0"/>
        <w:autoSpaceDN w:val="0"/>
        <w:spacing w:before="190" w:after="0" w:line="230" w:lineRule="auto"/>
        <w:ind w:left="180"/>
        <w:jc w:val="both"/>
        <w:rPr>
          <w:lang w:val="ru-RU"/>
        </w:rPr>
      </w:pPr>
      <w:r w:rsidRPr="006C15D2">
        <w:rPr>
          <w:rFonts w:ascii="Times New Roman" w:eastAsia="Times New Roman" w:hAnsi="Times New Roman"/>
          <w:b/>
          <w:color w:val="000000"/>
          <w:sz w:val="24"/>
          <w:lang w:val="ru-RU"/>
        </w:rPr>
        <w:t>МЕТАПРЕДМЕТНЫЕ РЕЗУЛЬТАТЫ</w:t>
      </w:r>
    </w:p>
    <w:p w:rsidR="00E930EF" w:rsidRPr="006C15D2" w:rsidRDefault="00C727F2" w:rsidP="006C15D2">
      <w:pPr>
        <w:tabs>
          <w:tab w:val="left" w:pos="180"/>
        </w:tabs>
        <w:autoSpaceDE w:val="0"/>
        <w:autoSpaceDN w:val="0"/>
        <w:spacing w:before="190" w:after="0" w:line="281" w:lineRule="auto"/>
        <w:ind w:right="144"/>
        <w:jc w:val="both"/>
        <w:rPr>
          <w:lang w:val="ru-RU"/>
        </w:rPr>
      </w:pPr>
      <w:r w:rsidRPr="006C15D2">
        <w:rPr>
          <w:lang w:val="ru-RU"/>
        </w:rPr>
        <w:tab/>
      </w:r>
      <w:r w:rsidRPr="006C15D2">
        <w:rPr>
          <w:rFonts w:ascii="Times New Roman" w:eastAsia="Times New Roman" w:hAnsi="Times New Roman"/>
          <w:b/>
          <w:i/>
          <w:color w:val="000000"/>
          <w:sz w:val="24"/>
          <w:lang w:val="ru-RU"/>
        </w:rPr>
        <w:t xml:space="preserve">Универсальные познавательные действия: </w:t>
      </w:r>
      <w:r w:rsidRPr="006C15D2">
        <w:rPr>
          <w:lang w:val="ru-RU"/>
        </w:rPr>
        <w:br/>
      </w:r>
      <w:r w:rsidRPr="006C15D2">
        <w:rPr>
          <w:lang w:val="ru-RU"/>
        </w:rPr>
        <w:tab/>
      </w:r>
      <w:r w:rsidRPr="006C15D2">
        <w:rPr>
          <w:rFonts w:ascii="Times New Roman" w:eastAsia="Times New Roman" w:hAnsi="Times New Roman"/>
          <w:color w:val="000000"/>
          <w:sz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r w:rsidRPr="006C15D2">
        <w:rPr>
          <w:lang w:val="ru-RU"/>
        </w:rPr>
        <w:br/>
      </w:r>
      <w:r w:rsidRPr="006C15D2">
        <w:rPr>
          <w:lang w:val="ru-RU"/>
        </w:rPr>
        <w:tab/>
      </w:r>
      <w:r w:rsidRPr="006C15D2">
        <w:rPr>
          <w:rFonts w:ascii="Times New Roman" w:eastAsia="Times New Roman" w:hAnsi="Times New Roman"/>
          <w:color w:val="000000"/>
          <w:sz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E930EF" w:rsidRPr="006C15D2" w:rsidRDefault="00E930EF" w:rsidP="006C15D2">
      <w:pPr>
        <w:jc w:val="both"/>
        <w:rPr>
          <w:lang w:val="ru-RU"/>
        </w:rPr>
        <w:sectPr w:rsidR="00E930EF" w:rsidRPr="006C15D2">
          <w:pgSz w:w="11900" w:h="16840"/>
          <w:pgMar w:top="298" w:right="644" w:bottom="444" w:left="666" w:header="720" w:footer="720" w:gutter="0"/>
          <w:cols w:space="720" w:equalWidth="0">
            <w:col w:w="10590" w:space="0"/>
          </w:cols>
          <w:docGrid w:linePitch="360"/>
        </w:sectPr>
      </w:pPr>
    </w:p>
    <w:p w:rsidR="00E930EF" w:rsidRPr="006C15D2" w:rsidRDefault="00E930EF" w:rsidP="006C15D2">
      <w:pPr>
        <w:autoSpaceDE w:val="0"/>
        <w:autoSpaceDN w:val="0"/>
        <w:spacing w:after="78" w:line="220" w:lineRule="exact"/>
        <w:jc w:val="both"/>
        <w:rPr>
          <w:lang w:val="ru-RU"/>
        </w:rPr>
      </w:pPr>
    </w:p>
    <w:p w:rsidR="00E930EF" w:rsidRPr="006C15D2" w:rsidRDefault="00C727F2" w:rsidP="006C15D2">
      <w:pPr>
        <w:tabs>
          <w:tab w:val="left" w:pos="180"/>
        </w:tabs>
        <w:autoSpaceDE w:val="0"/>
        <w:autoSpaceDN w:val="0"/>
        <w:spacing w:after="0" w:line="288" w:lineRule="auto"/>
        <w:ind w:right="288"/>
        <w:jc w:val="both"/>
        <w:rPr>
          <w:lang w:val="ru-RU"/>
        </w:rPr>
      </w:pPr>
      <w:r w:rsidRPr="006C15D2">
        <w:rPr>
          <w:lang w:val="ru-RU"/>
        </w:rPr>
        <w:tab/>
      </w:r>
      <w:r w:rsidRPr="006C15D2">
        <w:rPr>
          <w:rFonts w:ascii="Times New Roman" w:eastAsia="Times New Roman" w:hAnsi="Times New Roman"/>
          <w:color w:val="000000"/>
          <w:sz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r w:rsidRPr="006C15D2">
        <w:rPr>
          <w:lang w:val="ru-RU"/>
        </w:rPr>
        <w:br/>
      </w:r>
      <w:r w:rsidRPr="006C15D2">
        <w:rPr>
          <w:lang w:val="ru-RU"/>
        </w:rPr>
        <w:tab/>
      </w:r>
      <w:r w:rsidRPr="006C15D2">
        <w:rPr>
          <w:rFonts w:ascii="Times New Roman" w:eastAsia="Times New Roman" w:hAnsi="Times New Roman"/>
          <w:color w:val="000000"/>
          <w:sz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r w:rsidRPr="006C15D2">
        <w:rPr>
          <w:lang w:val="ru-RU"/>
        </w:rPr>
        <w:br/>
      </w:r>
      <w:r w:rsidRPr="006C15D2">
        <w:rPr>
          <w:lang w:val="ru-RU"/>
        </w:rPr>
        <w:tab/>
      </w:r>
      <w:r w:rsidRPr="006C15D2">
        <w:rPr>
          <w:rFonts w:ascii="Times New Roman" w:eastAsia="Times New Roman" w:hAnsi="Times New Roman"/>
          <w:color w:val="000000"/>
          <w:sz w:val="24"/>
          <w:lang w:val="ru-RU"/>
        </w:rPr>
        <w:t>устанавливать причинно-следственную связь между планированием режима дня и изменениями показателей работоспособности;</w:t>
      </w:r>
      <w:r w:rsidRPr="006C15D2">
        <w:rPr>
          <w:lang w:val="ru-RU"/>
        </w:rPr>
        <w:br/>
      </w:r>
      <w:r w:rsidRPr="006C15D2">
        <w:rPr>
          <w:lang w:val="ru-RU"/>
        </w:rPr>
        <w:tab/>
      </w:r>
      <w:r w:rsidRPr="006C15D2">
        <w:rPr>
          <w:rFonts w:ascii="Times New Roman" w:eastAsia="Times New Roman" w:hAnsi="Times New Roman"/>
          <w:color w:val="000000"/>
          <w:sz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r w:rsidRPr="006C15D2">
        <w:rPr>
          <w:lang w:val="ru-RU"/>
        </w:rPr>
        <w:br/>
      </w:r>
      <w:r w:rsidRPr="006C15D2">
        <w:rPr>
          <w:lang w:val="ru-RU"/>
        </w:rPr>
        <w:tab/>
      </w:r>
      <w:r w:rsidRPr="006C15D2">
        <w:rPr>
          <w:rFonts w:ascii="Times New Roman" w:eastAsia="Times New Roman" w:hAnsi="Times New Roman"/>
          <w:color w:val="000000"/>
          <w:sz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r w:rsidRPr="006C15D2">
        <w:rPr>
          <w:lang w:val="ru-RU"/>
        </w:rPr>
        <w:br/>
      </w:r>
      <w:r w:rsidRPr="006C15D2">
        <w:rPr>
          <w:lang w:val="ru-RU"/>
        </w:rPr>
        <w:tab/>
      </w:r>
      <w:r w:rsidRPr="006C15D2">
        <w:rPr>
          <w:rFonts w:ascii="Times New Roman" w:eastAsia="Times New Roman" w:hAnsi="Times New Roman"/>
          <w:color w:val="000000"/>
          <w:sz w:val="24"/>
          <w:lang w:val="ru-RU"/>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r w:rsidRPr="006C15D2">
        <w:rPr>
          <w:lang w:val="ru-RU"/>
        </w:rPr>
        <w:br/>
      </w:r>
      <w:r w:rsidRPr="006C15D2">
        <w:rPr>
          <w:lang w:val="ru-RU"/>
        </w:rPr>
        <w:tab/>
      </w:r>
      <w:r w:rsidRPr="006C15D2">
        <w:rPr>
          <w:rFonts w:ascii="Times New Roman" w:eastAsia="Times New Roman" w:hAnsi="Times New Roman"/>
          <w:color w:val="000000"/>
          <w:sz w:val="24"/>
          <w:lang w:val="ru-RU"/>
        </w:rPr>
        <w:t>устанавливать причинно-следственную связь между подготовкой мест занятий на открытых площадках и правилами предупреждения травматизма.</w:t>
      </w:r>
    </w:p>
    <w:p w:rsidR="00E930EF" w:rsidRPr="006C15D2" w:rsidRDefault="00C727F2" w:rsidP="006C15D2">
      <w:pPr>
        <w:tabs>
          <w:tab w:val="left" w:pos="180"/>
        </w:tabs>
        <w:autoSpaceDE w:val="0"/>
        <w:autoSpaceDN w:val="0"/>
        <w:spacing w:before="70" w:after="0" w:line="288" w:lineRule="auto"/>
        <w:jc w:val="both"/>
        <w:rPr>
          <w:lang w:val="ru-RU"/>
        </w:rPr>
      </w:pPr>
      <w:r w:rsidRPr="006C15D2">
        <w:rPr>
          <w:lang w:val="ru-RU"/>
        </w:rPr>
        <w:tab/>
      </w:r>
      <w:r w:rsidRPr="006C15D2">
        <w:rPr>
          <w:rFonts w:ascii="Times New Roman" w:eastAsia="Times New Roman" w:hAnsi="Times New Roman"/>
          <w:b/>
          <w:i/>
          <w:color w:val="000000"/>
          <w:sz w:val="24"/>
          <w:lang w:val="ru-RU"/>
        </w:rPr>
        <w:t xml:space="preserve">Универсальные коммуникативные действия: </w:t>
      </w:r>
      <w:r w:rsidRPr="006C15D2">
        <w:rPr>
          <w:lang w:val="ru-RU"/>
        </w:rPr>
        <w:br/>
      </w:r>
      <w:r w:rsidRPr="006C15D2">
        <w:rPr>
          <w:lang w:val="ru-RU"/>
        </w:rPr>
        <w:tab/>
      </w:r>
      <w:r w:rsidRPr="006C15D2">
        <w:rPr>
          <w:rFonts w:ascii="Times New Roman" w:eastAsia="Times New Roman" w:hAnsi="Times New Roman"/>
          <w:color w:val="000000"/>
          <w:sz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r w:rsidRPr="006C15D2">
        <w:rPr>
          <w:lang w:val="ru-RU"/>
        </w:rPr>
        <w:br/>
      </w:r>
      <w:r w:rsidRPr="006C15D2">
        <w:rPr>
          <w:lang w:val="ru-RU"/>
        </w:rPr>
        <w:tab/>
      </w:r>
      <w:r w:rsidRPr="006C15D2">
        <w:rPr>
          <w:rFonts w:ascii="Times New Roman" w:eastAsia="Times New Roman" w:hAnsi="Times New Roman"/>
          <w:color w:val="000000"/>
          <w:sz w:val="24"/>
          <w:lang w:val="ru-RU"/>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r w:rsidRPr="006C15D2">
        <w:rPr>
          <w:lang w:val="ru-RU"/>
        </w:rPr>
        <w:br/>
      </w:r>
      <w:r w:rsidRPr="006C15D2">
        <w:rPr>
          <w:lang w:val="ru-RU"/>
        </w:rPr>
        <w:tab/>
      </w:r>
      <w:r w:rsidRPr="006C15D2">
        <w:rPr>
          <w:rFonts w:ascii="Times New Roman" w:eastAsia="Times New Roman" w:hAnsi="Times New Roman"/>
          <w:color w:val="000000"/>
          <w:sz w:val="24"/>
          <w:lang w:val="ru-RU"/>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r w:rsidRPr="006C15D2">
        <w:rPr>
          <w:lang w:val="ru-RU"/>
        </w:rPr>
        <w:tab/>
      </w:r>
      <w:r w:rsidRPr="006C15D2">
        <w:rPr>
          <w:rFonts w:ascii="Times New Roman" w:eastAsia="Times New Roman" w:hAnsi="Times New Roman"/>
          <w:color w:val="000000"/>
          <w:sz w:val="24"/>
          <w:lang w:val="ru-RU"/>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r w:rsidRPr="006C15D2">
        <w:rPr>
          <w:lang w:val="ru-RU"/>
        </w:rPr>
        <w:br/>
      </w:r>
      <w:r w:rsidRPr="006C15D2">
        <w:rPr>
          <w:lang w:val="ru-RU"/>
        </w:rPr>
        <w:tab/>
      </w:r>
      <w:r w:rsidRPr="006C15D2">
        <w:rPr>
          <w:rFonts w:ascii="Times New Roman" w:eastAsia="Times New Roman" w:hAnsi="Times New Roman"/>
          <w:color w:val="000000"/>
          <w:sz w:val="24"/>
          <w:lang w:val="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E930EF" w:rsidRPr="006C15D2" w:rsidRDefault="00C727F2" w:rsidP="006C15D2">
      <w:pPr>
        <w:tabs>
          <w:tab w:val="left" w:pos="180"/>
        </w:tabs>
        <w:autoSpaceDE w:val="0"/>
        <w:autoSpaceDN w:val="0"/>
        <w:spacing w:before="72" w:after="0" w:line="288" w:lineRule="auto"/>
        <w:jc w:val="both"/>
        <w:rPr>
          <w:lang w:val="ru-RU"/>
        </w:rPr>
      </w:pPr>
      <w:r w:rsidRPr="006C15D2">
        <w:rPr>
          <w:lang w:val="ru-RU"/>
        </w:rPr>
        <w:tab/>
      </w:r>
      <w:r w:rsidRPr="006C15D2">
        <w:rPr>
          <w:rFonts w:ascii="Times New Roman" w:eastAsia="Times New Roman" w:hAnsi="Times New Roman"/>
          <w:b/>
          <w:i/>
          <w:color w:val="000000"/>
          <w:sz w:val="24"/>
          <w:lang w:val="ru-RU"/>
        </w:rPr>
        <w:t xml:space="preserve">Универсальные учебные регулятивные действия: </w:t>
      </w:r>
      <w:r w:rsidRPr="006C15D2">
        <w:rPr>
          <w:lang w:val="ru-RU"/>
        </w:rPr>
        <w:br/>
      </w:r>
      <w:r w:rsidRPr="006C15D2">
        <w:rPr>
          <w:lang w:val="ru-RU"/>
        </w:rPr>
        <w:tab/>
      </w:r>
      <w:r w:rsidRPr="006C15D2">
        <w:rPr>
          <w:rFonts w:ascii="Times New Roman" w:eastAsia="Times New Roman" w:hAnsi="Times New Roman"/>
          <w:color w:val="000000"/>
          <w:sz w:val="24"/>
          <w:lang w:val="ru-RU"/>
        </w:rPr>
        <w:t xml:space="preserve">составлять и выполнять индивидуальные комплексы физических упражнений с разной </w:t>
      </w:r>
      <w:r w:rsidRPr="006C15D2">
        <w:rPr>
          <w:lang w:val="ru-RU"/>
        </w:rPr>
        <w:br/>
      </w:r>
      <w:r w:rsidRPr="006C15D2">
        <w:rPr>
          <w:rFonts w:ascii="Times New Roman" w:eastAsia="Times New Roman" w:hAnsi="Times New Roman"/>
          <w:color w:val="000000"/>
          <w:sz w:val="24"/>
          <w:lang w:val="ru-RU"/>
        </w:rPr>
        <w:t xml:space="preserve">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r w:rsidRPr="006C15D2">
        <w:rPr>
          <w:lang w:val="ru-RU"/>
        </w:rPr>
        <w:tab/>
      </w:r>
      <w:r w:rsidRPr="006C15D2">
        <w:rPr>
          <w:rFonts w:ascii="Times New Roman" w:eastAsia="Times New Roman" w:hAnsi="Times New Roman"/>
          <w:color w:val="000000"/>
          <w:sz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r w:rsidRPr="006C15D2">
        <w:rPr>
          <w:lang w:val="ru-RU"/>
        </w:rPr>
        <w:br/>
      </w:r>
      <w:r w:rsidRPr="006C15D2">
        <w:rPr>
          <w:lang w:val="ru-RU"/>
        </w:rPr>
        <w:tab/>
      </w:r>
      <w:r w:rsidRPr="006C15D2">
        <w:rPr>
          <w:rFonts w:ascii="Times New Roman" w:eastAsia="Times New Roman" w:hAnsi="Times New Roman"/>
          <w:color w:val="000000"/>
          <w:sz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r w:rsidRPr="006C15D2">
        <w:rPr>
          <w:lang w:val="ru-RU"/>
        </w:rPr>
        <w:br/>
      </w:r>
      <w:r w:rsidRPr="006C15D2">
        <w:rPr>
          <w:lang w:val="ru-RU"/>
        </w:rPr>
        <w:tab/>
      </w:r>
      <w:r w:rsidRPr="006C15D2">
        <w:rPr>
          <w:rFonts w:ascii="Times New Roman" w:eastAsia="Times New Roman" w:hAnsi="Times New Roman"/>
          <w:color w:val="000000"/>
          <w:sz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r w:rsidRPr="006C15D2">
        <w:rPr>
          <w:lang w:val="ru-RU"/>
        </w:rPr>
        <w:br/>
      </w:r>
      <w:r w:rsidRPr="006C15D2">
        <w:rPr>
          <w:lang w:val="ru-RU"/>
        </w:rPr>
        <w:tab/>
      </w:r>
      <w:r w:rsidRPr="006C15D2">
        <w:rPr>
          <w:rFonts w:ascii="Times New Roman" w:eastAsia="Times New Roman" w:hAnsi="Times New Roman"/>
          <w:color w:val="000000"/>
          <w:sz w:val="24"/>
          <w:lang w:val="ru-RU"/>
        </w:rPr>
        <w:t>организовывать оказание первой помощи при травмах и ушибах во время самостоятельных занятий</w:t>
      </w:r>
    </w:p>
    <w:p w:rsidR="00E930EF" w:rsidRPr="006C15D2" w:rsidRDefault="00E930EF" w:rsidP="006C15D2">
      <w:pPr>
        <w:jc w:val="both"/>
        <w:rPr>
          <w:lang w:val="ru-RU"/>
        </w:rPr>
        <w:sectPr w:rsidR="00E930EF" w:rsidRPr="006C15D2">
          <w:pgSz w:w="11900" w:h="16840"/>
          <w:pgMar w:top="298" w:right="732" w:bottom="428" w:left="666" w:header="720" w:footer="720" w:gutter="0"/>
          <w:cols w:space="720" w:equalWidth="0">
            <w:col w:w="10502" w:space="0"/>
          </w:cols>
          <w:docGrid w:linePitch="360"/>
        </w:sectPr>
      </w:pPr>
    </w:p>
    <w:p w:rsidR="00E930EF" w:rsidRPr="006C15D2" w:rsidRDefault="00E930EF" w:rsidP="006C15D2">
      <w:pPr>
        <w:autoSpaceDE w:val="0"/>
        <w:autoSpaceDN w:val="0"/>
        <w:spacing w:after="66" w:line="220" w:lineRule="exact"/>
        <w:jc w:val="both"/>
        <w:rPr>
          <w:lang w:val="ru-RU"/>
        </w:rPr>
      </w:pPr>
    </w:p>
    <w:p w:rsidR="00E930EF" w:rsidRPr="006C15D2" w:rsidRDefault="00C727F2" w:rsidP="006C15D2">
      <w:pPr>
        <w:autoSpaceDE w:val="0"/>
        <w:autoSpaceDN w:val="0"/>
        <w:spacing w:after="0" w:line="262" w:lineRule="auto"/>
        <w:jc w:val="both"/>
        <w:rPr>
          <w:lang w:val="ru-RU"/>
        </w:rPr>
      </w:pPr>
      <w:r w:rsidRPr="006C15D2">
        <w:rPr>
          <w:rFonts w:ascii="Times New Roman" w:eastAsia="Times New Roman" w:hAnsi="Times New Roman"/>
          <w:color w:val="000000"/>
          <w:sz w:val="24"/>
          <w:lang w:val="ru-RU"/>
        </w:rPr>
        <w:t>физической культурой и спортом, применять способы и приёмы помощи в зависимости от характера и признаков полученной травмы.</w:t>
      </w:r>
    </w:p>
    <w:p w:rsidR="00E930EF" w:rsidRPr="006C15D2" w:rsidRDefault="00C727F2" w:rsidP="006C15D2">
      <w:pPr>
        <w:autoSpaceDE w:val="0"/>
        <w:autoSpaceDN w:val="0"/>
        <w:spacing w:before="190" w:after="0" w:line="230" w:lineRule="auto"/>
        <w:ind w:left="180"/>
        <w:jc w:val="both"/>
        <w:rPr>
          <w:lang w:val="ru-RU"/>
        </w:rPr>
      </w:pPr>
      <w:r w:rsidRPr="006C15D2">
        <w:rPr>
          <w:rFonts w:ascii="Times New Roman" w:eastAsia="Times New Roman" w:hAnsi="Times New Roman"/>
          <w:b/>
          <w:color w:val="000000"/>
          <w:sz w:val="24"/>
          <w:lang w:val="ru-RU"/>
        </w:rPr>
        <w:t>ПРЕДМЕТНЫЕ РЕЗУЛЬТАТЫ</w:t>
      </w:r>
    </w:p>
    <w:p w:rsidR="00E930EF" w:rsidRPr="006C15D2" w:rsidRDefault="00C727F2" w:rsidP="006C15D2">
      <w:pPr>
        <w:tabs>
          <w:tab w:val="left" w:pos="180"/>
        </w:tabs>
        <w:autoSpaceDE w:val="0"/>
        <w:autoSpaceDN w:val="0"/>
        <w:spacing w:before="190" w:after="0" w:line="290" w:lineRule="auto"/>
        <w:jc w:val="both"/>
        <w:rPr>
          <w:lang w:val="ru-RU"/>
        </w:rPr>
      </w:pPr>
      <w:r w:rsidRPr="006C15D2">
        <w:rPr>
          <w:lang w:val="ru-RU"/>
        </w:rPr>
        <w:tab/>
      </w:r>
      <w:r w:rsidRPr="006C15D2">
        <w:rPr>
          <w:rFonts w:ascii="Times New Roman" w:eastAsia="Times New Roman" w:hAnsi="Times New Roman"/>
          <w:color w:val="000000"/>
          <w:sz w:val="24"/>
          <w:lang w:val="ru-RU"/>
        </w:rPr>
        <w:t xml:space="preserve">К концу обучения в 5 классе обучающийся научится: </w:t>
      </w:r>
      <w:r w:rsidRPr="006C15D2">
        <w:rPr>
          <w:lang w:val="ru-RU"/>
        </w:rPr>
        <w:br/>
      </w:r>
      <w:r w:rsidRPr="006C15D2">
        <w:rPr>
          <w:lang w:val="ru-RU"/>
        </w:rPr>
        <w:tab/>
      </w:r>
      <w:r w:rsidRPr="006C15D2">
        <w:rPr>
          <w:rFonts w:ascii="Times New Roman" w:eastAsia="Times New Roman" w:hAnsi="Times New Roman"/>
          <w:color w:val="000000"/>
          <w:sz w:val="24"/>
          <w:lang w:val="ru-RU"/>
        </w:rPr>
        <w:t xml:space="preserve">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 </w:t>
      </w:r>
      <w:r w:rsidRPr="006C15D2">
        <w:rPr>
          <w:lang w:val="ru-RU"/>
        </w:rPr>
        <w:br/>
      </w:r>
      <w:r w:rsidRPr="006C15D2">
        <w:rPr>
          <w:lang w:val="ru-RU"/>
        </w:rPr>
        <w:tab/>
      </w:r>
      <w:r w:rsidRPr="006C15D2">
        <w:rPr>
          <w:rFonts w:ascii="Times New Roman" w:eastAsia="Times New Roman" w:hAnsi="Times New Roman"/>
          <w:color w:val="000000"/>
          <w:sz w:val="24"/>
          <w:lang w:val="ru-RU"/>
        </w:rP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r w:rsidRPr="006C15D2">
        <w:rPr>
          <w:lang w:val="ru-RU"/>
        </w:rPr>
        <w:br/>
      </w:r>
      <w:r w:rsidRPr="006C15D2">
        <w:rPr>
          <w:lang w:val="ru-RU"/>
        </w:rPr>
        <w:tab/>
      </w:r>
      <w:r w:rsidRPr="006C15D2">
        <w:rPr>
          <w:rFonts w:ascii="Times New Roman" w:eastAsia="Times New Roman" w:hAnsi="Times New Roman"/>
          <w:color w:val="000000"/>
          <w:sz w:val="24"/>
          <w:lang w:val="ru-RU"/>
        </w:rPr>
        <w:t xml:space="preserve">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 </w:t>
      </w:r>
      <w:r w:rsidRPr="006C15D2">
        <w:rPr>
          <w:lang w:val="ru-RU"/>
        </w:rPr>
        <w:br/>
      </w:r>
      <w:r w:rsidRPr="006C15D2">
        <w:rPr>
          <w:lang w:val="ru-RU"/>
        </w:rPr>
        <w:tab/>
      </w:r>
      <w:r w:rsidRPr="006C15D2">
        <w:rPr>
          <w:rFonts w:ascii="Times New Roman" w:eastAsia="Times New Roman" w:hAnsi="Times New Roman"/>
          <w:color w:val="000000"/>
          <w:sz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r w:rsidRPr="006C15D2">
        <w:rPr>
          <w:lang w:val="ru-RU"/>
        </w:rPr>
        <w:br/>
      </w:r>
      <w:r w:rsidRPr="006C15D2">
        <w:rPr>
          <w:lang w:val="ru-RU"/>
        </w:rPr>
        <w:tab/>
      </w:r>
      <w:r w:rsidRPr="006C15D2">
        <w:rPr>
          <w:rFonts w:ascii="Times New Roman" w:eastAsia="Times New Roman" w:hAnsi="Times New Roman"/>
          <w:color w:val="000000"/>
          <w:sz w:val="24"/>
          <w:lang w:val="ru-RU"/>
        </w:rPr>
        <w:t>выполнять комплексы упражнений оздоровительной физической культуры на развитие гибкости, координации и формирование телосложения;</w:t>
      </w:r>
      <w:r w:rsidRPr="006C15D2">
        <w:rPr>
          <w:lang w:val="ru-RU"/>
        </w:rPr>
        <w:br/>
      </w:r>
      <w:r w:rsidRPr="006C15D2">
        <w:rPr>
          <w:lang w:val="ru-RU"/>
        </w:rPr>
        <w:tab/>
      </w:r>
      <w:r w:rsidRPr="006C15D2">
        <w:rPr>
          <w:rFonts w:ascii="Times New Roman" w:eastAsia="Times New Roman" w:hAnsi="Times New Roman"/>
          <w:color w:val="000000"/>
          <w:sz w:val="24"/>
          <w:lang w:val="ru-RU"/>
        </w:rPr>
        <w:t>выполнять опорный прыжок с разбега способом «ноги врозь» (мальчики) и способом</w:t>
      </w:r>
      <w:r w:rsidRPr="006C15D2">
        <w:rPr>
          <w:lang w:val="ru-RU"/>
        </w:rPr>
        <w:br/>
      </w:r>
      <w:r w:rsidRPr="006C15D2">
        <w:rPr>
          <w:rFonts w:ascii="Times New Roman" w:eastAsia="Times New Roman" w:hAnsi="Times New Roman"/>
          <w:color w:val="000000"/>
          <w:sz w:val="24"/>
          <w:lang w:val="ru-RU"/>
        </w:rPr>
        <w:t xml:space="preserve">«напрыгивания с последующим спрыгиванием» (девочки); </w:t>
      </w:r>
      <w:r w:rsidRPr="006C15D2">
        <w:rPr>
          <w:lang w:val="ru-RU"/>
        </w:rPr>
        <w:br/>
      </w:r>
      <w:r w:rsidRPr="006C15D2">
        <w:rPr>
          <w:lang w:val="ru-RU"/>
        </w:rPr>
        <w:tab/>
      </w:r>
      <w:r w:rsidRPr="006C15D2">
        <w:rPr>
          <w:rFonts w:ascii="Times New Roman" w:eastAsia="Times New Roman" w:hAnsi="Times New Roman"/>
          <w:color w:val="000000"/>
          <w:sz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w:t>
      </w:r>
      <w:r w:rsidRPr="006C15D2">
        <w:rPr>
          <w:lang w:val="ru-RU"/>
        </w:rPr>
        <w:br/>
      </w:r>
      <w:r w:rsidRPr="006C15D2">
        <w:rPr>
          <w:rFonts w:ascii="Times New Roman" w:eastAsia="Times New Roman" w:hAnsi="Times New Roman"/>
          <w:color w:val="000000"/>
          <w:sz w:val="24"/>
          <w:lang w:val="ru-RU"/>
        </w:rPr>
        <w:t xml:space="preserve">подпрыгиванием на двух ногах на месте и с продвижением (девочки); </w:t>
      </w:r>
      <w:r w:rsidRPr="006C15D2">
        <w:rPr>
          <w:lang w:val="ru-RU"/>
        </w:rPr>
        <w:br/>
      </w:r>
      <w:r w:rsidRPr="006C15D2">
        <w:rPr>
          <w:lang w:val="ru-RU"/>
        </w:rPr>
        <w:tab/>
      </w:r>
      <w:r w:rsidRPr="006C15D2">
        <w:rPr>
          <w:rFonts w:ascii="Times New Roman" w:eastAsia="Times New Roman" w:hAnsi="Times New Roman"/>
          <w:color w:val="000000"/>
          <w:sz w:val="24"/>
          <w:lang w:val="ru-RU"/>
        </w:rPr>
        <w:t xml:space="preserve">передвигаться по гимнастической стенке приставным шагом, лазать разноимённым способом вверх и по диагонали; </w:t>
      </w:r>
      <w:r w:rsidRPr="006C15D2">
        <w:rPr>
          <w:lang w:val="ru-RU"/>
        </w:rPr>
        <w:br/>
      </w:r>
      <w:r w:rsidRPr="006C15D2">
        <w:rPr>
          <w:lang w:val="ru-RU"/>
        </w:rPr>
        <w:tab/>
      </w:r>
      <w:r w:rsidRPr="006C15D2">
        <w:rPr>
          <w:rFonts w:ascii="Times New Roman" w:eastAsia="Times New Roman" w:hAnsi="Times New Roman"/>
          <w:color w:val="000000"/>
          <w:sz w:val="24"/>
          <w:lang w:val="ru-RU"/>
        </w:rPr>
        <w:t xml:space="preserve">выполнять бег с равномерной скоростью с высокого старта по учебной дистанции; </w:t>
      </w:r>
      <w:r w:rsidRPr="006C15D2">
        <w:rPr>
          <w:lang w:val="ru-RU"/>
        </w:rPr>
        <w:br/>
      </w:r>
      <w:r w:rsidRPr="006C15D2">
        <w:rPr>
          <w:lang w:val="ru-RU"/>
        </w:rPr>
        <w:tab/>
      </w:r>
      <w:r w:rsidRPr="006C15D2">
        <w:rPr>
          <w:rFonts w:ascii="Times New Roman" w:eastAsia="Times New Roman" w:hAnsi="Times New Roman"/>
          <w:color w:val="000000"/>
          <w:sz w:val="24"/>
          <w:lang w:val="ru-RU"/>
        </w:rPr>
        <w:t xml:space="preserve">демонстрировать технику прыжка в длину с разбега способом «согнув ноги»; </w:t>
      </w:r>
      <w:r w:rsidRPr="006C15D2">
        <w:rPr>
          <w:lang w:val="ru-RU"/>
        </w:rPr>
        <w:br/>
      </w:r>
      <w:r w:rsidRPr="006C15D2">
        <w:rPr>
          <w:lang w:val="ru-RU"/>
        </w:rPr>
        <w:tab/>
      </w:r>
      <w:r w:rsidRPr="006C15D2">
        <w:rPr>
          <w:rFonts w:ascii="Times New Roman" w:eastAsia="Times New Roman" w:hAnsi="Times New Roman"/>
          <w:color w:val="000000"/>
          <w:sz w:val="24"/>
          <w:lang w:val="ru-RU"/>
        </w:rPr>
        <w:t xml:space="preserve">передвигаться на лыжах попеременным двухшажным ходом (для бесснежных районов — имитация передвижения); </w:t>
      </w:r>
      <w:r w:rsidRPr="006C15D2">
        <w:rPr>
          <w:lang w:val="ru-RU"/>
        </w:rPr>
        <w:br/>
      </w:r>
      <w:r w:rsidRPr="006C15D2">
        <w:rPr>
          <w:lang w:val="ru-RU"/>
        </w:rPr>
        <w:tab/>
      </w:r>
      <w:r w:rsidRPr="006C15D2">
        <w:rPr>
          <w:rFonts w:ascii="Times New Roman" w:eastAsia="Times New Roman" w:hAnsi="Times New Roman"/>
          <w:color w:val="000000"/>
          <w:sz w:val="24"/>
          <w:lang w:val="ru-RU"/>
        </w:rPr>
        <w:t xml:space="preserve">демонстрировать технические действия в спортивных играх: </w:t>
      </w:r>
      <w:r w:rsidRPr="006C15D2">
        <w:rPr>
          <w:lang w:val="ru-RU"/>
        </w:rPr>
        <w:br/>
      </w:r>
      <w:r w:rsidRPr="006C15D2">
        <w:rPr>
          <w:lang w:val="ru-RU"/>
        </w:rPr>
        <w:tab/>
      </w:r>
      <w:r w:rsidRPr="006C15D2">
        <w:rPr>
          <w:rFonts w:ascii="Times New Roman" w:eastAsia="Times New Roman" w:hAnsi="Times New Roman"/>
          <w:color w:val="000000"/>
          <w:sz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r w:rsidRPr="006C15D2">
        <w:rPr>
          <w:lang w:val="ru-RU"/>
        </w:rPr>
        <w:br/>
      </w:r>
      <w:r w:rsidRPr="006C15D2">
        <w:rPr>
          <w:lang w:val="ru-RU"/>
        </w:rPr>
        <w:tab/>
      </w:r>
      <w:r w:rsidRPr="006C15D2">
        <w:rPr>
          <w:rFonts w:ascii="Times New Roman" w:eastAsia="Times New Roman" w:hAnsi="Times New Roman"/>
          <w:color w:val="000000"/>
          <w:sz w:val="24"/>
          <w:lang w:val="ru-RU"/>
        </w:rPr>
        <w:t xml:space="preserve">волейбол (приём и передача мяча двумя руками снизу и сверху с места и в движении, прямая нижняя подача); </w:t>
      </w:r>
      <w:r w:rsidRPr="006C15D2">
        <w:rPr>
          <w:lang w:val="ru-RU"/>
        </w:rPr>
        <w:br/>
      </w:r>
      <w:r w:rsidRPr="006C15D2">
        <w:rPr>
          <w:lang w:val="ru-RU"/>
        </w:rPr>
        <w:tab/>
      </w:r>
      <w:r w:rsidRPr="006C15D2">
        <w:rPr>
          <w:rFonts w:ascii="Times New Roman" w:eastAsia="Times New Roman" w:hAnsi="Times New Roman"/>
          <w:color w:val="000000"/>
          <w:sz w:val="24"/>
          <w:lang w:val="ru-RU"/>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r w:rsidRPr="006C15D2">
        <w:rPr>
          <w:lang w:val="ru-RU"/>
        </w:rPr>
        <w:br/>
      </w:r>
      <w:r w:rsidRPr="006C15D2">
        <w:rPr>
          <w:lang w:val="ru-RU"/>
        </w:rPr>
        <w:tab/>
      </w:r>
      <w:r w:rsidRPr="006C15D2">
        <w:rPr>
          <w:rFonts w:ascii="Times New Roman" w:eastAsia="Times New Roman" w:hAnsi="Times New Roman"/>
          <w:color w:val="000000"/>
          <w:sz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930EF" w:rsidRPr="006C15D2" w:rsidRDefault="00E930EF">
      <w:pPr>
        <w:rPr>
          <w:lang w:val="ru-RU"/>
        </w:rPr>
        <w:sectPr w:rsidR="00E930EF" w:rsidRPr="006C15D2">
          <w:pgSz w:w="11900" w:h="16840"/>
          <w:pgMar w:top="286" w:right="652" w:bottom="1440" w:left="666" w:header="720" w:footer="720" w:gutter="0"/>
          <w:cols w:space="720" w:equalWidth="0">
            <w:col w:w="10582" w:space="0"/>
          </w:cols>
          <w:docGrid w:linePitch="360"/>
        </w:sectPr>
      </w:pPr>
    </w:p>
    <w:p w:rsidR="00E930EF" w:rsidRPr="006C15D2" w:rsidRDefault="00E930EF">
      <w:pPr>
        <w:autoSpaceDE w:val="0"/>
        <w:autoSpaceDN w:val="0"/>
        <w:spacing w:after="64" w:line="220" w:lineRule="exact"/>
        <w:rPr>
          <w:lang w:val="ru-RU"/>
        </w:rPr>
      </w:pPr>
    </w:p>
    <w:p w:rsidR="00E930EF" w:rsidRDefault="00C727F2">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tblPr>
      <w:tblGrid>
        <w:gridCol w:w="468"/>
        <w:gridCol w:w="2954"/>
        <w:gridCol w:w="528"/>
        <w:gridCol w:w="1106"/>
        <w:gridCol w:w="1140"/>
        <w:gridCol w:w="804"/>
        <w:gridCol w:w="2870"/>
        <w:gridCol w:w="1236"/>
        <w:gridCol w:w="4396"/>
      </w:tblGrid>
      <w:tr w:rsidR="00E930EF">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295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45" w:lineRule="auto"/>
              <w:ind w:left="72" w:right="720"/>
              <w:rPr>
                <w:lang w:val="ru-RU"/>
              </w:rPr>
            </w:pPr>
            <w:r w:rsidRPr="006C15D2">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b/>
                <w:color w:val="000000"/>
                <w:w w:val="97"/>
                <w:sz w:val="16"/>
              </w:rPr>
              <w:t>Количествочасов</w:t>
            </w:r>
          </w:p>
        </w:tc>
        <w:tc>
          <w:tcPr>
            <w:tcW w:w="8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45" w:lineRule="auto"/>
              <w:ind w:left="72"/>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287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b/>
                <w:color w:val="000000"/>
                <w:w w:val="97"/>
                <w:sz w:val="16"/>
              </w:rPr>
              <w:t>Виды деятельности</w:t>
            </w:r>
          </w:p>
        </w:tc>
        <w:tc>
          <w:tcPr>
            <w:tcW w:w="12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45" w:lineRule="auto"/>
              <w:ind w:left="72" w:right="144"/>
            </w:pPr>
            <w:r>
              <w:rPr>
                <w:rFonts w:ascii="Times New Roman" w:eastAsia="Times New Roman" w:hAnsi="Times New Roman"/>
                <w:b/>
                <w:color w:val="000000"/>
                <w:w w:val="97"/>
                <w:sz w:val="16"/>
              </w:rPr>
              <w:t>Виды, формы контроля</w:t>
            </w:r>
          </w:p>
        </w:tc>
        <w:tc>
          <w:tcPr>
            <w:tcW w:w="43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b/>
                <w:color w:val="000000"/>
                <w:w w:val="97"/>
                <w:sz w:val="16"/>
              </w:rPr>
              <w:t>Электронные (цифровые) образовательные ресурсы</w:t>
            </w:r>
          </w:p>
        </w:tc>
      </w:tr>
      <w:tr w:rsidR="00E930EF">
        <w:trPr>
          <w:trHeight w:hRule="exact" w:val="540"/>
        </w:trPr>
        <w:tc>
          <w:tcPr>
            <w:tcW w:w="1726" w:type="dxa"/>
            <w:vMerge/>
            <w:tcBorders>
              <w:top w:val="single" w:sz="4" w:space="0" w:color="000000"/>
              <w:left w:val="single" w:sz="4" w:space="0" w:color="000000"/>
              <w:bottom w:val="single" w:sz="4" w:space="0" w:color="000000"/>
              <w:right w:val="single" w:sz="4" w:space="0" w:color="000000"/>
            </w:tcBorders>
          </w:tcPr>
          <w:p w:rsidR="00E930EF" w:rsidRDefault="00E930EF"/>
        </w:tc>
        <w:tc>
          <w:tcPr>
            <w:tcW w:w="1726" w:type="dxa"/>
            <w:vMerge/>
            <w:tcBorders>
              <w:top w:val="single" w:sz="4" w:space="0" w:color="000000"/>
              <w:left w:val="single" w:sz="4" w:space="0" w:color="000000"/>
              <w:bottom w:val="single" w:sz="4" w:space="0" w:color="000000"/>
              <w:right w:val="single" w:sz="4" w:space="0" w:color="000000"/>
            </w:tcBorders>
          </w:tcPr>
          <w:p w:rsidR="00E930EF" w:rsidRDefault="00E930EF"/>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rsidR="00E930EF" w:rsidRDefault="00E930EF"/>
        </w:tc>
        <w:tc>
          <w:tcPr>
            <w:tcW w:w="1726" w:type="dxa"/>
            <w:vMerge/>
            <w:tcBorders>
              <w:top w:val="single" w:sz="4" w:space="0" w:color="000000"/>
              <w:left w:val="single" w:sz="4" w:space="0" w:color="000000"/>
              <w:bottom w:val="single" w:sz="4" w:space="0" w:color="000000"/>
              <w:right w:val="single" w:sz="4" w:space="0" w:color="000000"/>
            </w:tcBorders>
          </w:tcPr>
          <w:p w:rsidR="00E930EF" w:rsidRDefault="00E930EF"/>
        </w:tc>
        <w:tc>
          <w:tcPr>
            <w:tcW w:w="1726" w:type="dxa"/>
            <w:vMerge/>
            <w:tcBorders>
              <w:top w:val="single" w:sz="4" w:space="0" w:color="000000"/>
              <w:left w:val="single" w:sz="4" w:space="0" w:color="000000"/>
              <w:bottom w:val="single" w:sz="4" w:space="0" w:color="000000"/>
              <w:right w:val="single" w:sz="4" w:space="0" w:color="000000"/>
            </w:tcBorders>
          </w:tcPr>
          <w:p w:rsidR="00E930EF" w:rsidRDefault="00E930EF"/>
        </w:tc>
        <w:tc>
          <w:tcPr>
            <w:tcW w:w="1726" w:type="dxa"/>
            <w:vMerge/>
            <w:tcBorders>
              <w:top w:val="single" w:sz="4" w:space="0" w:color="000000"/>
              <w:left w:val="single" w:sz="4" w:space="0" w:color="000000"/>
              <w:bottom w:val="single" w:sz="4" w:space="0" w:color="000000"/>
              <w:right w:val="single" w:sz="4" w:space="0" w:color="000000"/>
            </w:tcBorders>
          </w:tcPr>
          <w:p w:rsidR="00E930EF" w:rsidRDefault="00E930EF"/>
        </w:tc>
      </w:tr>
      <w:tr w:rsidR="00E930EF" w:rsidRPr="00875FBD">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30" w:lineRule="auto"/>
              <w:ind w:left="72"/>
              <w:rPr>
                <w:lang w:val="ru-RU"/>
              </w:rPr>
            </w:pPr>
            <w:r w:rsidRPr="006C15D2">
              <w:rPr>
                <w:rFonts w:ascii="Times New Roman" w:eastAsia="Times New Roman" w:hAnsi="Times New Roman"/>
                <w:b/>
                <w:color w:val="000000"/>
                <w:w w:val="97"/>
                <w:sz w:val="16"/>
                <w:lang w:val="ru-RU"/>
              </w:rPr>
              <w:t>Раздел 1. ЗНАНИЯ О ФИЗИЧЕСКОЙ КУЛЬТУРЕ</w:t>
            </w:r>
          </w:p>
        </w:tc>
      </w:tr>
      <w:tr w:rsidR="00E930EF">
        <w:trPr>
          <w:trHeight w:hRule="exact" w:val="150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80" w:after="0" w:line="230" w:lineRule="auto"/>
              <w:jc w:val="center"/>
            </w:pPr>
            <w:r>
              <w:rPr>
                <w:rFonts w:ascii="Times New Roman" w:eastAsia="Times New Roman" w:hAnsi="Times New Roman"/>
                <w:color w:val="000000"/>
                <w:w w:val="97"/>
                <w:sz w:val="16"/>
              </w:rPr>
              <w:t>1.1.</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80" w:after="0" w:line="250" w:lineRule="auto"/>
              <w:ind w:left="72" w:right="432"/>
              <w:rPr>
                <w:lang w:val="ru-RU"/>
              </w:rPr>
            </w:pPr>
            <w:r w:rsidRPr="006C15D2">
              <w:rPr>
                <w:rFonts w:ascii="Times New Roman" w:eastAsia="Times New Roman" w:hAnsi="Times New Roman"/>
                <w:b/>
                <w:color w:val="000000"/>
                <w:w w:val="97"/>
                <w:sz w:val="16"/>
                <w:lang w:val="ru-RU"/>
              </w:rPr>
              <w:t xml:space="preserve">Знакомство с программным </w:t>
            </w:r>
            <w:r w:rsidRPr="006C15D2">
              <w:rPr>
                <w:lang w:val="ru-RU"/>
              </w:rPr>
              <w:br/>
            </w:r>
            <w:r w:rsidRPr="006C15D2">
              <w:rPr>
                <w:rFonts w:ascii="Times New Roman" w:eastAsia="Times New Roman" w:hAnsi="Times New Roman"/>
                <w:b/>
                <w:color w:val="000000"/>
                <w:w w:val="97"/>
                <w:sz w:val="16"/>
                <w:lang w:val="ru-RU"/>
              </w:rPr>
              <w:t>материалом и требованиями к его освоению</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80"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80"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8605C0" w:rsidRDefault="00C727F2">
            <w:pPr>
              <w:autoSpaceDE w:val="0"/>
              <w:autoSpaceDN w:val="0"/>
              <w:spacing w:before="80" w:after="0" w:line="230" w:lineRule="auto"/>
              <w:ind w:left="72"/>
              <w:rPr>
                <w:lang w:val="ru-RU"/>
              </w:rPr>
            </w:pPr>
            <w:r>
              <w:rPr>
                <w:rFonts w:ascii="Times New Roman" w:eastAsia="Times New Roman" w:hAnsi="Times New Roman"/>
                <w:color w:val="000000"/>
                <w:w w:val="97"/>
                <w:sz w:val="16"/>
              </w:rPr>
              <w:t>0</w:t>
            </w:r>
            <w:r w:rsidR="008605C0">
              <w:rPr>
                <w:rFonts w:ascii="Times New Roman" w:eastAsia="Times New Roman" w:hAnsi="Times New Roman"/>
                <w:color w:val="000000"/>
                <w:w w:val="97"/>
                <w:sz w:val="16"/>
                <w:lang w:val="ru-RU"/>
              </w:rPr>
              <w:t>.5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80" w:after="0" w:line="254" w:lineRule="auto"/>
              <w:ind w:left="72" w:right="288"/>
              <w:rPr>
                <w:lang w:val="ru-RU"/>
              </w:rPr>
            </w:pPr>
            <w:r w:rsidRPr="006C15D2">
              <w:rPr>
                <w:rFonts w:ascii="Times New Roman" w:eastAsia="Times New Roman" w:hAnsi="Times New Roman"/>
                <w:color w:val="000000"/>
                <w:w w:val="97"/>
                <w:sz w:val="16"/>
                <w:lang w:val="ru-RU"/>
              </w:rPr>
              <w:t xml:space="preserve">обсуждают задачи и содержание </w:t>
            </w:r>
            <w:r w:rsidRPr="006C15D2">
              <w:rPr>
                <w:lang w:val="ru-RU"/>
              </w:rPr>
              <w:br/>
            </w:r>
            <w:r w:rsidRPr="006C15D2">
              <w:rPr>
                <w:rFonts w:ascii="Times New Roman" w:eastAsia="Times New Roman" w:hAnsi="Times New Roman"/>
                <w:color w:val="000000"/>
                <w:w w:val="97"/>
                <w:sz w:val="16"/>
                <w:lang w:val="ru-RU"/>
              </w:rPr>
              <w:t xml:space="preserve">занятий физической культурой на предстоящий учебный год;; </w:t>
            </w:r>
            <w:r w:rsidRPr="006C15D2">
              <w:rPr>
                <w:lang w:val="ru-RU"/>
              </w:rPr>
              <w:br/>
            </w:r>
            <w:r w:rsidRPr="006C15D2">
              <w:rPr>
                <w:rFonts w:ascii="Times New Roman" w:eastAsia="Times New Roman" w:hAnsi="Times New Roman"/>
                <w:color w:val="000000"/>
                <w:w w:val="97"/>
                <w:sz w:val="16"/>
                <w:lang w:val="ru-RU"/>
              </w:rPr>
              <w:t xml:space="preserve">высказывают свои пожелания и </w:t>
            </w:r>
            <w:r w:rsidRPr="006C15D2">
              <w:rPr>
                <w:lang w:val="ru-RU"/>
              </w:rPr>
              <w:br/>
            </w:r>
            <w:r w:rsidRPr="006C15D2">
              <w:rPr>
                <w:rFonts w:ascii="Times New Roman" w:eastAsia="Times New Roman" w:hAnsi="Times New Roman"/>
                <w:color w:val="000000"/>
                <w:w w:val="97"/>
                <w:sz w:val="16"/>
                <w:lang w:val="ru-RU"/>
              </w:rPr>
              <w:t xml:space="preserve">предложения, конкретизируют </w:t>
            </w:r>
            <w:r w:rsidRPr="006C15D2">
              <w:rPr>
                <w:lang w:val="ru-RU"/>
              </w:rPr>
              <w:br/>
            </w:r>
            <w:r w:rsidRPr="006C15D2">
              <w:rPr>
                <w:rFonts w:ascii="Times New Roman" w:eastAsia="Times New Roman" w:hAnsi="Times New Roman"/>
                <w:color w:val="000000"/>
                <w:w w:val="97"/>
                <w:sz w:val="16"/>
                <w:lang w:val="ru-RU"/>
              </w:rPr>
              <w:t>требования по отдельным разделам и темам;</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80" w:after="0" w:line="230" w:lineRule="auto"/>
              <w:ind w:left="72"/>
            </w:pPr>
            <w:r>
              <w:rPr>
                <w:rFonts w:ascii="Times New Roman" w:eastAsia="Times New Roman" w:hAnsi="Times New Roman"/>
                <w:color w:val="000000"/>
                <w:w w:val="97"/>
                <w:sz w:val="16"/>
              </w:rPr>
              <w:t>Устныйопрос;</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80" w:after="0" w:line="230" w:lineRule="auto"/>
              <w:ind w:left="72"/>
            </w:pPr>
            <w:r>
              <w:rPr>
                <w:rFonts w:ascii="Times New Roman" w:eastAsia="Times New Roman" w:hAnsi="Times New Roman"/>
                <w:color w:val="000000"/>
                <w:w w:val="97"/>
                <w:sz w:val="16"/>
              </w:rPr>
              <w:t>https://resh.edu.ru/subject/lesson/7447/main/262861/</w:t>
            </w:r>
          </w:p>
        </w:tc>
      </w:tr>
      <w:tr w:rsidR="00E930EF">
        <w:trPr>
          <w:trHeight w:hRule="exact" w:val="246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jc w:val="center"/>
            </w:pPr>
            <w:r>
              <w:rPr>
                <w:rFonts w:ascii="Times New Roman" w:eastAsia="Times New Roman" w:hAnsi="Times New Roman"/>
                <w:color w:val="000000"/>
                <w:w w:val="97"/>
                <w:sz w:val="16"/>
              </w:rPr>
              <w:t>1.2.</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6" w:after="0" w:line="250" w:lineRule="auto"/>
              <w:ind w:left="72"/>
              <w:rPr>
                <w:lang w:val="ru-RU"/>
              </w:rPr>
            </w:pPr>
            <w:r w:rsidRPr="006C15D2">
              <w:rPr>
                <w:rFonts w:ascii="Times New Roman" w:eastAsia="Times New Roman" w:hAnsi="Times New Roman"/>
                <w:b/>
                <w:color w:val="000000"/>
                <w:w w:val="97"/>
                <w:sz w:val="16"/>
                <w:lang w:val="ru-RU"/>
              </w:rPr>
              <w:t xml:space="preserve">Знакомство с системой </w:t>
            </w:r>
            <w:r w:rsidRPr="006C15D2">
              <w:rPr>
                <w:lang w:val="ru-RU"/>
              </w:rPr>
              <w:br/>
            </w:r>
            <w:r w:rsidRPr="006C15D2">
              <w:rPr>
                <w:rFonts w:ascii="Times New Roman" w:eastAsia="Times New Roman" w:hAnsi="Times New Roman"/>
                <w:b/>
                <w:color w:val="000000"/>
                <w:w w:val="97"/>
                <w:sz w:val="16"/>
                <w:lang w:val="ru-RU"/>
              </w:rPr>
              <w:t>дополнительного обучения физической культуре и организацией спортивной работы в школе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0.25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6" w:after="0" w:line="254" w:lineRule="auto"/>
              <w:ind w:left="72" w:right="288"/>
              <w:rPr>
                <w:lang w:val="ru-RU"/>
              </w:rPr>
            </w:pPr>
            <w:r w:rsidRPr="006C15D2">
              <w:rPr>
                <w:rFonts w:ascii="Times New Roman" w:eastAsia="Times New Roman" w:hAnsi="Times New Roman"/>
                <w:color w:val="000000"/>
                <w:w w:val="97"/>
                <w:sz w:val="16"/>
                <w:lang w:val="ru-RU"/>
              </w:rPr>
              <w:t xml:space="preserve">обсуждают задачи и содержание </w:t>
            </w:r>
            <w:r w:rsidRPr="006C15D2">
              <w:rPr>
                <w:lang w:val="ru-RU"/>
              </w:rPr>
              <w:br/>
            </w:r>
            <w:r w:rsidRPr="006C15D2">
              <w:rPr>
                <w:rFonts w:ascii="Times New Roman" w:eastAsia="Times New Roman" w:hAnsi="Times New Roman"/>
                <w:color w:val="000000"/>
                <w:w w:val="97"/>
                <w:sz w:val="16"/>
                <w:lang w:val="ru-RU"/>
              </w:rPr>
              <w:t xml:space="preserve">занятий физической культурой на предстоящий учебный год;; </w:t>
            </w:r>
            <w:r w:rsidRPr="006C15D2">
              <w:rPr>
                <w:lang w:val="ru-RU"/>
              </w:rPr>
              <w:br/>
            </w:r>
            <w:r w:rsidRPr="006C15D2">
              <w:rPr>
                <w:rFonts w:ascii="Times New Roman" w:eastAsia="Times New Roman" w:hAnsi="Times New Roman"/>
                <w:color w:val="000000"/>
                <w:w w:val="97"/>
                <w:sz w:val="16"/>
                <w:lang w:val="ru-RU"/>
              </w:rPr>
              <w:t xml:space="preserve">высказывают свои пожелания и </w:t>
            </w:r>
            <w:r w:rsidRPr="006C15D2">
              <w:rPr>
                <w:lang w:val="ru-RU"/>
              </w:rPr>
              <w:br/>
            </w:r>
            <w:r w:rsidRPr="006C15D2">
              <w:rPr>
                <w:rFonts w:ascii="Times New Roman" w:eastAsia="Times New Roman" w:hAnsi="Times New Roman"/>
                <w:color w:val="000000"/>
                <w:w w:val="97"/>
                <w:sz w:val="16"/>
                <w:lang w:val="ru-RU"/>
              </w:rPr>
              <w:t xml:space="preserve">предложения, конкретизируют </w:t>
            </w:r>
            <w:r w:rsidRPr="006C15D2">
              <w:rPr>
                <w:lang w:val="ru-RU"/>
              </w:rPr>
              <w:br/>
            </w:r>
            <w:r w:rsidRPr="006C15D2">
              <w:rPr>
                <w:rFonts w:ascii="Times New Roman" w:eastAsia="Times New Roman" w:hAnsi="Times New Roman"/>
                <w:color w:val="000000"/>
                <w:w w:val="97"/>
                <w:sz w:val="16"/>
                <w:lang w:val="ru-RU"/>
              </w:rPr>
              <w:t xml:space="preserve">требования по отдельным разделам и темам; </w:t>
            </w:r>
            <w:r w:rsidRPr="006C15D2">
              <w:rPr>
                <w:lang w:val="ru-RU"/>
              </w:rPr>
              <w:br/>
            </w:r>
            <w:r w:rsidRPr="006C15D2">
              <w:rPr>
                <w:rFonts w:ascii="Times New Roman" w:eastAsia="Times New Roman" w:hAnsi="Times New Roman"/>
                <w:color w:val="000000"/>
                <w:w w:val="97"/>
                <w:sz w:val="16"/>
                <w:lang w:val="ru-RU"/>
              </w:rPr>
              <w:t xml:space="preserve">интересуются работой спортивных секций и их расписанием;; </w:t>
            </w:r>
            <w:r w:rsidRPr="006C15D2">
              <w:rPr>
                <w:lang w:val="ru-RU"/>
              </w:rPr>
              <w:br/>
            </w:r>
            <w:r w:rsidRPr="006C15D2">
              <w:rPr>
                <w:rFonts w:ascii="Times New Roman" w:eastAsia="Times New Roman" w:hAnsi="Times New Roman"/>
                <w:color w:val="000000"/>
                <w:w w:val="97"/>
                <w:sz w:val="16"/>
                <w:lang w:val="ru-RU"/>
              </w:rPr>
              <w:t xml:space="preserve">задают вопросы по организации </w:t>
            </w:r>
            <w:r w:rsidRPr="006C15D2">
              <w:rPr>
                <w:lang w:val="ru-RU"/>
              </w:rPr>
              <w:br/>
            </w:r>
            <w:r w:rsidRPr="006C15D2">
              <w:rPr>
                <w:rFonts w:ascii="Times New Roman" w:eastAsia="Times New Roman" w:hAnsi="Times New Roman"/>
                <w:color w:val="000000"/>
                <w:w w:val="97"/>
                <w:sz w:val="16"/>
                <w:lang w:val="ru-RU"/>
              </w:rPr>
              <w:t>спортивных соревнований, делают выводы о возможном в них участии;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Устныйопрос;</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https://resh.edu.ru/subject/lesson/7443/main/263049/</w:t>
            </w:r>
          </w:p>
        </w:tc>
      </w:tr>
      <w:tr w:rsidR="00E930EF">
        <w:trPr>
          <w:trHeight w:hRule="exact" w:val="379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jc w:val="center"/>
            </w:pPr>
            <w:r>
              <w:rPr>
                <w:rFonts w:ascii="Times New Roman" w:eastAsia="Times New Roman" w:hAnsi="Times New Roman"/>
                <w:color w:val="000000"/>
                <w:w w:val="97"/>
                <w:sz w:val="16"/>
              </w:rPr>
              <w:t>1.3.</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6" w:after="0" w:line="250" w:lineRule="auto"/>
              <w:ind w:left="72" w:right="144"/>
              <w:rPr>
                <w:lang w:val="ru-RU"/>
              </w:rPr>
            </w:pPr>
            <w:r w:rsidRPr="006C15D2">
              <w:rPr>
                <w:rFonts w:ascii="Times New Roman" w:eastAsia="Times New Roman" w:hAnsi="Times New Roman"/>
                <w:b/>
                <w:color w:val="000000"/>
                <w:w w:val="97"/>
                <w:sz w:val="16"/>
                <w:lang w:val="ru-RU"/>
              </w:rPr>
              <w:t>Знакомство с понятием «здоровый образ жизни» и значением здорового образа жизни в жизнедеятельности современного человека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57" w:lineRule="auto"/>
              <w:ind w:left="72"/>
            </w:pPr>
            <w:r w:rsidRPr="006C15D2">
              <w:rPr>
                <w:rFonts w:ascii="Times New Roman" w:eastAsia="Times New Roman" w:hAnsi="Times New Roman"/>
                <w:color w:val="000000"/>
                <w:w w:val="97"/>
                <w:sz w:val="16"/>
                <w:lang w:val="ru-RU"/>
              </w:rPr>
              <w:t xml:space="preserve">описывают основные формы </w:t>
            </w:r>
            <w:r w:rsidRPr="006C15D2">
              <w:rPr>
                <w:lang w:val="ru-RU"/>
              </w:rPr>
              <w:br/>
            </w:r>
            <w:r w:rsidRPr="006C15D2">
              <w:rPr>
                <w:rFonts w:ascii="Times New Roman" w:eastAsia="Times New Roman" w:hAnsi="Times New Roman"/>
                <w:color w:val="000000"/>
                <w:w w:val="97"/>
                <w:sz w:val="16"/>
                <w:lang w:val="ru-RU"/>
              </w:rPr>
              <w:t xml:space="preserve">оздоровительных занятий, </w:t>
            </w:r>
            <w:r w:rsidRPr="006C15D2">
              <w:rPr>
                <w:lang w:val="ru-RU"/>
              </w:rPr>
              <w:br/>
            </w:r>
            <w:r w:rsidRPr="006C15D2">
              <w:rPr>
                <w:rFonts w:ascii="Times New Roman" w:eastAsia="Times New Roman" w:hAnsi="Times New Roman"/>
                <w:color w:val="000000"/>
                <w:w w:val="97"/>
                <w:sz w:val="16"/>
                <w:lang w:val="ru-RU"/>
              </w:rPr>
              <w:t xml:space="preserve">конкретизируют их значение для </w:t>
            </w:r>
            <w:r w:rsidRPr="006C15D2">
              <w:rPr>
                <w:lang w:val="ru-RU"/>
              </w:rPr>
              <w:br/>
            </w:r>
            <w:r w:rsidRPr="006C15D2">
              <w:rPr>
                <w:rFonts w:ascii="Times New Roman" w:eastAsia="Times New Roman" w:hAnsi="Times New Roman"/>
                <w:color w:val="000000"/>
                <w:w w:val="97"/>
                <w:sz w:val="16"/>
                <w:lang w:val="ru-RU"/>
              </w:rPr>
              <w:t xml:space="preserve">здоровья человека: утренняя зарядка; физкультминутки и физкультпаузы, </w:t>
            </w:r>
            <w:r w:rsidRPr="006C15D2">
              <w:rPr>
                <w:lang w:val="ru-RU"/>
              </w:rPr>
              <w:br/>
            </w:r>
            <w:r w:rsidRPr="006C15D2">
              <w:rPr>
                <w:rFonts w:ascii="Times New Roman" w:eastAsia="Times New Roman" w:hAnsi="Times New Roman"/>
                <w:color w:val="000000"/>
                <w:w w:val="97"/>
                <w:sz w:val="16"/>
                <w:lang w:val="ru-RU"/>
              </w:rPr>
              <w:t xml:space="preserve">прогулки и занятия на открытом </w:t>
            </w:r>
            <w:r w:rsidRPr="006C15D2">
              <w:rPr>
                <w:lang w:val="ru-RU"/>
              </w:rPr>
              <w:br/>
            </w:r>
            <w:r w:rsidRPr="006C15D2">
              <w:rPr>
                <w:rFonts w:ascii="Times New Roman" w:eastAsia="Times New Roman" w:hAnsi="Times New Roman"/>
                <w:color w:val="000000"/>
                <w:w w:val="97"/>
                <w:sz w:val="16"/>
                <w:lang w:val="ru-RU"/>
              </w:rPr>
              <w:t xml:space="preserve">воздухе, занятия физической культурой, тренировочные занятия по видам </w:t>
            </w:r>
            <w:r w:rsidRPr="006C15D2">
              <w:rPr>
                <w:lang w:val="ru-RU"/>
              </w:rPr>
              <w:br/>
            </w:r>
            <w:r w:rsidRPr="006C15D2">
              <w:rPr>
                <w:rFonts w:ascii="Times New Roman" w:eastAsia="Times New Roman" w:hAnsi="Times New Roman"/>
                <w:color w:val="000000"/>
                <w:w w:val="97"/>
                <w:sz w:val="16"/>
                <w:lang w:val="ru-RU"/>
              </w:rPr>
              <w:t xml:space="preserve">спорта;; </w:t>
            </w:r>
            <w:r w:rsidRPr="006C15D2">
              <w:rPr>
                <w:lang w:val="ru-RU"/>
              </w:rPr>
              <w:br/>
            </w:r>
            <w:r w:rsidRPr="006C15D2">
              <w:rPr>
                <w:rFonts w:ascii="Times New Roman" w:eastAsia="Times New Roman" w:hAnsi="Times New Roman"/>
                <w:color w:val="000000"/>
                <w:w w:val="97"/>
                <w:sz w:val="16"/>
                <w:lang w:val="ru-RU"/>
              </w:rPr>
              <w:t xml:space="preserve">приводят примеры содержательного наполнения форм занятий </w:t>
            </w:r>
            <w:r w:rsidRPr="006C15D2">
              <w:rPr>
                <w:lang w:val="ru-RU"/>
              </w:rPr>
              <w:br/>
            </w:r>
            <w:r w:rsidRPr="006C15D2">
              <w:rPr>
                <w:rFonts w:ascii="Times New Roman" w:eastAsia="Times New Roman" w:hAnsi="Times New Roman"/>
                <w:color w:val="000000"/>
                <w:w w:val="97"/>
                <w:sz w:val="16"/>
                <w:lang w:val="ru-RU"/>
              </w:rPr>
              <w:t xml:space="preserve">физкультурно-оздоровительной </w:t>
            </w:r>
            <w:r w:rsidRPr="006C15D2">
              <w:rPr>
                <w:lang w:val="ru-RU"/>
              </w:rPr>
              <w:br/>
            </w:r>
            <w:r w:rsidRPr="006C15D2">
              <w:rPr>
                <w:rFonts w:ascii="Times New Roman" w:eastAsia="Times New Roman" w:hAnsi="Times New Roman"/>
                <w:color w:val="000000"/>
                <w:w w:val="97"/>
                <w:sz w:val="16"/>
                <w:lang w:val="ru-RU"/>
              </w:rPr>
              <w:t xml:space="preserve">и спортивно-оздоровительной </w:t>
            </w:r>
            <w:r w:rsidRPr="006C15D2">
              <w:rPr>
                <w:lang w:val="ru-RU"/>
              </w:rPr>
              <w:br/>
            </w:r>
            <w:r w:rsidRPr="006C15D2">
              <w:rPr>
                <w:rFonts w:ascii="Times New Roman" w:eastAsia="Times New Roman" w:hAnsi="Times New Roman"/>
                <w:color w:val="000000"/>
                <w:w w:val="97"/>
                <w:sz w:val="16"/>
                <w:lang w:val="ru-RU"/>
              </w:rPr>
              <w:t xml:space="preserve">направленности;; </w:t>
            </w:r>
            <w:r w:rsidRPr="006C15D2">
              <w:rPr>
                <w:lang w:val="ru-RU"/>
              </w:rPr>
              <w:br/>
            </w:r>
            <w:r w:rsidRPr="006C15D2">
              <w:rPr>
                <w:rFonts w:ascii="Times New Roman" w:eastAsia="Times New Roman" w:hAnsi="Times New Roman"/>
                <w:color w:val="000000"/>
                <w:w w:val="97"/>
                <w:sz w:val="16"/>
                <w:lang w:val="ru-RU"/>
              </w:rPr>
              <w:t xml:space="preserve">осознают положительное влияние </w:t>
            </w:r>
            <w:r w:rsidRPr="006C15D2">
              <w:rPr>
                <w:lang w:val="ru-RU"/>
              </w:rPr>
              <w:br/>
            </w:r>
            <w:r w:rsidRPr="006C15D2">
              <w:rPr>
                <w:rFonts w:ascii="Times New Roman" w:eastAsia="Times New Roman" w:hAnsi="Times New Roman"/>
                <w:color w:val="000000"/>
                <w:w w:val="97"/>
                <w:sz w:val="16"/>
                <w:lang w:val="ru-RU"/>
              </w:rPr>
              <w:t xml:space="preserve">каждой из форм организации занятий на состояние здоровья, физическое </w:t>
            </w:r>
            <w:r w:rsidRPr="006C15D2">
              <w:rPr>
                <w:lang w:val="ru-RU"/>
              </w:rPr>
              <w:br/>
            </w:r>
            <w:r w:rsidRPr="006C15D2">
              <w:rPr>
                <w:rFonts w:ascii="Times New Roman" w:eastAsia="Times New Roman" w:hAnsi="Times New Roman"/>
                <w:color w:val="000000"/>
                <w:w w:val="97"/>
                <w:sz w:val="16"/>
                <w:lang w:val="ru-RU"/>
              </w:rPr>
              <w:t xml:space="preserve">развитие и физическую </w:t>
            </w:r>
            <w:r w:rsidRPr="006C15D2">
              <w:rPr>
                <w:lang w:val="ru-RU"/>
              </w:rPr>
              <w:br/>
            </w:r>
            <w:r>
              <w:rPr>
                <w:rFonts w:ascii="Times New Roman" w:eastAsia="Times New Roman" w:hAnsi="Times New Roman"/>
                <w:color w:val="000000"/>
                <w:w w:val="97"/>
                <w:sz w:val="16"/>
              </w:rPr>
              <w:t>подготовленность;</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45" w:lineRule="auto"/>
              <w:ind w:left="72" w:right="144"/>
            </w:pPr>
            <w:r>
              <w:rPr>
                <w:rFonts w:ascii="Times New Roman" w:eastAsia="Times New Roman" w:hAnsi="Times New Roman"/>
                <w:color w:val="000000"/>
                <w:w w:val="97"/>
                <w:sz w:val="16"/>
              </w:rPr>
              <w:t>Практическая работа;</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https://resh.edu.ru/subject/lesson/7448/main/262829/</w:t>
            </w:r>
          </w:p>
        </w:tc>
      </w:tr>
    </w:tbl>
    <w:p w:rsidR="00E930EF" w:rsidRDefault="00E930EF">
      <w:pPr>
        <w:autoSpaceDE w:val="0"/>
        <w:autoSpaceDN w:val="0"/>
        <w:spacing w:after="0" w:line="14" w:lineRule="exact"/>
      </w:pPr>
    </w:p>
    <w:p w:rsidR="00E930EF" w:rsidRDefault="00E930EF">
      <w:pPr>
        <w:sectPr w:rsidR="00E930EF">
          <w:pgSz w:w="16840" w:h="11900"/>
          <w:pgMar w:top="282" w:right="640" w:bottom="916" w:left="666" w:header="720" w:footer="720" w:gutter="0"/>
          <w:cols w:space="720" w:equalWidth="0">
            <w:col w:w="15534" w:space="0"/>
          </w:cols>
          <w:docGrid w:linePitch="360"/>
        </w:sectPr>
      </w:pPr>
    </w:p>
    <w:p w:rsidR="00E930EF" w:rsidRDefault="00E930EF">
      <w:pPr>
        <w:autoSpaceDE w:val="0"/>
        <w:autoSpaceDN w:val="0"/>
        <w:spacing w:after="66" w:line="220" w:lineRule="exact"/>
      </w:pPr>
    </w:p>
    <w:tbl>
      <w:tblPr>
        <w:tblW w:w="0" w:type="auto"/>
        <w:tblInd w:w="6" w:type="dxa"/>
        <w:tblLayout w:type="fixed"/>
        <w:tblLook w:val="04A0"/>
      </w:tblPr>
      <w:tblGrid>
        <w:gridCol w:w="468"/>
        <w:gridCol w:w="2954"/>
        <w:gridCol w:w="528"/>
        <w:gridCol w:w="1106"/>
        <w:gridCol w:w="1140"/>
        <w:gridCol w:w="804"/>
        <w:gridCol w:w="2870"/>
        <w:gridCol w:w="1236"/>
        <w:gridCol w:w="4396"/>
      </w:tblGrid>
      <w:tr w:rsidR="00E930EF">
        <w:trPr>
          <w:trHeight w:hRule="exact" w:val="254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jc w:val="center"/>
            </w:pPr>
            <w:r>
              <w:rPr>
                <w:rFonts w:ascii="Times New Roman" w:eastAsia="Times New Roman" w:hAnsi="Times New Roman"/>
                <w:color w:val="000000"/>
                <w:w w:val="97"/>
                <w:sz w:val="16"/>
              </w:rPr>
              <w:t>1.4.</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45" w:lineRule="auto"/>
              <w:ind w:left="72" w:right="576"/>
              <w:rPr>
                <w:lang w:val="ru-RU"/>
              </w:rPr>
            </w:pPr>
            <w:r w:rsidRPr="006C15D2">
              <w:rPr>
                <w:rFonts w:ascii="Times New Roman" w:eastAsia="Times New Roman" w:hAnsi="Times New Roman"/>
                <w:b/>
                <w:color w:val="000000"/>
                <w:w w:val="97"/>
                <w:sz w:val="16"/>
                <w:lang w:val="ru-RU"/>
              </w:rPr>
              <w:t>Знакомство с историей древних Олимпийских игр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0.5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8605C0" w:rsidRDefault="00C727F2">
            <w:pPr>
              <w:autoSpaceDE w:val="0"/>
              <w:autoSpaceDN w:val="0"/>
              <w:spacing w:before="78" w:after="0" w:line="230" w:lineRule="auto"/>
              <w:ind w:left="72"/>
              <w:rPr>
                <w:lang w:val="ru-RU"/>
              </w:rPr>
            </w:pPr>
            <w:r>
              <w:rPr>
                <w:rFonts w:ascii="Times New Roman" w:eastAsia="Times New Roman" w:hAnsi="Times New Roman"/>
                <w:color w:val="000000"/>
                <w:w w:val="97"/>
                <w:sz w:val="16"/>
              </w:rPr>
              <w:t>0</w:t>
            </w:r>
            <w:r w:rsidR="008605C0">
              <w:rPr>
                <w:rFonts w:ascii="Times New Roman" w:eastAsia="Times New Roman" w:hAnsi="Times New Roman"/>
                <w:color w:val="000000"/>
                <w:w w:val="97"/>
                <w:sz w:val="16"/>
                <w:lang w:val="ru-RU"/>
              </w:rPr>
              <w:t>.5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4" w:lineRule="auto"/>
              <w:ind w:left="72" w:right="144"/>
              <w:rPr>
                <w:lang w:val="ru-RU"/>
              </w:rPr>
            </w:pPr>
            <w:r w:rsidRPr="006C15D2">
              <w:rPr>
                <w:rFonts w:ascii="Times New Roman" w:eastAsia="Times New Roman" w:hAnsi="Times New Roman"/>
                <w:color w:val="000000"/>
                <w:w w:val="97"/>
                <w:sz w:val="16"/>
                <w:lang w:val="ru-RU"/>
              </w:rPr>
              <w:t xml:space="preserve">характеризуют Олимпийские игры как яркое культурное событие Древнего мира; излагают версию их появления и причины завершения;; </w:t>
            </w:r>
            <w:r w:rsidRPr="006C15D2">
              <w:rPr>
                <w:lang w:val="ru-RU"/>
              </w:rPr>
              <w:br/>
            </w:r>
            <w:r w:rsidRPr="006C15D2">
              <w:rPr>
                <w:rFonts w:ascii="Times New Roman" w:eastAsia="Times New Roman" w:hAnsi="Times New Roman"/>
                <w:color w:val="000000"/>
                <w:w w:val="97"/>
                <w:sz w:val="16"/>
                <w:lang w:val="ru-RU"/>
              </w:rPr>
              <w:t xml:space="preserve">анализируют состав видов спорта, </w:t>
            </w:r>
            <w:r w:rsidRPr="006C15D2">
              <w:rPr>
                <w:lang w:val="ru-RU"/>
              </w:rPr>
              <w:br/>
            </w:r>
            <w:r w:rsidRPr="006C15D2">
              <w:rPr>
                <w:rFonts w:ascii="Times New Roman" w:eastAsia="Times New Roman" w:hAnsi="Times New Roman"/>
                <w:color w:val="000000"/>
                <w:w w:val="97"/>
                <w:sz w:val="16"/>
                <w:lang w:val="ru-RU"/>
              </w:rPr>
              <w:t xml:space="preserve">входивших в программу Олимпийских игр Древней Греции, сравнивают их с видами спорта из программы </w:t>
            </w:r>
            <w:r w:rsidRPr="006C15D2">
              <w:rPr>
                <w:lang w:val="ru-RU"/>
              </w:rPr>
              <w:br/>
            </w:r>
            <w:r w:rsidRPr="006C15D2">
              <w:rPr>
                <w:rFonts w:ascii="Times New Roman" w:eastAsia="Times New Roman" w:hAnsi="Times New Roman"/>
                <w:color w:val="000000"/>
                <w:w w:val="97"/>
                <w:sz w:val="16"/>
                <w:lang w:val="ru-RU"/>
              </w:rPr>
              <w:t xml:space="preserve">современных Олимпийских игр;; </w:t>
            </w:r>
            <w:r w:rsidRPr="006C15D2">
              <w:rPr>
                <w:lang w:val="ru-RU"/>
              </w:rPr>
              <w:br/>
            </w:r>
            <w:r w:rsidRPr="006C15D2">
              <w:rPr>
                <w:rFonts w:ascii="Times New Roman" w:eastAsia="Times New Roman" w:hAnsi="Times New Roman"/>
                <w:color w:val="000000"/>
                <w:w w:val="97"/>
                <w:sz w:val="16"/>
                <w:lang w:val="ru-RU"/>
              </w:rPr>
              <w:t>устанавливают общность и различия в организации древних и современных Олимпийских игр;</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45" w:lineRule="auto"/>
              <w:ind w:left="72" w:right="288"/>
            </w:pPr>
            <w:r>
              <w:rPr>
                <w:rFonts w:ascii="Times New Roman" w:eastAsia="Times New Roman" w:hAnsi="Times New Roman"/>
                <w:color w:val="000000"/>
                <w:w w:val="97"/>
                <w:sz w:val="16"/>
              </w:rPr>
              <w:t>Контрольнаяработа;</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45" w:lineRule="auto"/>
              <w:ind w:left="72" w:right="1296"/>
            </w:pPr>
            <w:r>
              <w:rPr>
                <w:rFonts w:ascii="Times New Roman" w:eastAsia="Times New Roman" w:hAnsi="Times New Roman"/>
                <w:color w:val="000000"/>
                <w:w w:val="97"/>
                <w:sz w:val="16"/>
              </w:rPr>
              <w:t>https://docs.google.com/document/d/1lgTwjtX-rpAIgwneiJsyyxOGqhQpW1-P/edit?</w:t>
            </w:r>
          </w:p>
          <w:p w:rsidR="00E930EF" w:rsidRDefault="00C727F2">
            <w:pPr>
              <w:autoSpaceDE w:val="0"/>
              <w:autoSpaceDN w:val="0"/>
              <w:spacing w:before="20" w:after="0" w:line="230" w:lineRule="auto"/>
              <w:jc w:val="center"/>
            </w:pPr>
            <w:r>
              <w:rPr>
                <w:rFonts w:ascii="Times New Roman" w:eastAsia="Times New Roman" w:hAnsi="Times New Roman"/>
                <w:color w:val="000000"/>
                <w:w w:val="97"/>
                <w:sz w:val="16"/>
              </w:rPr>
              <w:t>usp=sharing&amp;ouid=105173059914086753254&amp;rtpof=true&amp;sd=true</w:t>
            </w:r>
          </w:p>
        </w:tc>
      </w:tr>
      <w:tr w:rsidR="00E930EF">
        <w:trPr>
          <w:trHeight w:hRule="exact" w:val="348"/>
        </w:trPr>
        <w:tc>
          <w:tcPr>
            <w:tcW w:w="342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4</w:t>
            </w:r>
          </w:p>
        </w:tc>
        <w:tc>
          <w:tcPr>
            <w:tcW w:w="1155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r>
      <w:tr w:rsidR="00E930EF">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b/>
                <w:color w:val="000000"/>
                <w:w w:val="97"/>
                <w:sz w:val="16"/>
              </w:rPr>
              <w:t>Раздел 2. СПОСОБЫ САМОСТОЯТЕЛЬНОЙ ДЕЯТЕЛЬНОСТИ</w:t>
            </w:r>
          </w:p>
        </w:tc>
      </w:tr>
      <w:tr w:rsidR="00E930EF">
        <w:trPr>
          <w:trHeight w:hRule="exact" w:val="2078"/>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E930EF" w:rsidRDefault="00C727F2">
            <w:pPr>
              <w:autoSpaceDE w:val="0"/>
              <w:autoSpaceDN w:val="0"/>
              <w:spacing w:before="76" w:after="0" w:line="233" w:lineRule="auto"/>
              <w:jc w:val="center"/>
            </w:pPr>
            <w:r>
              <w:rPr>
                <w:rFonts w:ascii="Times New Roman" w:eastAsia="Times New Roman" w:hAnsi="Times New Roman"/>
                <w:color w:val="000000"/>
                <w:w w:val="97"/>
                <w:sz w:val="16"/>
              </w:rPr>
              <w:t>2.1.</w:t>
            </w:r>
          </w:p>
        </w:tc>
        <w:tc>
          <w:tcPr>
            <w:tcW w:w="2954" w:type="dxa"/>
            <w:tcBorders>
              <w:top w:val="single" w:sz="4" w:space="0" w:color="000000"/>
              <w:left w:val="single" w:sz="4" w:space="0" w:color="000000"/>
              <w:bottom w:val="single" w:sz="5" w:space="0" w:color="000000"/>
              <w:right w:val="single" w:sz="4" w:space="0" w:color="000000"/>
            </w:tcBorders>
            <w:tcMar>
              <w:left w:w="0" w:type="dxa"/>
              <w:right w:w="0" w:type="dxa"/>
            </w:tcMar>
          </w:tcPr>
          <w:p w:rsidR="00E930EF" w:rsidRPr="006C15D2" w:rsidRDefault="00C727F2">
            <w:pPr>
              <w:autoSpaceDE w:val="0"/>
              <w:autoSpaceDN w:val="0"/>
              <w:spacing w:before="76" w:after="0" w:line="245" w:lineRule="auto"/>
              <w:ind w:left="72" w:right="720"/>
              <w:rPr>
                <w:lang w:val="ru-RU"/>
              </w:rPr>
            </w:pPr>
            <w:r w:rsidRPr="006C15D2">
              <w:rPr>
                <w:rFonts w:ascii="Times New Roman" w:eastAsia="Times New Roman" w:hAnsi="Times New Roman"/>
                <w:b/>
                <w:color w:val="000000"/>
                <w:w w:val="97"/>
                <w:sz w:val="16"/>
                <w:lang w:val="ru-RU"/>
              </w:rPr>
              <w:t>Режим дня и его значение для современного школьника</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5"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5" w:space="0" w:color="000000"/>
              <w:right w:val="single" w:sz="4" w:space="0" w:color="000000"/>
            </w:tcBorders>
            <w:tcMar>
              <w:left w:w="0" w:type="dxa"/>
              <w:right w:w="0" w:type="dxa"/>
            </w:tcMar>
          </w:tcPr>
          <w:p w:rsidR="00E930EF" w:rsidRPr="006C15D2" w:rsidRDefault="00C727F2">
            <w:pPr>
              <w:autoSpaceDE w:val="0"/>
              <w:autoSpaceDN w:val="0"/>
              <w:spacing w:before="76" w:after="0" w:line="254" w:lineRule="auto"/>
              <w:ind w:left="72"/>
              <w:rPr>
                <w:lang w:val="ru-RU"/>
              </w:rPr>
            </w:pPr>
            <w:r w:rsidRPr="006C15D2">
              <w:rPr>
                <w:rFonts w:ascii="Times New Roman" w:eastAsia="Times New Roman" w:hAnsi="Times New Roman"/>
                <w:color w:val="000000"/>
                <w:w w:val="97"/>
                <w:sz w:val="16"/>
                <w:lang w:val="ru-RU"/>
              </w:rPr>
              <w:t xml:space="preserve">устанавливают причинно-следственную связь между планированием режима дня школьника и изменениями показателей работоспособности в течение дня.; </w:t>
            </w:r>
            <w:r w:rsidRPr="006C15D2">
              <w:rPr>
                <w:lang w:val="ru-RU"/>
              </w:rPr>
              <w:br/>
            </w:r>
            <w:r w:rsidRPr="006C15D2">
              <w:rPr>
                <w:rFonts w:ascii="Times New Roman" w:eastAsia="Times New Roman" w:hAnsi="Times New Roman"/>
                <w:color w:val="000000"/>
                <w:w w:val="97"/>
                <w:sz w:val="16"/>
                <w:lang w:val="ru-RU"/>
              </w:rPr>
              <w:t xml:space="preserve">определяют индивидуальные виды </w:t>
            </w:r>
            <w:r w:rsidRPr="006C15D2">
              <w:rPr>
                <w:lang w:val="ru-RU"/>
              </w:rPr>
              <w:br/>
            </w:r>
            <w:r w:rsidRPr="006C15D2">
              <w:rPr>
                <w:rFonts w:ascii="Times New Roman" w:eastAsia="Times New Roman" w:hAnsi="Times New Roman"/>
                <w:color w:val="000000"/>
                <w:w w:val="97"/>
                <w:sz w:val="16"/>
                <w:lang w:val="ru-RU"/>
              </w:rPr>
              <w:t xml:space="preserve">деятельности в течение дня, </w:t>
            </w:r>
            <w:r w:rsidRPr="006C15D2">
              <w:rPr>
                <w:lang w:val="ru-RU"/>
              </w:rPr>
              <w:br/>
            </w:r>
            <w:r w:rsidRPr="006C15D2">
              <w:rPr>
                <w:rFonts w:ascii="Times New Roman" w:eastAsia="Times New Roman" w:hAnsi="Times New Roman"/>
                <w:color w:val="000000"/>
                <w:w w:val="97"/>
                <w:sz w:val="16"/>
                <w:lang w:val="ru-RU"/>
              </w:rPr>
              <w:t>устанавливают временной диапазон и последовательность их выполнения;; составляют индивидуальный режим дня и оформляют его в виде таблицы.;</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E930EF" w:rsidRDefault="00C727F2">
            <w:pPr>
              <w:autoSpaceDE w:val="0"/>
              <w:autoSpaceDN w:val="0"/>
              <w:spacing w:before="76" w:after="0" w:line="250" w:lineRule="auto"/>
              <w:ind w:left="72" w:right="144"/>
            </w:pPr>
            <w:r>
              <w:rPr>
                <w:rFonts w:ascii="Times New Roman" w:eastAsia="Times New Roman" w:hAnsi="Times New Roman"/>
                <w:color w:val="000000"/>
                <w:w w:val="97"/>
                <w:sz w:val="16"/>
              </w:rPr>
              <w:t>Устныйопрос; Практическаяработа;</w:t>
            </w:r>
          </w:p>
        </w:tc>
        <w:tc>
          <w:tcPr>
            <w:tcW w:w="4396" w:type="dxa"/>
            <w:tcBorders>
              <w:top w:val="single" w:sz="4" w:space="0" w:color="000000"/>
              <w:left w:val="single" w:sz="4" w:space="0" w:color="000000"/>
              <w:bottom w:val="single" w:sz="5"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https://resh.edu.ru/subject/lesson/7443/main/263049/</w:t>
            </w:r>
          </w:p>
        </w:tc>
      </w:tr>
      <w:tr w:rsidR="00E930EF">
        <w:trPr>
          <w:trHeight w:hRule="exact" w:val="1308"/>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4" w:after="0" w:line="230" w:lineRule="auto"/>
              <w:jc w:val="center"/>
            </w:pPr>
            <w:r>
              <w:rPr>
                <w:rFonts w:ascii="Times New Roman" w:eastAsia="Times New Roman" w:hAnsi="Times New Roman"/>
                <w:color w:val="000000"/>
                <w:w w:val="97"/>
                <w:sz w:val="16"/>
              </w:rPr>
              <w:t>2.2.</w:t>
            </w:r>
          </w:p>
        </w:tc>
        <w:tc>
          <w:tcPr>
            <w:tcW w:w="2954" w:type="dxa"/>
            <w:tcBorders>
              <w:top w:val="single" w:sz="5"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4" w:after="0" w:line="245" w:lineRule="auto"/>
              <w:ind w:left="72" w:right="720"/>
              <w:rPr>
                <w:lang w:val="ru-RU"/>
              </w:rPr>
            </w:pPr>
            <w:r w:rsidRPr="006C15D2">
              <w:rPr>
                <w:rFonts w:ascii="Times New Roman" w:eastAsia="Times New Roman" w:hAnsi="Times New Roman"/>
                <w:b/>
                <w:color w:val="000000"/>
                <w:w w:val="97"/>
                <w:sz w:val="16"/>
                <w:lang w:val="ru-RU"/>
              </w:rPr>
              <w:t>Самостоятельное составление индивидуального режима дня</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4" w:after="0" w:line="230" w:lineRule="auto"/>
              <w:ind w:left="72"/>
            </w:pPr>
            <w:r>
              <w:rPr>
                <w:rFonts w:ascii="Times New Roman" w:eastAsia="Times New Roman" w:hAnsi="Times New Roman"/>
                <w:color w:val="000000"/>
                <w:w w:val="97"/>
                <w:sz w:val="16"/>
              </w:rPr>
              <w:t>1</w:t>
            </w:r>
          </w:p>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4" w:after="0" w:line="230" w:lineRule="auto"/>
              <w:ind w:left="72"/>
            </w:pPr>
            <w:r>
              <w:rPr>
                <w:rFonts w:ascii="Times New Roman" w:eastAsia="Times New Roman" w:hAnsi="Times New Roman"/>
                <w:color w:val="000000"/>
                <w:w w:val="97"/>
                <w:sz w:val="16"/>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4" w:after="0" w:line="230" w:lineRule="auto"/>
              <w:ind w:left="72"/>
            </w:pPr>
            <w:r>
              <w:rPr>
                <w:rFonts w:ascii="Times New Roman" w:eastAsia="Times New Roman" w:hAnsi="Times New Roman"/>
                <w:color w:val="000000"/>
                <w:w w:val="97"/>
                <w:sz w:val="16"/>
              </w:rPr>
              <w:t>0.5</w:t>
            </w:r>
          </w:p>
        </w:tc>
        <w:tc>
          <w:tcPr>
            <w:tcW w:w="804" w:type="dxa"/>
            <w:tcBorders>
              <w:top w:val="single" w:sz="5"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5"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4" w:after="0" w:line="252" w:lineRule="auto"/>
              <w:ind w:left="72"/>
              <w:rPr>
                <w:lang w:val="ru-RU"/>
              </w:rPr>
            </w:pPr>
            <w:r w:rsidRPr="006C15D2">
              <w:rPr>
                <w:rFonts w:ascii="Times New Roman" w:eastAsia="Times New Roman" w:hAnsi="Times New Roman"/>
                <w:color w:val="000000"/>
                <w:w w:val="97"/>
                <w:sz w:val="16"/>
                <w:lang w:val="ru-RU"/>
              </w:rPr>
              <w:t xml:space="preserve">определяют индивидуальные виды </w:t>
            </w:r>
            <w:r w:rsidRPr="006C15D2">
              <w:rPr>
                <w:lang w:val="ru-RU"/>
              </w:rPr>
              <w:br/>
            </w:r>
            <w:r w:rsidRPr="006C15D2">
              <w:rPr>
                <w:rFonts w:ascii="Times New Roman" w:eastAsia="Times New Roman" w:hAnsi="Times New Roman"/>
                <w:color w:val="000000"/>
                <w:w w:val="97"/>
                <w:sz w:val="16"/>
                <w:lang w:val="ru-RU"/>
              </w:rPr>
              <w:t xml:space="preserve">деятельности в течение дня, </w:t>
            </w:r>
            <w:r w:rsidRPr="006C15D2">
              <w:rPr>
                <w:lang w:val="ru-RU"/>
              </w:rPr>
              <w:br/>
            </w:r>
            <w:r w:rsidRPr="006C15D2">
              <w:rPr>
                <w:rFonts w:ascii="Times New Roman" w:eastAsia="Times New Roman" w:hAnsi="Times New Roman"/>
                <w:color w:val="000000"/>
                <w:w w:val="97"/>
                <w:sz w:val="16"/>
                <w:lang w:val="ru-RU"/>
              </w:rPr>
              <w:t>устанавливают временной диапазон и последовательность их выполнения;; составляют индивидуальный режим дня и оформляют его в виде таблицы.;</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4" w:after="0" w:line="245" w:lineRule="auto"/>
              <w:ind w:left="72" w:right="144"/>
            </w:pPr>
            <w:r>
              <w:rPr>
                <w:rFonts w:ascii="Times New Roman" w:eastAsia="Times New Roman" w:hAnsi="Times New Roman"/>
                <w:color w:val="000000"/>
                <w:w w:val="97"/>
                <w:sz w:val="16"/>
              </w:rPr>
              <w:t>Практическаяработа;</w:t>
            </w:r>
          </w:p>
        </w:tc>
        <w:tc>
          <w:tcPr>
            <w:tcW w:w="4396" w:type="dxa"/>
            <w:tcBorders>
              <w:top w:val="single" w:sz="5"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4" w:after="0" w:line="230" w:lineRule="auto"/>
              <w:ind w:left="72"/>
            </w:pPr>
            <w:r>
              <w:rPr>
                <w:rFonts w:ascii="Times New Roman" w:eastAsia="Times New Roman" w:hAnsi="Times New Roman"/>
                <w:color w:val="000000"/>
                <w:w w:val="97"/>
                <w:sz w:val="16"/>
              </w:rPr>
              <w:t>https://resh.edu.ru/subject/lesson/7443/main/263049/</w:t>
            </w:r>
          </w:p>
        </w:tc>
      </w:tr>
      <w:tr w:rsidR="00E930EF">
        <w:trPr>
          <w:trHeight w:hRule="exact" w:val="225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jc w:val="center"/>
            </w:pPr>
            <w:r>
              <w:rPr>
                <w:rFonts w:ascii="Times New Roman" w:eastAsia="Times New Roman" w:hAnsi="Times New Roman"/>
                <w:color w:val="000000"/>
                <w:w w:val="97"/>
                <w:sz w:val="16"/>
              </w:rPr>
              <w:t>2.3.</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6" w:after="0" w:line="245" w:lineRule="auto"/>
              <w:ind w:left="72"/>
              <w:rPr>
                <w:lang w:val="ru-RU"/>
              </w:rPr>
            </w:pPr>
            <w:r w:rsidRPr="006C15D2">
              <w:rPr>
                <w:rFonts w:ascii="Times New Roman" w:eastAsia="Times New Roman" w:hAnsi="Times New Roman"/>
                <w:b/>
                <w:color w:val="000000"/>
                <w:w w:val="97"/>
                <w:sz w:val="16"/>
                <w:lang w:val="ru-RU"/>
              </w:rPr>
              <w:t xml:space="preserve">Физическое развитие человека и </w:t>
            </w:r>
            <w:r w:rsidRPr="006C15D2">
              <w:rPr>
                <w:lang w:val="ru-RU"/>
              </w:rPr>
              <w:br/>
            </w:r>
            <w:r w:rsidRPr="006C15D2">
              <w:rPr>
                <w:rFonts w:ascii="Times New Roman" w:eastAsia="Times New Roman" w:hAnsi="Times New Roman"/>
                <w:b/>
                <w:color w:val="000000"/>
                <w:w w:val="97"/>
                <w:sz w:val="16"/>
                <w:lang w:val="ru-RU"/>
              </w:rPr>
              <w:t>факторы, влияющие на его показатели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6" w:after="0" w:line="254" w:lineRule="auto"/>
              <w:ind w:left="72" w:right="144"/>
              <w:rPr>
                <w:lang w:val="ru-RU"/>
              </w:rPr>
            </w:pPr>
            <w:r w:rsidRPr="006C15D2">
              <w:rPr>
                <w:rFonts w:ascii="Times New Roman" w:eastAsia="Times New Roman" w:hAnsi="Times New Roman"/>
                <w:color w:val="000000"/>
                <w:w w:val="97"/>
                <w:sz w:val="16"/>
                <w:lang w:val="ru-RU"/>
              </w:rPr>
              <w:t xml:space="preserve">знакомятся с понятием «физическое развитие» в значении «процесс </w:t>
            </w:r>
            <w:r w:rsidRPr="006C15D2">
              <w:rPr>
                <w:lang w:val="ru-RU"/>
              </w:rPr>
              <w:br/>
            </w:r>
            <w:r w:rsidRPr="006C15D2">
              <w:rPr>
                <w:rFonts w:ascii="Times New Roman" w:eastAsia="Times New Roman" w:hAnsi="Times New Roman"/>
                <w:color w:val="000000"/>
                <w:w w:val="97"/>
                <w:sz w:val="16"/>
                <w:lang w:val="ru-RU"/>
              </w:rPr>
              <w:t xml:space="preserve">взросления организма под влиянием наследственных программ»;; </w:t>
            </w:r>
            <w:r w:rsidRPr="006C15D2">
              <w:rPr>
                <w:lang w:val="ru-RU"/>
              </w:rPr>
              <w:br/>
            </w:r>
            <w:r w:rsidRPr="006C15D2">
              <w:rPr>
                <w:rFonts w:ascii="Times New Roman" w:eastAsia="Times New Roman" w:hAnsi="Times New Roman"/>
                <w:color w:val="000000"/>
                <w:w w:val="97"/>
                <w:sz w:val="16"/>
                <w:lang w:val="ru-RU"/>
              </w:rPr>
              <w:t xml:space="preserve">приводят примеры влияния занятий физическими упражнениями на </w:t>
            </w:r>
            <w:r w:rsidRPr="006C15D2">
              <w:rPr>
                <w:lang w:val="ru-RU"/>
              </w:rPr>
              <w:br/>
            </w:r>
            <w:r w:rsidRPr="006C15D2">
              <w:rPr>
                <w:rFonts w:ascii="Times New Roman" w:eastAsia="Times New Roman" w:hAnsi="Times New Roman"/>
                <w:color w:val="000000"/>
                <w:w w:val="97"/>
                <w:sz w:val="16"/>
                <w:lang w:val="ru-RU"/>
              </w:rPr>
              <w:t xml:space="preserve">показатели физического развития.; </w:t>
            </w:r>
            <w:r w:rsidRPr="006C15D2">
              <w:rPr>
                <w:lang w:val="ru-RU"/>
              </w:rPr>
              <w:br/>
            </w:r>
            <w:r w:rsidRPr="006C15D2">
              <w:rPr>
                <w:rFonts w:ascii="Times New Roman" w:eastAsia="Times New Roman" w:hAnsi="Times New Roman"/>
                <w:color w:val="000000"/>
                <w:w w:val="97"/>
                <w:sz w:val="16"/>
                <w:lang w:val="ru-RU"/>
              </w:rPr>
              <w:t xml:space="preserve">измеряют показатели индивидуального физического развития (длины и массы тела, окружности грудной клетки, </w:t>
            </w:r>
            <w:r w:rsidRPr="006C15D2">
              <w:rPr>
                <w:lang w:val="ru-RU"/>
              </w:rPr>
              <w:br/>
            </w:r>
            <w:r w:rsidRPr="006C15D2">
              <w:rPr>
                <w:rFonts w:ascii="Times New Roman" w:eastAsia="Times New Roman" w:hAnsi="Times New Roman"/>
                <w:color w:val="000000"/>
                <w:w w:val="97"/>
                <w:sz w:val="16"/>
                <w:lang w:val="ru-RU"/>
              </w:rPr>
              <w:t>осанки):;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Устныйопрос;</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https://resh.edu.ru/subject/lesson/7447/main/262861/</w:t>
            </w:r>
          </w:p>
        </w:tc>
      </w:tr>
    </w:tbl>
    <w:p w:rsidR="00E930EF" w:rsidRDefault="00E930EF">
      <w:pPr>
        <w:autoSpaceDE w:val="0"/>
        <w:autoSpaceDN w:val="0"/>
        <w:spacing w:after="0" w:line="14" w:lineRule="exact"/>
      </w:pPr>
    </w:p>
    <w:p w:rsidR="00E930EF" w:rsidRDefault="00E930EF">
      <w:pPr>
        <w:sectPr w:rsidR="00E930EF">
          <w:pgSz w:w="16840" w:h="11900"/>
          <w:pgMar w:top="284" w:right="640" w:bottom="1210" w:left="666" w:header="720" w:footer="720" w:gutter="0"/>
          <w:cols w:space="720" w:equalWidth="0">
            <w:col w:w="15534" w:space="0"/>
          </w:cols>
          <w:docGrid w:linePitch="360"/>
        </w:sectPr>
      </w:pPr>
    </w:p>
    <w:p w:rsidR="00E930EF" w:rsidRDefault="00E930EF">
      <w:pPr>
        <w:autoSpaceDE w:val="0"/>
        <w:autoSpaceDN w:val="0"/>
        <w:spacing w:after="66" w:line="220" w:lineRule="exact"/>
      </w:pPr>
    </w:p>
    <w:tbl>
      <w:tblPr>
        <w:tblW w:w="0" w:type="auto"/>
        <w:tblInd w:w="6" w:type="dxa"/>
        <w:tblLayout w:type="fixed"/>
        <w:tblLook w:val="04A0"/>
      </w:tblPr>
      <w:tblGrid>
        <w:gridCol w:w="468"/>
        <w:gridCol w:w="2954"/>
        <w:gridCol w:w="528"/>
        <w:gridCol w:w="1106"/>
        <w:gridCol w:w="1140"/>
        <w:gridCol w:w="804"/>
        <w:gridCol w:w="2870"/>
        <w:gridCol w:w="1236"/>
        <w:gridCol w:w="4396"/>
      </w:tblGrid>
      <w:tr w:rsidR="00E930EF">
        <w:trPr>
          <w:trHeight w:hRule="exact" w:val="265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jc w:val="center"/>
            </w:pPr>
            <w:r>
              <w:rPr>
                <w:rFonts w:ascii="Times New Roman" w:eastAsia="Times New Roman" w:hAnsi="Times New Roman"/>
                <w:color w:val="000000"/>
                <w:w w:val="97"/>
                <w:sz w:val="16"/>
              </w:rPr>
              <w:t>2.4.</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45" w:lineRule="auto"/>
              <w:ind w:left="72" w:right="144"/>
              <w:rPr>
                <w:lang w:val="ru-RU"/>
              </w:rPr>
            </w:pPr>
            <w:r w:rsidRPr="006C15D2">
              <w:rPr>
                <w:rFonts w:ascii="Times New Roman" w:eastAsia="Times New Roman" w:hAnsi="Times New Roman"/>
                <w:b/>
                <w:color w:val="000000"/>
                <w:w w:val="97"/>
                <w:sz w:val="16"/>
                <w:lang w:val="ru-RU"/>
              </w:rPr>
              <w:t>Осанка как показатель физического развития и здоровья школьника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4" w:lineRule="auto"/>
              <w:ind w:left="72"/>
              <w:rPr>
                <w:lang w:val="ru-RU"/>
              </w:rPr>
            </w:pPr>
            <w:r w:rsidRPr="006C15D2">
              <w:rPr>
                <w:rFonts w:ascii="Times New Roman" w:eastAsia="Times New Roman" w:hAnsi="Times New Roman"/>
                <w:color w:val="000000"/>
                <w:w w:val="97"/>
                <w:sz w:val="16"/>
                <w:lang w:val="ru-RU"/>
              </w:rPr>
              <w:t xml:space="preserve">знакомятся с понятиями «правильная осанка» и «неправильная осанка», </w:t>
            </w:r>
            <w:r w:rsidRPr="006C15D2">
              <w:rPr>
                <w:lang w:val="ru-RU"/>
              </w:rPr>
              <w:br/>
            </w:r>
            <w:r w:rsidRPr="006C15D2">
              <w:rPr>
                <w:rFonts w:ascii="Times New Roman" w:eastAsia="Times New Roman" w:hAnsi="Times New Roman"/>
                <w:color w:val="000000"/>
                <w:w w:val="97"/>
                <w:sz w:val="16"/>
                <w:lang w:val="ru-RU"/>
              </w:rPr>
              <w:t xml:space="preserve">видами осанки и возможными </w:t>
            </w:r>
            <w:r w:rsidRPr="006C15D2">
              <w:rPr>
                <w:lang w:val="ru-RU"/>
              </w:rPr>
              <w:br/>
            </w:r>
            <w:r w:rsidRPr="006C15D2">
              <w:rPr>
                <w:rFonts w:ascii="Times New Roman" w:eastAsia="Times New Roman" w:hAnsi="Times New Roman"/>
                <w:color w:val="000000"/>
                <w:w w:val="97"/>
                <w:sz w:val="16"/>
                <w:lang w:val="ru-RU"/>
              </w:rPr>
              <w:t xml:space="preserve">причинами нарушения;; </w:t>
            </w:r>
            <w:r w:rsidRPr="006C15D2">
              <w:rPr>
                <w:lang w:val="ru-RU"/>
              </w:rPr>
              <w:br/>
            </w:r>
            <w:r w:rsidRPr="006C15D2">
              <w:rPr>
                <w:rFonts w:ascii="Times New Roman" w:eastAsia="Times New Roman" w:hAnsi="Times New Roman"/>
                <w:color w:val="000000"/>
                <w:w w:val="97"/>
                <w:sz w:val="16"/>
                <w:lang w:val="ru-RU"/>
              </w:rPr>
              <w:t xml:space="preserve">устанавливают причинно-следственную связь между нарушением осанки и </w:t>
            </w:r>
            <w:r w:rsidRPr="006C15D2">
              <w:rPr>
                <w:lang w:val="ru-RU"/>
              </w:rPr>
              <w:br/>
            </w:r>
            <w:r w:rsidRPr="006C15D2">
              <w:rPr>
                <w:rFonts w:ascii="Times New Roman" w:eastAsia="Times New Roman" w:hAnsi="Times New Roman"/>
                <w:color w:val="000000"/>
                <w:w w:val="97"/>
                <w:sz w:val="16"/>
                <w:lang w:val="ru-RU"/>
              </w:rPr>
              <w:t xml:space="preserve">состоянием здоровья (защемление </w:t>
            </w:r>
            <w:r w:rsidRPr="006C15D2">
              <w:rPr>
                <w:lang w:val="ru-RU"/>
              </w:rPr>
              <w:br/>
            </w:r>
            <w:r w:rsidRPr="006C15D2">
              <w:rPr>
                <w:rFonts w:ascii="Times New Roman" w:eastAsia="Times New Roman" w:hAnsi="Times New Roman"/>
                <w:color w:val="000000"/>
                <w:w w:val="97"/>
                <w:sz w:val="16"/>
                <w:lang w:val="ru-RU"/>
              </w:rPr>
              <w:t xml:space="preserve">нервов, смещение внутренних органов, нарушение кровообращения).; </w:t>
            </w:r>
            <w:r w:rsidRPr="006C15D2">
              <w:rPr>
                <w:lang w:val="ru-RU"/>
              </w:rPr>
              <w:br/>
            </w:r>
            <w:r w:rsidRPr="006C15D2">
              <w:rPr>
                <w:rFonts w:ascii="Times New Roman" w:eastAsia="Times New Roman" w:hAnsi="Times New Roman"/>
                <w:color w:val="000000"/>
                <w:w w:val="97"/>
                <w:sz w:val="16"/>
                <w:lang w:val="ru-RU"/>
              </w:rPr>
              <w:t xml:space="preserve">составляют комплекс упражнений для укрепления мышц туловища; </w:t>
            </w:r>
            <w:r w:rsidRPr="006C15D2">
              <w:rPr>
                <w:lang w:val="ru-RU"/>
              </w:rPr>
              <w:br/>
            </w:r>
            <w:r w:rsidRPr="006C15D2">
              <w:rPr>
                <w:rFonts w:ascii="Times New Roman" w:eastAsia="Times New Roman" w:hAnsi="Times New Roman"/>
                <w:color w:val="000000"/>
                <w:w w:val="97"/>
                <w:sz w:val="16"/>
                <w:lang w:val="ru-RU"/>
              </w:rPr>
              <w:t>самостоятельно разучивают технику их выполнения;</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Устныйопрос;</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https://resh.edu.ru/subject/lesson/7453/main/261423/</w:t>
            </w:r>
          </w:p>
        </w:tc>
      </w:tr>
      <w:tr w:rsidR="00E930EF">
        <w:trPr>
          <w:trHeight w:hRule="exact" w:val="361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jc w:val="center"/>
            </w:pPr>
            <w:r>
              <w:rPr>
                <w:rFonts w:ascii="Times New Roman" w:eastAsia="Times New Roman" w:hAnsi="Times New Roman"/>
                <w:color w:val="000000"/>
                <w:w w:val="97"/>
                <w:sz w:val="16"/>
              </w:rPr>
              <w:t>2.5.</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6" w:after="0" w:line="245" w:lineRule="auto"/>
              <w:ind w:left="72" w:right="288"/>
              <w:rPr>
                <w:lang w:val="ru-RU"/>
              </w:rPr>
            </w:pPr>
            <w:r w:rsidRPr="006C15D2">
              <w:rPr>
                <w:rFonts w:ascii="Times New Roman" w:eastAsia="Times New Roman" w:hAnsi="Times New Roman"/>
                <w:b/>
                <w:color w:val="000000"/>
                <w:w w:val="97"/>
                <w:sz w:val="16"/>
                <w:lang w:val="ru-RU"/>
              </w:rPr>
              <w:t xml:space="preserve">Измерение индивидуальных </w:t>
            </w:r>
            <w:r w:rsidRPr="006C15D2">
              <w:rPr>
                <w:lang w:val="ru-RU"/>
              </w:rPr>
              <w:br/>
            </w:r>
            <w:r w:rsidRPr="006C15D2">
              <w:rPr>
                <w:rFonts w:ascii="Times New Roman" w:eastAsia="Times New Roman" w:hAnsi="Times New Roman"/>
                <w:b/>
                <w:color w:val="000000"/>
                <w:w w:val="97"/>
                <w:sz w:val="16"/>
                <w:lang w:val="ru-RU"/>
              </w:rPr>
              <w:t>показателей физического развития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6" w:after="0" w:line="254" w:lineRule="auto"/>
              <w:ind w:left="72" w:right="144"/>
              <w:rPr>
                <w:lang w:val="ru-RU"/>
              </w:rPr>
            </w:pPr>
            <w:r w:rsidRPr="006C15D2">
              <w:rPr>
                <w:rFonts w:ascii="Times New Roman" w:eastAsia="Times New Roman" w:hAnsi="Times New Roman"/>
                <w:color w:val="000000"/>
                <w:w w:val="97"/>
                <w:sz w:val="16"/>
                <w:lang w:val="ru-RU"/>
              </w:rPr>
              <w:t xml:space="preserve">измеряют показатели индивидуального физического развития (длины и массы тела, окружности грудной клетки, </w:t>
            </w:r>
            <w:r w:rsidRPr="006C15D2">
              <w:rPr>
                <w:lang w:val="ru-RU"/>
              </w:rPr>
              <w:br/>
            </w:r>
            <w:r w:rsidRPr="006C15D2">
              <w:rPr>
                <w:rFonts w:ascii="Times New Roman" w:eastAsia="Times New Roman" w:hAnsi="Times New Roman"/>
                <w:color w:val="000000"/>
                <w:w w:val="97"/>
                <w:sz w:val="16"/>
                <w:lang w:val="ru-RU"/>
              </w:rPr>
              <w:t xml:space="preserve">осанки):; </w:t>
            </w:r>
            <w:r w:rsidRPr="006C15D2">
              <w:rPr>
                <w:lang w:val="ru-RU"/>
              </w:rPr>
              <w:br/>
            </w:r>
            <w:r w:rsidRPr="006C15D2">
              <w:rPr>
                <w:rFonts w:ascii="Times New Roman" w:eastAsia="Times New Roman" w:hAnsi="Times New Roman"/>
                <w:color w:val="000000"/>
                <w:w w:val="97"/>
                <w:sz w:val="16"/>
                <w:lang w:val="ru-RU"/>
              </w:rPr>
              <w:t xml:space="preserve">выявляют соответствие текущих </w:t>
            </w:r>
            <w:r w:rsidRPr="006C15D2">
              <w:rPr>
                <w:lang w:val="ru-RU"/>
              </w:rPr>
              <w:br/>
            </w:r>
            <w:r w:rsidRPr="006C15D2">
              <w:rPr>
                <w:rFonts w:ascii="Times New Roman" w:eastAsia="Times New Roman" w:hAnsi="Times New Roman"/>
                <w:color w:val="000000"/>
                <w:w w:val="97"/>
                <w:sz w:val="16"/>
                <w:lang w:val="ru-RU"/>
              </w:rPr>
              <w:t xml:space="preserve">индивидуальных показателей </w:t>
            </w:r>
            <w:r w:rsidRPr="006C15D2">
              <w:rPr>
                <w:lang w:val="ru-RU"/>
              </w:rPr>
              <w:br/>
            </w:r>
            <w:r w:rsidRPr="006C15D2">
              <w:rPr>
                <w:rFonts w:ascii="Times New Roman" w:eastAsia="Times New Roman" w:hAnsi="Times New Roman"/>
                <w:color w:val="000000"/>
                <w:w w:val="97"/>
                <w:sz w:val="16"/>
                <w:lang w:val="ru-RU"/>
              </w:rPr>
              <w:t xml:space="preserve">стандартным показателям с помощью стандартных таблиц;; </w:t>
            </w:r>
            <w:r w:rsidRPr="006C15D2">
              <w:rPr>
                <w:lang w:val="ru-RU"/>
              </w:rPr>
              <w:br/>
            </w:r>
            <w:r w:rsidRPr="006C15D2">
              <w:rPr>
                <w:rFonts w:ascii="Times New Roman" w:eastAsia="Times New Roman" w:hAnsi="Times New Roman"/>
                <w:color w:val="000000"/>
                <w:w w:val="97"/>
                <w:sz w:val="16"/>
                <w:lang w:val="ru-RU"/>
              </w:rPr>
              <w:t xml:space="preserve">заполняют таблицу индивидуальных показателей.; </w:t>
            </w:r>
            <w:r w:rsidRPr="006C15D2">
              <w:rPr>
                <w:lang w:val="ru-RU"/>
              </w:rPr>
              <w:br/>
            </w:r>
            <w:r w:rsidRPr="006C15D2">
              <w:rPr>
                <w:rFonts w:ascii="Times New Roman" w:eastAsia="Times New Roman" w:hAnsi="Times New Roman"/>
                <w:color w:val="000000"/>
                <w:w w:val="97"/>
                <w:sz w:val="16"/>
                <w:lang w:val="ru-RU"/>
              </w:rPr>
              <w:t xml:space="preserve">сравнивают полученные данные с </w:t>
            </w:r>
            <w:r w:rsidRPr="006C15D2">
              <w:rPr>
                <w:lang w:val="ru-RU"/>
              </w:rPr>
              <w:br/>
            </w:r>
            <w:r w:rsidRPr="006C15D2">
              <w:rPr>
                <w:rFonts w:ascii="Times New Roman" w:eastAsia="Times New Roman" w:hAnsi="Times New Roman"/>
                <w:color w:val="000000"/>
                <w:w w:val="97"/>
                <w:sz w:val="16"/>
                <w:lang w:val="ru-RU"/>
              </w:rPr>
              <w:t xml:space="preserve">показателями таблицы физических </w:t>
            </w:r>
            <w:r w:rsidRPr="006C15D2">
              <w:rPr>
                <w:lang w:val="ru-RU"/>
              </w:rPr>
              <w:br/>
            </w:r>
            <w:r w:rsidRPr="006C15D2">
              <w:rPr>
                <w:rFonts w:ascii="Times New Roman" w:eastAsia="Times New Roman" w:hAnsi="Times New Roman"/>
                <w:color w:val="000000"/>
                <w:w w:val="97"/>
                <w:sz w:val="16"/>
                <w:lang w:val="ru-RU"/>
              </w:rPr>
              <w:t xml:space="preserve">нагрузок и определяют её </w:t>
            </w:r>
            <w:r w:rsidRPr="006C15D2">
              <w:rPr>
                <w:lang w:val="ru-RU"/>
              </w:rPr>
              <w:br/>
            </w:r>
            <w:r w:rsidRPr="006C15D2">
              <w:rPr>
                <w:rFonts w:ascii="Times New Roman" w:eastAsia="Times New Roman" w:hAnsi="Times New Roman"/>
                <w:color w:val="000000"/>
                <w:w w:val="97"/>
                <w:sz w:val="16"/>
                <w:lang w:val="ru-RU"/>
              </w:rPr>
              <w:t xml:space="preserve">характеристики;; </w:t>
            </w:r>
            <w:r w:rsidRPr="006C15D2">
              <w:rPr>
                <w:lang w:val="ru-RU"/>
              </w:rPr>
              <w:br/>
            </w:r>
            <w:r w:rsidRPr="006C15D2">
              <w:rPr>
                <w:rFonts w:ascii="Times New Roman" w:eastAsia="Times New Roman" w:hAnsi="Times New Roman"/>
                <w:color w:val="000000"/>
                <w:w w:val="97"/>
                <w:sz w:val="16"/>
                <w:lang w:val="ru-RU"/>
              </w:rPr>
              <w:t xml:space="preserve">проводят анализ нагрузок </w:t>
            </w:r>
            <w:r w:rsidRPr="006C15D2">
              <w:rPr>
                <w:lang w:val="ru-RU"/>
              </w:rPr>
              <w:br/>
            </w:r>
            <w:r w:rsidRPr="006C15D2">
              <w:rPr>
                <w:rFonts w:ascii="Times New Roman" w:eastAsia="Times New Roman" w:hAnsi="Times New Roman"/>
                <w:color w:val="000000"/>
                <w:w w:val="97"/>
                <w:sz w:val="16"/>
                <w:lang w:val="ru-RU"/>
              </w:rPr>
              <w:t xml:space="preserve">самостоятельных занятий и делают </w:t>
            </w:r>
            <w:r w:rsidRPr="006C15D2">
              <w:rPr>
                <w:lang w:val="ru-RU"/>
              </w:rPr>
              <w:br/>
            </w:r>
            <w:r w:rsidRPr="006C15D2">
              <w:rPr>
                <w:rFonts w:ascii="Times New Roman" w:eastAsia="Times New Roman" w:hAnsi="Times New Roman"/>
                <w:color w:val="000000"/>
                <w:w w:val="97"/>
                <w:sz w:val="16"/>
                <w:lang w:val="ru-RU"/>
              </w:rPr>
              <w:t>вывод о различии их воздействий на организм.;</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50" w:lineRule="auto"/>
              <w:ind w:left="72" w:right="144"/>
            </w:pPr>
            <w:r>
              <w:rPr>
                <w:rFonts w:ascii="Times New Roman" w:eastAsia="Times New Roman" w:hAnsi="Times New Roman"/>
                <w:color w:val="000000"/>
                <w:w w:val="97"/>
                <w:sz w:val="16"/>
              </w:rPr>
              <w:t xml:space="preserve">Письменныйконтроль; </w:t>
            </w:r>
            <w:r>
              <w:br/>
            </w:r>
            <w:r>
              <w:rPr>
                <w:rFonts w:ascii="Times New Roman" w:eastAsia="Times New Roman" w:hAnsi="Times New Roman"/>
                <w:color w:val="000000"/>
                <w:w w:val="97"/>
                <w:sz w:val="16"/>
              </w:rPr>
              <w:t>Практическаяработа;</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268" w:after="0" w:line="233" w:lineRule="auto"/>
              <w:ind w:left="72"/>
            </w:pPr>
            <w:r>
              <w:rPr>
                <w:rFonts w:ascii="Times New Roman" w:eastAsia="Times New Roman" w:hAnsi="Times New Roman"/>
                <w:color w:val="000000"/>
                <w:w w:val="97"/>
                <w:sz w:val="16"/>
              </w:rPr>
              <w:t>https://resh.edu.ru/subject/lesson/7448/main/262829/</w:t>
            </w:r>
          </w:p>
        </w:tc>
      </w:tr>
      <w:tr w:rsidR="00E930EF">
        <w:trPr>
          <w:trHeight w:hRule="exact" w:val="340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jc w:val="center"/>
            </w:pPr>
            <w:r>
              <w:rPr>
                <w:rFonts w:ascii="Times New Roman" w:eastAsia="Times New Roman" w:hAnsi="Times New Roman"/>
                <w:color w:val="000000"/>
                <w:w w:val="97"/>
                <w:sz w:val="16"/>
              </w:rPr>
              <w:t>2.6.</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6" w:after="0" w:line="245" w:lineRule="auto"/>
              <w:ind w:left="72" w:right="576"/>
              <w:rPr>
                <w:lang w:val="ru-RU"/>
              </w:rPr>
            </w:pPr>
            <w:r w:rsidRPr="006C15D2">
              <w:rPr>
                <w:rFonts w:ascii="Times New Roman" w:eastAsia="Times New Roman" w:hAnsi="Times New Roman"/>
                <w:b/>
                <w:color w:val="000000"/>
                <w:w w:val="97"/>
                <w:sz w:val="16"/>
                <w:lang w:val="ru-RU"/>
              </w:rPr>
              <w:t>Упражнения для профилактики нарушения осанки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6" w:after="0" w:line="254" w:lineRule="auto"/>
              <w:ind w:left="72"/>
              <w:rPr>
                <w:lang w:val="ru-RU"/>
              </w:rPr>
            </w:pPr>
            <w:r w:rsidRPr="006C15D2">
              <w:rPr>
                <w:rFonts w:ascii="Times New Roman" w:eastAsia="Times New Roman" w:hAnsi="Times New Roman"/>
                <w:color w:val="000000"/>
                <w:w w:val="97"/>
                <w:sz w:val="16"/>
                <w:lang w:val="ru-RU"/>
              </w:rPr>
              <w:t xml:space="preserve">устанавливают причинно-следственную связь между нарушением осанки и </w:t>
            </w:r>
            <w:r w:rsidRPr="006C15D2">
              <w:rPr>
                <w:lang w:val="ru-RU"/>
              </w:rPr>
              <w:br/>
            </w:r>
            <w:r w:rsidRPr="006C15D2">
              <w:rPr>
                <w:rFonts w:ascii="Times New Roman" w:eastAsia="Times New Roman" w:hAnsi="Times New Roman"/>
                <w:color w:val="000000"/>
                <w:w w:val="97"/>
                <w:sz w:val="16"/>
                <w:lang w:val="ru-RU"/>
              </w:rPr>
              <w:t xml:space="preserve">состоянием здоровья (защемление </w:t>
            </w:r>
            <w:r w:rsidRPr="006C15D2">
              <w:rPr>
                <w:lang w:val="ru-RU"/>
              </w:rPr>
              <w:br/>
            </w:r>
            <w:r w:rsidRPr="006C15D2">
              <w:rPr>
                <w:rFonts w:ascii="Times New Roman" w:eastAsia="Times New Roman" w:hAnsi="Times New Roman"/>
                <w:color w:val="000000"/>
                <w:w w:val="97"/>
                <w:sz w:val="16"/>
                <w:lang w:val="ru-RU"/>
              </w:rPr>
              <w:t xml:space="preserve">нервов, смещение внутренних органов, нарушение кровообращения).; </w:t>
            </w:r>
            <w:r w:rsidRPr="006C15D2">
              <w:rPr>
                <w:lang w:val="ru-RU"/>
              </w:rPr>
              <w:br/>
            </w:r>
            <w:r w:rsidRPr="006C15D2">
              <w:rPr>
                <w:rFonts w:ascii="Times New Roman" w:eastAsia="Times New Roman" w:hAnsi="Times New Roman"/>
                <w:color w:val="000000"/>
                <w:w w:val="97"/>
                <w:sz w:val="16"/>
                <w:lang w:val="ru-RU"/>
              </w:rPr>
              <w:t xml:space="preserve">составляют комплексы упражнений с предметами и без предметов на голове; самостоятельно разучивают технику их выполнения;; </w:t>
            </w:r>
            <w:r w:rsidRPr="006C15D2">
              <w:rPr>
                <w:lang w:val="ru-RU"/>
              </w:rPr>
              <w:br/>
            </w:r>
            <w:r w:rsidRPr="006C15D2">
              <w:rPr>
                <w:rFonts w:ascii="Times New Roman" w:eastAsia="Times New Roman" w:hAnsi="Times New Roman"/>
                <w:color w:val="000000"/>
                <w:w w:val="97"/>
                <w:sz w:val="16"/>
                <w:lang w:val="ru-RU"/>
              </w:rPr>
              <w:t xml:space="preserve">составляют комплекс упражнений для укрепления мышц туловища; </w:t>
            </w:r>
            <w:r w:rsidRPr="006C15D2">
              <w:rPr>
                <w:lang w:val="ru-RU"/>
              </w:rPr>
              <w:br/>
            </w:r>
            <w:r w:rsidRPr="006C15D2">
              <w:rPr>
                <w:rFonts w:ascii="Times New Roman" w:eastAsia="Times New Roman" w:hAnsi="Times New Roman"/>
                <w:color w:val="000000"/>
                <w:w w:val="97"/>
                <w:sz w:val="16"/>
                <w:lang w:val="ru-RU"/>
              </w:rPr>
              <w:t xml:space="preserve">самостоятельно разучивают технику их выполнения; </w:t>
            </w:r>
            <w:r w:rsidRPr="006C15D2">
              <w:rPr>
                <w:lang w:val="ru-RU"/>
              </w:rPr>
              <w:br/>
            </w:r>
            <w:r w:rsidRPr="006C15D2">
              <w:rPr>
                <w:rFonts w:ascii="Times New Roman" w:eastAsia="Times New Roman" w:hAnsi="Times New Roman"/>
                <w:color w:val="000000"/>
                <w:w w:val="97"/>
                <w:sz w:val="16"/>
                <w:lang w:val="ru-RU"/>
              </w:rPr>
              <w:t>устанавливают причинно-следственную связь между подготовкой мест занятий на открытых площадках и правилами предупреждения травматизма;;</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45" w:lineRule="auto"/>
              <w:ind w:left="72" w:right="144"/>
            </w:pPr>
            <w:r>
              <w:rPr>
                <w:rFonts w:ascii="Times New Roman" w:eastAsia="Times New Roman" w:hAnsi="Times New Roman"/>
                <w:color w:val="000000"/>
                <w:w w:val="97"/>
                <w:sz w:val="16"/>
              </w:rPr>
              <w:t>Практическаяработа;</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268" w:after="0" w:line="233" w:lineRule="auto"/>
              <w:ind w:left="72"/>
            </w:pPr>
            <w:r>
              <w:rPr>
                <w:rFonts w:ascii="Times New Roman" w:eastAsia="Times New Roman" w:hAnsi="Times New Roman"/>
                <w:color w:val="000000"/>
                <w:w w:val="97"/>
                <w:sz w:val="16"/>
              </w:rPr>
              <w:t>https://resh.edu.ru/subject/lesson/7448/main/262829/</w:t>
            </w:r>
          </w:p>
        </w:tc>
      </w:tr>
    </w:tbl>
    <w:p w:rsidR="00E930EF" w:rsidRDefault="00E930EF">
      <w:pPr>
        <w:autoSpaceDE w:val="0"/>
        <w:autoSpaceDN w:val="0"/>
        <w:spacing w:after="0" w:line="14" w:lineRule="exact"/>
      </w:pPr>
    </w:p>
    <w:p w:rsidR="00E930EF" w:rsidRDefault="00E930EF">
      <w:pPr>
        <w:sectPr w:rsidR="00E930EF">
          <w:pgSz w:w="16840" w:h="11900"/>
          <w:pgMar w:top="284" w:right="640" w:bottom="814" w:left="666" w:header="720" w:footer="720" w:gutter="0"/>
          <w:cols w:space="720" w:equalWidth="0">
            <w:col w:w="15534" w:space="0"/>
          </w:cols>
          <w:docGrid w:linePitch="360"/>
        </w:sectPr>
      </w:pPr>
    </w:p>
    <w:p w:rsidR="00E930EF" w:rsidRDefault="00E930EF">
      <w:pPr>
        <w:autoSpaceDE w:val="0"/>
        <w:autoSpaceDN w:val="0"/>
        <w:spacing w:after="66" w:line="220" w:lineRule="exact"/>
      </w:pPr>
    </w:p>
    <w:tbl>
      <w:tblPr>
        <w:tblW w:w="0" w:type="auto"/>
        <w:tblInd w:w="6" w:type="dxa"/>
        <w:tblLayout w:type="fixed"/>
        <w:tblLook w:val="04A0"/>
      </w:tblPr>
      <w:tblGrid>
        <w:gridCol w:w="468"/>
        <w:gridCol w:w="2954"/>
        <w:gridCol w:w="528"/>
        <w:gridCol w:w="1106"/>
        <w:gridCol w:w="1140"/>
        <w:gridCol w:w="804"/>
        <w:gridCol w:w="2870"/>
        <w:gridCol w:w="1236"/>
        <w:gridCol w:w="4396"/>
      </w:tblGrid>
      <w:tr w:rsidR="00E930EF">
        <w:trPr>
          <w:trHeight w:hRule="exact" w:val="63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jc w:val="center"/>
            </w:pPr>
            <w:r>
              <w:rPr>
                <w:rFonts w:ascii="Times New Roman" w:eastAsia="Times New Roman" w:hAnsi="Times New Roman"/>
                <w:color w:val="000000"/>
                <w:w w:val="97"/>
                <w:sz w:val="16"/>
              </w:rPr>
              <w:t>2.7.</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45" w:lineRule="auto"/>
              <w:ind w:right="864"/>
              <w:jc w:val="center"/>
              <w:rPr>
                <w:lang w:val="ru-RU"/>
              </w:rPr>
            </w:pPr>
            <w:r w:rsidRPr="006C15D2">
              <w:rPr>
                <w:rFonts w:ascii="Times New Roman" w:eastAsia="Times New Roman" w:hAnsi="Times New Roman"/>
                <w:b/>
                <w:color w:val="000000"/>
                <w:w w:val="97"/>
                <w:sz w:val="16"/>
                <w:lang w:val="ru-RU"/>
              </w:rPr>
              <w:t>Организация и проведение самостоятельных занятий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0.5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0.25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7" w:lineRule="auto"/>
              <w:ind w:left="72"/>
              <w:rPr>
                <w:lang w:val="ru-RU"/>
              </w:rPr>
            </w:pPr>
            <w:r w:rsidRPr="006C15D2">
              <w:rPr>
                <w:rFonts w:ascii="Times New Roman" w:eastAsia="Times New Roman" w:hAnsi="Times New Roman"/>
                <w:color w:val="000000"/>
                <w:w w:val="97"/>
                <w:sz w:val="16"/>
                <w:lang w:val="ru-RU"/>
              </w:rPr>
              <w:t xml:space="preserve">составляют комплексы упражнений с предметами и без предметов на голове; самостоятельно разучивают технику их выполнения;; </w:t>
            </w:r>
            <w:r w:rsidRPr="006C15D2">
              <w:rPr>
                <w:lang w:val="ru-RU"/>
              </w:rPr>
              <w:br/>
            </w:r>
            <w:r w:rsidRPr="006C15D2">
              <w:rPr>
                <w:rFonts w:ascii="Times New Roman" w:eastAsia="Times New Roman" w:hAnsi="Times New Roman"/>
                <w:color w:val="000000"/>
                <w:w w:val="97"/>
                <w:sz w:val="16"/>
                <w:lang w:val="ru-RU"/>
              </w:rPr>
              <w:t xml:space="preserve">составляют комплекс упражнений для укрепления мышц туловища; </w:t>
            </w:r>
            <w:r w:rsidRPr="006C15D2">
              <w:rPr>
                <w:lang w:val="ru-RU"/>
              </w:rPr>
              <w:br/>
            </w:r>
            <w:r w:rsidRPr="006C15D2">
              <w:rPr>
                <w:rFonts w:ascii="Times New Roman" w:eastAsia="Times New Roman" w:hAnsi="Times New Roman"/>
                <w:color w:val="000000"/>
                <w:w w:val="97"/>
                <w:sz w:val="16"/>
                <w:lang w:val="ru-RU"/>
              </w:rPr>
              <w:t xml:space="preserve">самостоятельно разучивают технику их выполнения; </w:t>
            </w:r>
            <w:r w:rsidRPr="006C15D2">
              <w:rPr>
                <w:lang w:val="ru-RU"/>
              </w:rPr>
              <w:br/>
            </w:r>
            <w:r w:rsidRPr="006C15D2">
              <w:rPr>
                <w:rFonts w:ascii="Times New Roman" w:eastAsia="Times New Roman" w:hAnsi="Times New Roman"/>
                <w:color w:val="000000"/>
                <w:w w:val="97"/>
                <w:sz w:val="16"/>
                <w:lang w:val="ru-RU"/>
              </w:rPr>
              <w:t xml:space="preserve">рассматривают возможные виды </w:t>
            </w:r>
            <w:r w:rsidRPr="006C15D2">
              <w:rPr>
                <w:lang w:val="ru-RU"/>
              </w:rPr>
              <w:br/>
            </w:r>
            <w:r w:rsidRPr="006C15D2">
              <w:rPr>
                <w:rFonts w:ascii="Times New Roman" w:eastAsia="Times New Roman" w:hAnsi="Times New Roman"/>
                <w:color w:val="000000"/>
                <w:w w:val="97"/>
                <w:sz w:val="16"/>
                <w:lang w:val="ru-RU"/>
              </w:rPr>
              <w:t xml:space="preserve">самостоятельных занятий на открытых площадках и в домашних условиях, </w:t>
            </w:r>
            <w:r w:rsidRPr="006C15D2">
              <w:rPr>
                <w:lang w:val="ru-RU"/>
              </w:rPr>
              <w:br/>
            </w:r>
            <w:r w:rsidRPr="006C15D2">
              <w:rPr>
                <w:rFonts w:ascii="Times New Roman" w:eastAsia="Times New Roman" w:hAnsi="Times New Roman"/>
                <w:color w:val="000000"/>
                <w:w w:val="97"/>
                <w:sz w:val="16"/>
                <w:lang w:val="ru-RU"/>
              </w:rPr>
              <w:t xml:space="preserve">приводят примеры их целевого </w:t>
            </w:r>
            <w:r w:rsidRPr="006C15D2">
              <w:rPr>
                <w:lang w:val="ru-RU"/>
              </w:rPr>
              <w:br/>
            </w:r>
            <w:r w:rsidRPr="006C15D2">
              <w:rPr>
                <w:rFonts w:ascii="Times New Roman" w:eastAsia="Times New Roman" w:hAnsi="Times New Roman"/>
                <w:color w:val="000000"/>
                <w:w w:val="97"/>
                <w:sz w:val="16"/>
                <w:lang w:val="ru-RU"/>
              </w:rPr>
              <w:t xml:space="preserve">предназначения (оздоровительные </w:t>
            </w:r>
            <w:r w:rsidRPr="006C15D2">
              <w:rPr>
                <w:lang w:val="ru-RU"/>
              </w:rPr>
              <w:br/>
            </w:r>
            <w:r w:rsidRPr="006C15D2">
              <w:rPr>
                <w:rFonts w:ascii="Times New Roman" w:eastAsia="Times New Roman" w:hAnsi="Times New Roman"/>
                <w:color w:val="000000"/>
                <w:w w:val="97"/>
                <w:sz w:val="16"/>
                <w:lang w:val="ru-RU"/>
              </w:rPr>
              <w:t xml:space="preserve">мероприятия в режиме дня, спортивные игры и развлечения с использованием физических упражнений и др.);; </w:t>
            </w:r>
            <w:r w:rsidRPr="006C15D2">
              <w:rPr>
                <w:lang w:val="ru-RU"/>
              </w:rPr>
              <w:br/>
            </w:r>
            <w:r w:rsidRPr="006C15D2">
              <w:rPr>
                <w:rFonts w:ascii="Times New Roman" w:eastAsia="Times New Roman" w:hAnsi="Times New Roman"/>
                <w:color w:val="000000"/>
                <w:w w:val="97"/>
                <w:sz w:val="16"/>
                <w:lang w:val="ru-RU"/>
              </w:rPr>
              <w:t xml:space="preserve">знакомятся с требованиями к </w:t>
            </w:r>
            <w:r w:rsidRPr="006C15D2">
              <w:rPr>
                <w:lang w:val="ru-RU"/>
              </w:rPr>
              <w:br/>
            </w:r>
            <w:r w:rsidRPr="006C15D2">
              <w:rPr>
                <w:rFonts w:ascii="Times New Roman" w:eastAsia="Times New Roman" w:hAnsi="Times New Roman"/>
                <w:color w:val="000000"/>
                <w:w w:val="97"/>
                <w:sz w:val="16"/>
                <w:lang w:val="ru-RU"/>
              </w:rPr>
              <w:t xml:space="preserve">подготовке мест занятий на открытых спортивных площадках, выбору одежды и обуви в соответствии с погодными условиями и временем года;; </w:t>
            </w:r>
            <w:r w:rsidRPr="006C15D2">
              <w:rPr>
                <w:lang w:val="ru-RU"/>
              </w:rPr>
              <w:br/>
            </w:r>
            <w:r w:rsidRPr="006C15D2">
              <w:rPr>
                <w:rFonts w:ascii="Times New Roman" w:eastAsia="Times New Roman" w:hAnsi="Times New Roman"/>
                <w:color w:val="000000"/>
                <w:w w:val="97"/>
                <w:sz w:val="16"/>
                <w:lang w:val="ru-RU"/>
              </w:rPr>
              <w:t xml:space="preserve">устанавливают причинно-следственную связь между подготовкой мест занятий на открытых площадках и правилами предупреждения травматизма;; </w:t>
            </w:r>
            <w:r w:rsidRPr="006C15D2">
              <w:rPr>
                <w:lang w:val="ru-RU"/>
              </w:rPr>
              <w:br/>
            </w:r>
            <w:r w:rsidRPr="006C15D2">
              <w:rPr>
                <w:rFonts w:ascii="Times New Roman" w:eastAsia="Times New Roman" w:hAnsi="Times New Roman"/>
                <w:color w:val="000000"/>
                <w:w w:val="97"/>
                <w:sz w:val="16"/>
                <w:lang w:val="ru-RU"/>
              </w:rPr>
              <w:t xml:space="preserve">знакомятся с требованиями к </w:t>
            </w:r>
            <w:r w:rsidRPr="006C15D2">
              <w:rPr>
                <w:lang w:val="ru-RU"/>
              </w:rPr>
              <w:br/>
            </w:r>
            <w:r w:rsidRPr="006C15D2">
              <w:rPr>
                <w:rFonts w:ascii="Times New Roman" w:eastAsia="Times New Roman" w:hAnsi="Times New Roman"/>
                <w:color w:val="000000"/>
                <w:w w:val="97"/>
                <w:sz w:val="16"/>
                <w:lang w:val="ru-RU"/>
              </w:rPr>
              <w:t xml:space="preserve">подготовке мест занятий в домашних условиях, выбору одежды и обуви;; </w:t>
            </w:r>
            <w:r w:rsidRPr="006C15D2">
              <w:rPr>
                <w:lang w:val="ru-RU"/>
              </w:rPr>
              <w:br/>
            </w:r>
            <w:r w:rsidRPr="006C15D2">
              <w:rPr>
                <w:rFonts w:ascii="Times New Roman" w:eastAsia="Times New Roman" w:hAnsi="Times New Roman"/>
                <w:color w:val="000000"/>
                <w:w w:val="97"/>
                <w:sz w:val="16"/>
                <w:lang w:val="ru-RU"/>
              </w:rPr>
              <w:t xml:space="preserve">устанавливают причинно-следственную связь между подготовкой мест занятий в домашних условиях и правилами </w:t>
            </w:r>
            <w:r w:rsidRPr="006C15D2">
              <w:rPr>
                <w:lang w:val="ru-RU"/>
              </w:rPr>
              <w:br/>
            </w:r>
            <w:r w:rsidRPr="006C15D2">
              <w:rPr>
                <w:rFonts w:ascii="Times New Roman" w:eastAsia="Times New Roman" w:hAnsi="Times New Roman"/>
                <w:color w:val="000000"/>
                <w:w w:val="97"/>
                <w:sz w:val="16"/>
                <w:lang w:val="ru-RU"/>
              </w:rPr>
              <w:t>предупреждения травматизма.;</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50" w:lineRule="auto"/>
              <w:ind w:left="72" w:right="144"/>
            </w:pPr>
            <w:r>
              <w:rPr>
                <w:rFonts w:ascii="Times New Roman" w:eastAsia="Times New Roman" w:hAnsi="Times New Roman"/>
                <w:color w:val="000000"/>
                <w:w w:val="97"/>
                <w:sz w:val="16"/>
              </w:rPr>
              <w:t xml:space="preserve">Контрольнаяработа; </w:t>
            </w:r>
            <w:r>
              <w:br/>
            </w:r>
            <w:r>
              <w:rPr>
                <w:rFonts w:ascii="Times New Roman" w:eastAsia="Times New Roman" w:hAnsi="Times New Roman"/>
                <w:color w:val="000000"/>
                <w:w w:val="97"/>
                <w:sz w:val="16"/>
              </w:rPr>
              <w:t>Практическаяработа;</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https://resh.edu.ru/subject/lesson/7447/main/262861/</w:t>
            </w:r>
          </w:p>
        </w:tc>
      </w:tr>
      <w:tr w:rsidR="00E930EF">
        <w:trPr>
          <w:trHeight w:hRule="exact" w:val="436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jc w:val="center"/>
            </w:pPr>
            <w:r>
              <w:rPr>
                <w:rFonts w:ascii="Times New Roman" w:eastAsia="Times New Roman" w:hAnsi="Times New Roman"/>
                <w:color w:val="000000"/>
                <w:w w:val="97"/>
                <w:sz w:val="16"/>
              </w:rPr>
              <w:t>2.8.</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6" w:after="0" w:line="250" w:lineRule="auto"/>
              <w:ind w:left="72" w:right="144"/>
              <w:rPr>
                <w:lang w:val="ru-RU"/>
              </w:rPr>
            </w:pPr>
            <w:r w:rsidRPr="006C15D2">
              <w:rPr>
                <w:rFonts w:ascii="Times New Roman" w:eastAsia="Times New Roman" w:hAnsi="Times New Roman"/>
                <w:b/>
                <w:color w:val="000000"/>
                <w:w w:val="97"/>
                <w:sz w:val="16"/>
                <w:lang w:val="ru-RU"/>
              </w:rPr>
              <w:t>Процедура определения состояния организма с помощью одномоментной функциональной пробы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6" w:after="0" w:line="257" w:lineRule="auto"/>
              <w:ind w:left="72" w:right="144"/>
              <w:rPr>
                <w:lang w:val="ru-RU"/>
              </w:rPr>
            </w:pPr>
            <w:r w:rsidRPr="006C15D2">
              <w:rPr>
                <w:rFonts w:ascii="Times New Roman" w:eastAsia="Times New Roman" w:hAnsi="Times New Roman"/>
                <w:color w:val="000000"/>
                <w:w w:val="97"/>
                <w:sz w:val="16"/>
                <w:lang w:val="ru-RU"/>
              </w:rPr>
              <w:t xml:space="preserve">разучивают способ проведения </w:t>
            </w:r>
            <w:r w:rsidRPr="006C15D2">
              <w:rPr>
                <w:lang w:val="ru-RU"/>
              </w:rPr>
              <w:br/>
            </w:r>
            <w:r w:rsidRPr="006C15D2">
              <w:rPr>
                <w:rFonts w:ascii="Times New Roman" w:eastAsia="Times New Roman" w:hAnsi="Times New Roman"/>
                <w:color w:val="000000"/>
                <w:w w:val="97"/>
                <w:sz w:val="16"/>
                <w:lang w:val="ru-RU"/>
              </w:rPr>
              <w:t xml:space="preserve">одномоментной пробы в состоянии относительного покоя, определяют состояние организма по определённой формуле;; </w:t>
            </w:r>
            <w:r w:rsidRPr="006C15D2">
              <w:rPr>
                <w:lang w:val="ru-RU"/>
              </w:rPr>
              <w:br/>
            </w:r>
            <w:r w:rsidRPr="006C15D2">
              <w:rPr>
                <w:rFonts w:ascii="Times New Roman" w:eastAsia="Times New Roman" w:hAnsi="Times New Roman"/>
                <w:color w:val="000000"/>
                <w:w w:val="97"/>
                <w:sz w:val="16"/>
                <w:lang w:val="ru-RU"/>
              </w:rPr>
              <w:t xml:space="preserve">разучивают способ проведения </w:t>
            </w:r>
            <w:r w:rsidRPr="006C15D2">
              <w:rPr>
                <w:lang w:val="ru-RU"/>
              </w:rPr>
              <w:br/>
            </w:r>
            <w:r w:rsidRPr="006C15D2">
              <w:rPr>
                <w:rFonts w:ascii="Times New Roman" w:eastAsia="Times New Roman" w:hAnsi="Times New Roman"/>
                <w:color w:val="000000"/>
                <w:w w:val="97"/>
                <w:sz w:val="16"/>
                <w:lang w:val="ru-RU"/>
              </w:rPr>
              <w:t xml:space="preserve">одномоментной пробы после </w:t>
            </w:r>
            <w:r w:rsidRPr="006C15D2">
              <w:rPr>
                <w:lang w:val="ru-RU"/>
              </w:rPr>
              <w:br/>
            </w:r>
            <w:r w:rsidRPr="006C15D2">
              <w:rPr>
                <w:rFonts w:ascii="Times New Roman" w:eastAsia="Times New Roman" w:hAnsi="Times New Roman"/>
                <w:color w:val="000000"/>
                <w:w w:val="97"/>
                <w:sz w:val="16"/>
                <w:lang w:val="ru-RU"/>
              </w:rPr>
              <w:t xml:space="preserve">выполнения физической нагрузки и определяют состояние организма по определённой формуле;; </w:t>
            </w:r>
            <w:r w:rsidRPr="006C15D2">
              <w:rPr>
                <w:lang w:val="ru-RU"/>
              </w:rPr>
              <w:br/>
            </w:r>
            <w:r w:rsidRPr="006C15D2">
              <w:rPr>
                <w:rFonts w:ascii="Times New Roman" w:eastAsia="Times New Roman" w:hAnsi="Times New Roman"/>
                <w:color w:val="000000"/>
                <w:w w:val="97"/>
                <w:sz w:val="16"/>
                <w:lang w:val="ru-RU"/>
              </w:rPr>
              <w:t xml:space="preserve">измеряют пульс после выполнения упражнений (или двигательных </w:t>
            </w:r>
            <w:r w:rsidRPr="006C15D2">
              <w:rPr>
                <w:lang w:val="ru-RU"/>
              </w:rPr>
              <w:br/>
            </w:r>
            <w:r w:rsidRPr="006C15D2">
              <w:rPr>
                <w:rFonts w:ascii="Times New Roman" w:eastAsia="Times New Roman" w:hAnsi="Times New Roman"/>
                <w:color w:val="000000"/>
                <w:w w:val="97"/>
                <w:sz w:val="16"/>
                <w:lang w:val="ru-RU"/>
              </w:rPr>
              <w:t xml:space="preserve">действий) в начале, середине и по </w:t>
            </w:r>
            <w:r w:rsidRPr="006C15D2">
              <w:rPr>
                <w:lang w:val="ru-RU"/>
              </w:rPr>
              <w:br/>
            </w:r>
            <w:r w:rsidRPr="006C15D2">
              <w:rPr>
                <w:rFonts w:ascii="Times New Roman" w:eastAsia="Times New Roman" w:hAnsi="Times New Roman"/>
                <w:color w:val="000000"/>
                <w:w w:val="97"/>
                <w:sz w:val="16"/>
                <w:lang w:val="ru-RU"/>
              </w:rPr>
              <w:t xml:space="preserve">окончании самостоятельных занятий;; сравнивают полученные данные с </w:t>
            </w:r>
            <w:r w:rsidRPr="006C15D2">
              <w:rPr>
                <w:lang w:val="ru-RU"/>
              </w:rPr>
              <w:br/>
            </w:r>
            <w:r w:rsidRPr="006C15D2">
              <w:rPr>
                <w:rFonts w:ascii="Times New Roman" w:eastAsia="Times New Roman" w:hAnsi="Times New Roman"/>
                <w:color w:val="000000"/>
                <w:w w:val="97"/>
                <w:sz w:val="16"/>
                <w:lang w:val="ru-RU"/>
              </w:rPr>
              <w:t xml:space="preserve">показателями таблицы физических нагрузок и определяют её </w:t>
            </w:r>
            <w:r w:rsidRPr="006C15D2">
              <w:rPr>
                <w:lang w:val="ru-RU"/>
              </w:rPr>
              <w:br/>
            </w:r>
            <w:r w:rsidRPr="006C15D2">
              <w:rPr>
                <w:rFonts w:ascii="Times New Roman" w:eastAsia="Times New Roman" w:hAnsi="Times New Roman"/>
                <w:color w:val="000000"/>
                <w:w w:val="97"/>
                <w:sz w:val="16"/>
                <w:lang w:val="ru-RU"/>
              </w:rPr>
              <w:t xml:space="preserve">характеристики;; </w:t>
            </w:r>
            <w:r w:rsidRPr="006C15D2">
              <w:rPr>
                <w:lang w:val="ru-RU"/>
              </w:rPr>
              <w:br/>
            </w:r>
            <w:r w:rsidRPr="006C15D2">
              <w:rPr>
                <w:rFonts w:ascii="Times New Roman" w:eastAsia="Times New Roman" w:hAnsi="Times New Roman"/>
                <w:color w:val="000000"/>
                <w:w w:val="97"/>
                <w:sz w:val="16"/>
                <w:lang w:val="ru-RU"/>
              </w:rPr>
              <w:t xml:space="preserve">проводят анализ нагрузок </w:t>
            </w:r>
            <w:r w:rsidRPr="006C15D2">
              <w:rPr>
                <w:lang w:val="ru-RU"/>
              </w:rPr>
              <w:br/>
            </w:r>
            <w:r w:rsidRPr="006C15D2">
              <w:rPr>
                <w:rFonts w:ascii="Times New Roman" w:eastAsia="Times New Roman" w:hAnsi="Times New Roman"/>
                <w:color w:val="000000"/>
                <w:w w:val="97"/>
                <w:sz w:val="16"/>
                <w:lang w:val="ru-RU"/>
              </w:rPr>
              <w:t>самостоятельных занятий и делают вывод о различии их воздействий на организм.;</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50" w:lineRule="auto"/>
              <w:ind w:left="72" w:right="144"/>
            </w:pPr>
            <w:r>
              <w:rPr>
                <w:rFonts w:ascii="Times New Roman" w:eastAsia="Times New Roman" w:hAnsi="Times New Roman"/>
                <w:color w:val="000000"/>
                <w:w w:val="97"/>
                <w:sz w:val="16"/>
              </w:rPr>
              <w:t xml:space="preserve">Письменныйконтроль; </w:t>
            </w:r>
            <w:r>
              <w:br/>
            </w:r>
            <w:r>
              <w:rPr>
                <w:rFonts w:ascii="Times New Roman" w:eastAsia="Times New Roman" w:hAnsi="Times New Roman"/>
                <w:color w:val="000000"/>
                <w:w w:val="97"/>
                <w:sz w:val="16"/>
              </w:rPr>
              <w:t>Практическаяработа;</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https://resh.edu.ru/subject/lesson/7452/main/261321/</w:t>
            </w:r>
          </w:p>
        </w:tc>
      </w:tr>
    </w:tbl>
    <w:p w:rsidR="00E930EF" w:rsidRDefault="00E930EF">
      <w:pPr>
        <w:autoSpaceDE w:val="0"/>
        <w:autoSpaceDN w:val="0"/>
        <w:spacing w:after="0" w:line="14" w:lineRule="exact"/>
      </w:pPr>
    </w:p>
    <w:p w:rsidR="00E930EF" w:rsidRDefault="00E930EF">
      <w:pPr>
        <w:sectPr w:rsidR="00E930EF">
          <w:pgSz w:w="16840" w:h="11900"/>
          <w:pgMar w:top="284" w:right="640" w:bottom="310" w:left="666" w:header="720" w:footer="720" w:gutter="0"/>
          <w:cols w:space="720" w:equalWidth="0">
            <w:col w:w="15534" w:space="0"/>
          </w:cols>
          <w:docGrid w:linePitch="360"/>
        </w:sectPr>
      </w:pPr>
    </w:p>
    <w:p w:rsidR="00E930EF" w:rsidRDefault="00E930EF">
      <w:pPr>
        <w:autoSpaceDE w:val="0"/>
        <w:autoSpaceDN w:val="0"/>
        <w:spacing w:after="66" w:line="220" w:lineRule="exact"/>
      </w:pPr>
    </w:p>
    <w:tbl>
      <w:tblPr>
        <w:tblW w:w="0" w:type="auto"/>
        <w:tblInd w:w="6" w:type="dxa"/>
        <w:tblLayout w:type="fixed"/>
        <w:tblLook w:val="04A0"/>
      </w:tblPr>
      <w:tblGrid>
        <w:gridCol w:w="468"/>
        <w:gridCol w:w="2954"/>
        <w:gridCol w:w="528"/>
        <w:gridCol w:w="1106"/>
        <w:gridCol w:w="1140"/>
        <w:gridCol w:w="804"/>
        <w:gridCol w:w="2870"/>
        <w:gridCol w:w="1236"/>
        <w:gridCol w:w="4396"/>
      </w:tblGrid>
      <w:tr w:rsidR="00E930EF">
        <w:trPr>
          <w:trHeight w:hRule="exact" w:val="361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jc w:val="center"/>
            </w:pPr>
            <w:r>
              <w:rPr>
                <w:rFonts w:ascii="Times New Roman" w:eastAsia="Times New Roman" w:hAnsi="Times New Roman"/>
                <w:color w:val="000000"/>
                <w:w w:val="97"/>
                <w:sz w:val="16"/>
              </w:rPr>
              <w:t>2.9.</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0" w:lineRule="auto"/>
              <w:ind w:left="72" w:right="432"/>
              <w:rPr>
                <w:lang w:val="ru-RU"/>
              </w:rPr>
            </w:pPr>
            <w:r w:rsidRPr="006C15D2">
              <w:rPr>
                <w:rFonts w:ascii="Times New Roman" w:eastAsia="Times New Roman" w:hAnsi="Times New Roman"/>
                <w:b/>
                <w:color w:val="000000"/>
                <w:w w:val="97"/>
                <w:sz w:val="16"/>
                <w:lang w:val="ru-RU"/>
              </w:rPr>
              <w:t xml:space="preserve">Исследование влияния </w:t>
            </w:r>
            <w:r w:rsidRPr="006C15D2">
              <w:rPr>
                <w:lang w:val="ru-RU"/>
              </w:rPr>
              <w:br/>
            </w:r>
            <w:r w:rsidRPr="006C15D2">
              <w:rPr>
                <w:rFonts w:ascii="Times New Roman" w:eastAsia="Times New Roman" w:hAnsi="Times New Roman"/>
                <w:b/>
                <w:color w:val="000000"/>
                <w:w w:val="97"/>
                <w:sz w:val="16"/>
                <w:lang w:val="ru-RU"/>
              </w:rPr>
              <w:t>оздоровительных форм занятий физической культурой на работу сердца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4" w:lineRule="auto"/>
              <w:ind w:left="72" w:right="144"/>
              <w:rPr>
                <w:lang w:val="ru-RU"/>
              </w:rPr>
            </w:pPr>
            <w:r w:rsidRPr="006C15D2">
              <w:rPr>
                <w:rFonts w:ascii="Times New Roman" w:eastAsia="Times New Roman" w:hAnsi="Times New Roman"/>
                <w:color w:val="000000"/>
                <w:w w:val="97"/>
                <w:sz w:val="16"/>
                <w:lang w:val="ru-RU"/>
              </w:rPr>
              <w:t xml:space="preserve">разучивают способ проведения </w:t>
            </w:r>
            <w:r w:rsidRPr="006C15D2">
              <w:rPr>
                <w:lang w:val="ru-RU"/>
              </w:rPr>
              <w:br/>
            </w:r>
            <w:r w:rsidRPr="006C15D2">
              <w:rPr>
                <w:rFonts w:ascii="Times New Roman" w:eastAsia="Times New Roman" w:hAnsi="Times New Roman"/>
                <w:color w:val="000000"/>
                <w:w w:val="97"/>
                <w:sz w:val="16"/>
                <w:lang w:val="ru-RU"/>
              </w:rPr>
              <w:t xml:space="preserve">одномоментной пробы в состоянии относительного покоя, определяют состояние организма по определённой формуле;; </w:t>
            </w:r>
            <w:r w:rsidRPr="006C15D2">
              <w:rPr>
                <w:lang w:val="ru-RU"/>
              </w:rPr>
              <w:br/>
            </w:r>
            <w:r w:rsidRPr="006C15D2">
              <w:rPr>
                <w:rFonts w:ascii="Times New Roman" w:eastAsia="Times New Roman" w:hAnsi="Times New Roman"/>
                <w:color w:val="000000"/>
                <w:w w:val="97"/>
                <w:sz w:val="16"/>
                <w:lang w:val="ru-RU"/>
              </w:rPr>
              <w:t xml:space="preserve">разучивают способ проведения </w:t>
            </w:r>
            <w:r w:rsidRPr="006C15D2">
              <w:rPr>
                <w:lang w:val="ru-RU"/>
              </w:rPr>
              <w:br/>
            </w:r>
            <w:r w:rsidRPr="006C15D2">
              <w:rPr>
                <w:rFonts w:ascii="Times New Roman" w:eastAsia="Times New Roman" w:hAnsi="Times New Roman"/>
                <w:color w:val="000000"/>
                <w:w w:val="97"/>
                <w:sz w:val="16"/>
                <w:lang w:val="ru-RU"/>
              </w:rPr>
              <w:t xml:space="preserve">одномоментной пробы после </w:t>
            </w:r>
            <w:r w:rsidRPr="006C15D2">
              <w:rPr>
                <w:lang w:val="ru-RU"/>
              </w:rPr>
              <w:br/>
            </w:r>
            <w:r w:rsidRPr="006C15D2">
              <w:rPr>
                <w:rFonts w:ascii="Times New Roman" w:eastAsia="Times New Roman" w:hAnsi="Times New Roman"/>
                <w:color w:val="000000"/>
                <w:w w:val="97"/>
                <w:sz w:val="16"/>
                <w:lang w:val="ru-RU"/>
              </w:rPr>
              <w:t xml:space="preserve">выполнения физической нагрузки и определяют состояние организма по определённой формуле;; </w:t>
            </w:r>
            <w:r w:rsidRPr="006C15D2">
              <w:rPr>
                <w:lang w:val="ru-RU"/>
              </w:rPr>
              <w:br/>
            </w:r>
            <w:r w:rsidRPr="006C15D2">
              <w:rPr>
                <w:rFonts w:ascii="Times New Roman" w:eastAsia="Times New Roman" w:hAnsi="Times New Roman"/>
                <w:color w:val="000000"/>
                <w:w w:val="97"/>
                <w:sz w:val="16"/>
                <w:lang w:val="ru-RU"/>
              </w:rPr>
              <w:t xml:space="preserve">измеряют пульс после выполнения упражнений (или двигательных </w:t>
            </w:r>
            <w:r w:rsidRPr="006C15D2">
              <w:rPr>
                <w:lang w:val="ru-RU"/>
              </w:rPr>
              <w:br/>
            </w:r>
            <w:r w:rsidRPr="006C15D2">
              <w:rPr>
                <w:rFonts w:ascii="Times New Roman" w:eastAsia="Times New Roman" w:hAnsi="Times New Roman"/>
                <w:color w:val="000000"/>
                <w:w w:val="97"/>
                <w:sz w:val="16"/>
                <w:lang w:val="ru-RU"/>
              </w:rPr>
              <w:t xml:space="preserve">действий) в начале, середине и по </w:t>
            </w:r>
            <w:r w:rsidRPr="006C15D2">
              <w:rPr>
                <w:lang w:val="ru-RU"/>
              </w:rPr>
              <w:br/>
            </w:r>
            <w:r w:rsidRPr="006C15D2">
              <w:rPr>
                <w:rFonts w:ascii="Times New Roman" w:eastAsia="Times New Roman" w:hAnsi="Times New Roman"/>
                <w:color w:val="000000"/>
                <w:w w:val="97"/>
                <w:sz w:val="16"/>
                <w:lang w:val="ru-RU"/>
              </w:rPr>
              <w:t xml:space="preserve">окончании самостоятельных занятий;; сравнивают полученные данные с </w:t>
            </w:r>
            <w:r w:rsidRPr="006C15D2">
              <w:rPr>
                <w:lang w:val="ru-RU"/>
              </w:rPr>
              <w:br/>
            </w:r>
            <w:r w:rsidRPr="006C15D2">
              <w:rPr>
                <w:rFonts w:ascii="Times New Roman" w:eastAsia="Times New Roman" w:hAnsi="Times New Roman"/>
                <w:color w:val="000000"/>
                <w:w w:val="97"/>
                <w:sz w:val="16"/>
                <w:lang w:val="ru-RU"/>
              </w:rPr>
              <w:t xml:space="preserve">показателями таблицы физических нагрузок и определяют её </w:t>
            </w:r>
            <w:r w:rsidRPr="006C15D2">
              <w:rPr>
                <w:lang w:val="ru-RU"/>
              </w:rPr>
              <w:br/>
            </w:r>
            <w:r w:rsidRPr="006C15D2">
              <w:rPr>
                <w:rFonts w:ascii="Times New Roman" w:eastAsia="Times New Roman" w:hAnsi="Times New Roman"/>
                <w:color w:val="000000"/>
                <w:w w:val="97"/>
                <w:sz w:val="16"/>
                <w:lang w:val="ru-RU"/>
              </w:rPr>
              <w:t>характеристики;;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50" w:lineRule="auto"/>
              <w:ind w:left="72" w:right="144"/>
            </w:pPr>
            <w:r>
              <w:rPr>
                <w:rFonts w:ascii="Times New Roman" w:eastAsia="Times New Roman" w:hAnsi="Times New Roman"/>
                <w:color w:val="000000"/>
                <w:w w:val="97"/>
                <w:sz w:val="16"/>
              </w:rPr>
              <w:t xml:space="preserve">Письменныйконтроль; </w:t>
            </w:r>
            <w:r>
              <w:br/>
            </w:r>
            <w:r>
              <w:rPr>
                <w:rFonts w:ascii="Times New Roman" w:eastAsia="Times New Roman" w:hAnsi="Times New Roman"/>
                <w:color w:val="000000"/>
                <w:w w:val="97"/>
                <w:sz w:val="16"/>
              </w:rPr>
              <w:t>Практическаяработа;</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270" w:after="0" w:line="230" w:lineRule="auto"/>
              <w:ind w:left="72"/>
            </w:pPr>
            <w:r>
              <w:rPr>
                <w:rFonts w:ascii="Times New Roman" w:eastAsia="Times New Roman" w:hAnsi="Times New Roman"/>
                <w:color w:val="000000"/>
                <w:w w:val="97"/>
                <w:sz w:val="16"/>
              </w:rPr>
              <w:t>https://resh.edu.ru/subject/lesson/7447/main/262861/</w:t>
            </w:r>
          </w:p>
        </w:tc>
      </w:tr>
      <w:tr w:rsidR="00E930EF" w:rsidRPr="00875FBD">
        <w:trPr>
          <w:trHeight w:hRule="exact" w:val="207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jc w:val="center"/>
            </w:pPr>
            <w:r>
              <w:rPr>
                <w:rFonts w:ascii="Times New Roman" w:eastAsia="Times New Roman" w:hAnsi="Times New Roman"/>
                <w:color w:val="000000"/>
                <w:w w:val="97"/>
                <w:sz w:val="16"/>
              </w:rPr>
              <w:t>2.10</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45" w:lineRule="auto"/>
              <w:ind w:left="72" w:right="576"/>
            </w:pPr>
            <w:r>
              <w:rPr>
                <w:rFonts w:ascii="Times New Roman" w:eastAsia="Times New Roman" w:hAnsi="Times New Roman"/>
                <w:b/>
                <w:color w:val="000000"/>
                <w:w w:val="97"/>
                <w:sz w:val="16"/>
              </w:rPr>
              <w:t>Ведение дневника физической культуры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4" w:lineRule="auto"/>
              <w:ind w:left="72" w:right="288"/>
              <w:rPr>
                <w:lang w:val="ru-RU"/>
              </w:rPr>
            </w:pPr>
            <w:r w:rsidRPr="006C15D2">
              <w:rPr>
                <w:rFonts w:ascii="Times New Roman" w:eastAsia="Times New Roman" w:hAnsi="Times New Roman"/>
                <w:color w:val="000000"/>
                <w:w w:val="97"/>
                <w:sz w:val="16"/>
                <w:lang w:val="ru-RU"/>
              </w:rPr>
              <w:t xml:space="preserve">сравнивают полученные данные с показателями таблицы физических нагрузок и определяют её </w:t>
            </w:r>
            <w:r w:rsidRPr="006C15D2">
              <w:rPr>
                <w:lang w:val="ru-RU"/>
              </w:rPr>
              <w:br/>
            </w:r>
            <w:r w:rsidRPr="006C15D2">
              <w:rPr>
                <w:rFonts w:ascii="Times New Roman" w:eastAsia="Times New Roman" w:hAnsi="Times New Roman"/>
                <w:color w:val="000000"/>
                <w:w w:val="97"/>
                <w:sz w:val="16"/>
                <w:lang w:val="ru-RU"/>
              </w:rPr>
              <w:t xml:space="preserve">характеристики;; </w:t>
            </w:r>
            <w:r w:rsidRPr="006C15D2">
              <w:rPr>
                <w:lang w:val="ru-RU"/>
              </w:rPr>
              <w:br/>
            </w:r>
            <w:r w:rsidRPr="006C15D2">
              <w:rPr>
                <w:rFonts w:ascii="Times New Roman" w:eastAsia="Times New Roman" w:hAnsi="Times New Roman"/>
                <w:color w:val="000000"/>
                <w:w w:val="97"/>
                <w:sz w:val="16"/>
                <w:lang w:val="ru-RU"/>
              </w:rPr>
              <w:t xml:space="preserve">проводят анализ нагрузок </w:t>
            </w:r>
            <w:r w:rsidRPr="006C15D2">
              <w:rPr>
                <w:lang w:val="ru-RU"/>
              </w:rPr>
              <w:br/>
            </w:r>
            <w:r w:rsidRPr="006C15D2">
              <w:rPr>
                <w:rFonts w:ascii="Times New Roman" w:eastAsia="Times New Roman" w:hAnsi="Times New Roman"/>
                <w:color w:val="000000"/>
                <w:w w:val="97"/>
                <w:sz w:val="16"/>
                <w:lang w:val="ru-RU"/>
              </w:rPr>
              <w:t xml:space="preserve">самостоятельных занятий и делают вывод о различии их воздействий на организм.; </w:t>
            </w:r>
            <w:r w:rsidRPr="006C15D2">
              <w:rPr>
                <w:lang w:val="ru-RU"/>
              </w:rPr>
              <w:br/>
            </w:r>
            <w:r w:rsidRPr="006C15D2">
              <w:rPr>
                <w:rFonts w:ascii="Times New Roman" w:eastAsia="Times New Roman" w:hAnsi="Times New Roman"/>
                <w:color w:val="000000"/>
                <w:w w:val="97"/>
                <w:sz w:val="16"/>
                <w:lang w:val="ru-RU"/>
              </w:rPr>
              <w:t xml:space="preserve">составляют дневник физической </w:t>
            </w:r>
            <w:r w:rsidRPr="006C15D2">
              <w:rPr>
                <w:lang w:val="ru-RU"/>
              </w:rPr>
              <w:br/>
            </w:r>
            <w:r w:rsidRPr="006C15D2">
              <w:rPr>
                <w:rFonts w:ascii="Times New Roman" w:eastAsia="Times New Roman" w:hAnsi="Times New Roman"/>
                <w:color w:val="000000"/>
                <w:w w:val="97"/>
                <w:sz w:val="16"/>
                <w:lang w:val="ru-RU"/>
              </w:rPr>
              <w:t>культуры;</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2" w:lineRule="auto"/>
              <w:ind w:left="72"/>
              <w:rPr>
                <w:lang w:val="ru-RU"/>
              </w:rPr>
            </w:pPr>
            <w:r w:rsidRPr="006C15D2">
              <w:rPr>
                <w:rFonts w:ascii="Times New Roman" w:eastAsia="Times New Roman" w:hAnsi="Times New Roman"/>
                <w:color w:val="000000"/>
                <w:w w:val="97"/>
                <w:sz w:val="16"/>
                <w:lang w:val="ru-RU"/>
              </w:rPr>
              <w:t xml:space="preserve">Письменный </w:t>
            </w:r>
            <w:r w:rsidRPr="006C15D2">
              <w:rPr>
                <w:lang w:val="ru-RU"/>
              </w:rPr>
              <w:br/>
            </w:r>
            <w:r w:rsidRPr="006C15D2">
              <w:rPr>
                <w:rFonts w:ascii="Times New Roman" w:eastAsia="Times New Roman" w:hAnsi="Times New Roman"/>
                <w:color w:val="000000"/>
                <w:w w:val="97"/>
                <w:sz w:val="16"/>
                <w:lang w:val="ru-RU"/>
              </w:rPr>
              <w:t xml:space="preserve">контроль; </w:t>
            </w:r>
            <w:r w:rsidRPr="006C15D2">
              <w:rPr>
                <w:lang w:val="ru-RU"/>
              </w:rPr>
              <w:br/>
            </w:r>
            <w:r w:rsidRPr="006C15D2">
              <w:rPr>
                <w:rFonts w:ascii="Times New Roman" w:eastAsia="Times New Roman" w:hAnsi="Times New Roman"/>
                <w:color w:val="000000"/>
                <w:w w:val="97"/>
                <w:sz w:val="16"/>
                <w:lang w:val="ru-RU"/>
              </w:rPr>
              <w:t xml:space="preserve">Самооценка с </w:t>
            </w:r>
            <w:r w:rsidRPr="006C15D2">
              <w:rPr>
                <w:lang w:val="ru-RU"/>
              </w:rPr>
              <w:br/>
            </w:r>
            <w:r w:rsidRPr="006C15D2">
              <w:rPr>
                <w:rFonts w:ascii="Times New Roman" w:eastAsia="Times New Roman" w:hAnsi="Times New Roman"/>
                <w:color w:val="000000"/>
                <w:w w:val="97"/>
                <w:sz w:val="16"/>
                <w:lang w:val="ru-RU"/>
              </w:rPr>
              <w:t>использованием«Оценочного</w:t>
            </w:r>
            <w:r w:rsidRPr="006C15D2">
              <w:rPr>
                <w:lang w:val="ru-RU"/>
              </w:rPr>
              <w:br/>
            </w:r>
            <w:r w:rsidRPr="006C15D2">
              <w:rPr>
                <w:rFonts w:ascii="Times New Roman" w:eastAsia="Times New Roman" w:hAnsi="Times New Roman"/>
                <w:color w:val="000000"/>
                <w:w w:val="97"/>
                <w:sz w:val="16"/>
                <w:lang w:val="ru-RU"/>
              </w:rPr>
              <w:t>листа»;</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30" w:lineRule="auto"/>
              <w:ind w:left="72"/>
              <w:rPr>
                <w:lang w:val="ru-RU"/>
              </w:rPr>
            </w:pPr>
            <w:r>
              <w:rPr>
                <w:rFonts w:ascii="Times New Roman" w:eastAsia="Times New Roman" w:hAnsi="Times New Roman"/>
                <w:color w:val="000000"/>
                <w:w w:val="97"/>
                <w:sz w:val="16"/>
              </w:rPr>
              <w:t>https</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resh</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6C15D2">
              <w:rPr>
                <w:rFonts w:ascii="Times New Roman" w:eastAsia="Times New Roman" w:hAnsi="Times New Roman"/>
                <w:color w:val="000000"/>
                <w:w w:val="97"/>
                <w:sz w:val="16"/>
                <w:lang w:val="ru-RU"/>
              </w:rPr>
              <w:t>/7448/</w:t>
            </w:r>
            <w:r>
              <w:rPr>
                <w:rFonts w:ascii="Times New Roman" w:eastAsia="Times New Roman" w:hAnsi="Times New Roman"/>
                <w:color w:val="000000"/>
                <w:w w:val="97"/>
                <w:sz w:val="16"/>
              </w:rPr>
              <w:t>main</w:t>
            </w:r>
            <w:r w:rsidRPr="006C15D2">
              <w:rPr>
                <w:rFonts w:ascii="Times New Roman" w:eastAsia="Times New Roman" w:hAnsi="Times New Roman"/>
                <w:color w:val="000000"/>
                <w:w w:val="97"/>
                <w:sz w:val="16"/>
                <w:lang w:val="ru-RU"/>
              </w:rPr>
              <w:t>/262829/</w:t>
            </w:r>
          </w:p>
        </w:tc>
      </w:tr>
      <w:tr w:rsidR="00E930EF">
        <w:trPr>
          <w:trHeight w:hRule="exact" w:val="348"/>
        </w:trPr>
        <w:tc>
          <w:tcPr>
            <w:tcW w:w="342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Итогопоразделу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10</w:t>
            </w:r>
          </w:p>
        </w:tc>
        <w:tc>
          <w:tcPr>
            <w:tcW w:w="1155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r>
      <w:tr w:rsidR="00E930EF">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b/>
                <w:color w:val="000000"/>
                <w:w w:val="97"/>
                <w:sz w:val="16"/>
              </w:rPr>
              <w:t>Раздел 3. ФИЗИЧЕСКОЕ СОВЕРШЕНСТВОВАНИЕ</w:t>
            </w:r>
          </w:p>
        </w:tc>
      </w:tr>
      <w:tr w:rsidR="00E930EF">
        <w:trPr>
          <w:trHeight w:hRule="exact" w:val="188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jc w:val="center"/>
            </w:pPr>
            <w:r>
              <w:rPr>
                <w:rFonts w:ascii="Times New Roman" w:eastAsia="Times New Roman" w:hAnsi="Times New Roman"/>
                <w:color w:val="000000"/>
                <w:w w:val="97"/>
                <w:sz w:val="16"/>
              </w:rPr>
              <w:t>3.1.</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6" w:after="0" w:line="250" w:lineRule="auto"/>
              <w:ind w:left="72" w:right="432"/>
              <w:rPr>
                <w:lang w:val="ru-RU"/>
              </w:rPr>
            </w:pPr>
            <w:r w:rsidRPr="006C15D2">
              <w:rPr>
                <w:rFonts w:ascii="Times New Roman" w:eastAsia="Times New Roman" w:hAnsi="Times New Roman"/>
                <w:b/>
                <w:color w:val="000000"/>
                <w:w w:val="97"/>
                <w:sz w:val="16"/>
                <w:lang w:val="ru-RU"/>
              </w:rPr>
              <w:t>Знакомство с понятием</w:t>
            </w:r>
            <w:r w:rsidRPr="006C15D2">
              <w:rPr>
                <w:lang w:val="ru-RU"/>
              </w:rPr>
              <w:br/>
            </w:r>
            <w:r w:rsidRPr="006C15D2">
              <w:rPr>
                <w:rFonts w:ascii="Times New Roman" w:eastAsia="Times New Roman" w:hAnsi="Times New Roman"/>
                <w:b/>
                <w:color w:val="000000"/>
                <w:w w:val="97"/>
                <w:sz w:val="16"/>
                <w:lang w:val="ru-RU"/>
              </w:rPr>
              <w:t>«физкультурно-оздоровительная деятельность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8605C0" w:rsidRDefault="00C727F2">
            <w:pPr>
              <w:autoSpaceDE w:val="0"/>
              <w:autoSpaceDN w:val="0"/>
              <w:spacing w:before="76" w:after="0" w:line="233" w:lineRule="auto"/>
              <w:ind w:left="72"/>
              <w:rPr>
                <w:lang w:val="ru-RU"/>
              </w:rPr>
            </w:pPr>
            <w:r>
              <w:rPr>
                <w:rFonts w:ascii="Times New Roman" w:eastAsia="Times New Roman" w:hAnsi="Times New Roman"/>
                <w:color w:val="000000"/>
                <w:w w:val="97"/>
                <w:sz w:val="16"/>
              </w:rPr>
              <w:t>0</w:t>
            </w:r>
            <w:r w:rsidR="008605C0">
              <w:rPr>
                <w:rFonts w:ascii="Times New Roman" w:eastAsia="Times New Roman" w:hAnsi="Times New Roman"/>
                <w:color w:val="000000"/>
                <w:w w:val="97"/>
                <w:sz w:val="16"/>
                <w:lang w:val="ru-RU"/>
              </w:rPr>
              <w:t>.25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8605C0" w:rsidRDefault="00C727F2">
            <w:pPr>
              <w:autoSpaceDE w:val="0"/>
              <w:autoSpaceDN w:val="0"/>
              <w:spacing w:before="76" w:after="0" w:line="233" w:lineRule="auto"/>
              <w:ind w:left="72"/>
              <w:rPr>
                <w:lang w:val="ru-RU"/>
              </w:rPr>
            </w:pPr>
            <w:r>
              <w:rPr>
                <w:rFonts w:ascii="Times New Roman" w:eastAsia="Times New Roman" w:hAnsi="Times New Roman"/>
                <w:color w:val="000000"/>
                <w:w w:val="97"/>
                <w:sz w:val="16"/>
              </w:rPr>
              <w:t>0</w:t>
            </w:r>
            <w:r w:rsidR="008605C0">
              <w:rPr>
                <w:rFonts w:ascii="Times New Roman" w:eastAsia="Times New Roman" w:hAnsi="Times New Roman"/>
                <w:color w:val="000000"/>
                <w:w w:val="97"/>
                <w:sz w:val="16"/>
                <w:lang w:val="ru-RU"/>
              </w:rPr>
              <w:t>.5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6" w:after="0" w:line="254" w:lineRule="auto"/>
              <w:ind w:left="72"/>
              <w:rPr>
                <w:lang w:val="ru-RU"/>
              </w:rPr>
            </w:pPr>
            <w:r w:rsidRPr="006C15D2">
              <w:rPr>
                <w:rFonts w:ascii="Times New Roman" w:eastAsia="Times New Roman" w:hAnsi="Times New Roman"/>
                <w:color w:val="000000"/>
                <w:w w:val="97"/>
                <w:sz w:val="16"/>
                <w:lang w:val="ru-RU"/>
              </w:rPr>
              <w:t>знакомятся с понятием «физкультурно-оздоровительная деятельность», ролью и значением физкультурно-</w:t>
            </w:r>
            <w:r w:rsidRPr="006C15D2">
              <w:rPr>
                <w:lang w:val="ru-RU"/>
              </w:rPr>
              <w:br/>
            </w:r>
            <w:r w:rsidRPr="006C15D2">
              <w:rPr>
                <w:rFonts w:ascii="Times New Roman" w:eastAsia="Times New Roman" w:hAnsi="Times New Roman"/>
                <w:color w:val="000000"/>
                <w:w w:val="97"/>
                <w:sz w:val="16"/>
                <w:lang w:val="ru-RU"/>
              </w:rPr>
              <w:t xml:space="preserve">оздоровительной деятельности в </w:t>
            </w:r>
            <w:r w:rsidRPr="006C15D2">
              <w:rPr>
                <w:lang w:val="ru-RU"/>
              </w:rPr>
              <w:br/>
            </w:r>
            <w:r w:rsidRPr="006C15D2">
              <w:rPr>
                <w:rFonts w:ascii="Times New Roman" w:eastAsia="Times New Roman" w:hAnsi="Times New Roman"/>
                <w:color w:val="000000"/>
                <w:w w:val="97"/>
                <w:sz w:val="16"/>
                <w:lang w:val="ru-RU"/>
              </w:rPr>
              <w:t xml:space="preserve">здоровом образе жизни современного человека.; </w:t>
            </w:r>
            <w:r w:rsidRPr="006C15D2">
              <w:rPr>
                <w:lang w:val="ru-RU"/>
              </w:rPr>
              <w:br/>
            </w:r>
            <w:r w:rsidRPr="006C15D2">
              <w:rPr>
                <w:rFonts w:ascii="Times New Roman" w:eastAsia="Times New Roman" w:hAnsi="Times New Roman"/>
                <w:color w:val="000000"/>
                <w:w w:val="97"/>
                <w:sz w:val="16"/>
                <w:lang w:val="ru-RU"/>
              </w:rPr>
              <w:t>записывают содержание комплексов и регулярность их выполнения в дневнике физической культуры.;</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50" w:lineRule="auto"/>
              <w:ind w:left="72" w:right="144"/>
            </w:pPr>
            <w:r>
              <w:rPr>
                <w:rFonts w:ascii="Times New Roman" w:eastAsia="Times New Roman" w:hAnsi="Times New Roman"/>
                <w:color w:val="000000"/>
                <w:w w:val="97"/>
                <w:sz w:val="16"/>
              </w:rPr>
              <w:t>Письменный</w:t>
            </w:r>
            <w:r>
              <w:br/>
            </w:r>
            <w:r>
              <w:rPr>
                <w:rFonts w:ascii="Times New Roman" w:eastAsia="Times New Roman" w:hAnsi="Times New Roman"/>
                <w:color w:val="000000"/>
                <w:w w:val="97"/>
                <w:sz w:val="16"/>
              </w:rPr>
              <w:t xml:space="preserve">контроль; </w:t>
            </w:r>
            <w:r>
              <w:br/>
            </w:r>
            <w:r>
              <w:rPr>
                <w:rFonts w:ascii="Times New Roman" w:eastAsia="Times New Roman" w:hAnsi="Times New Roman"/>
                <w:color w:val="000000"/>
                <w:w w:val="97"/>
                <w:sz w:val="16"/>
              </w:rPr>
              <w:t>Устныйопрос;</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45" w:lineRule="auto"/>
              <w:ind w:left="72" w:right="1440"/>
            </w:pPr>
            <w:r>
              <w:rPr>
                <w:rFonts w:ascii="Times New Roman" w:eastAsia="Times New Roman" w:hAnsi="Times New Roman"/>
                <w:color w:val="000000"/>
                <w:w w:val="97"/>
                <w:sz w:val="16"/>
              </w:rPr>
              <w:t>https://docs.google.com/document/d/10ot-s9DNpaBCJJSqCuNVqn59UHMV1aP0/edit?</w:t>
            </w:r>
          </w:p>
          <w:p w:rsidR="00E930EF" w:rsidRDefault="00C727F2">
            <w:pPr>
              <w:autoSpaceDE w:val="0"/>
              <w:autoSpaceDN w:val="0"/>
              <w:spacing w:before="18" w:after="0" w:line="233" w:lineRule="auto"/>
              <w:jc w:val="center"/>
            </w:pPr>
            <w:r>
              <w:rPr>
                <w:rFonts w:ascii="Times New Roman" w:eastAsia="Times New Roman" w:hAnsi="Times New Roman"/>
                <w:color w:val="000000"/>
                <w:w w:val="97"/>
                <w:sz w:val="16"/>
              </w:rPr>
              <w:t>usp=sharing&amp;ouid=105173059914086753254&amp;rtpof=true&amp;sd=true</w:t>
            </w:r>
          </w:p>
        </w:tc>
      </w:tr>
      <w:tr w:rsidR="00E930EF">
        <w:trPr>
          <w:trHeight w:hRule="exact" w:val="244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jc w:val="center"/>
            </w:pPr>
            <w:r>
              <w:rPr>
                <w:rFonts w:ascii="Times New Roman" w:eastAsia="Times New Roman" w:hAnsi="Times New Roman"/>
                <w:color w:val="000000"/>
                <w:w w:val="97"/>
                <w:sz w:val="16"/>
              </w:rPr>
              <w:t>3.2.</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b/>
                <w:color w:val="000000"/>
                <w:w w:val="97"/>
                <w:sz w:val="16"/>
              </w:rPr>
              <w:t>Упражнения утренней зарядки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4" w:lineRule="auto"/>
              <w:ind w:left="72"/>
              <w:rPr>
                <w:lang w:val="ru-RU"/>
              </w:rPr>
            </w:pPr>
            <w:r w:rsidRPr="006C15D2">
              <w:rPr>
                <w:rFonts w:ascii="Times New Roman" w:eastAsia="Times New Roman" w:hAnsi="Times New Roman"/>
                <w:color w:val="000000"/>
                <w:w w:val="97"/>
                <w:sz w:val="16"/>
                <w:lang w:val="ru-RU"/>
              </w:rPr>
              <w:t xml:space="preserve">отбирают и составляют комплексы </w:t>
            </w:r>
            <w:r w:rsidRPr="006C15D2">
              <w:rPr>
                <w:lang w:val="ru-RU"/>
              </w:rPr>
              <w:br/>
            </w:r>
            <w:r w:rsidRPr="006C15D2">
              <w:rPr>
                <w:rFonts w:ascii="Times New Roman" w:eastAsia="Times New Roman" w:hAnsi="Times New Roman"/>
                <w:color w:val="000000"/>
                <w:w w:val="97"/>
                <w:sz w:val="16"/>
                <w:lang w:val="ru-RU"/>
              </w:rPr>
              <w:t xml:space="preserve">упражнений утренней зарядки и </w:t>
            </w:r>
            <w:r w:rsidRPr="006C15D2">
              <w:rPr>
                <w:lang w:val="ru-RU"/>
              </w:rPr>
              <w:br/>
            </w:r>
            <w:r w:rsidRPr="006C15D2">
              <w:rPr>
                <w:rFonts w:ascii="Times New Roman" w:eastAsia="Times New Roman" w:hAnsi="Times New Roman"/>
                <w:color w:val="000000"/>
                <w:w w:val="97"/>
                <w:sz w:val="16"/>
                <w:lang w:val="ru-RU"/>
              </w:rPr>
              <w:t xml:space="preserve">физкультминуток для занятий в </w:t>
            </w:r>
            <w:r w:rsidRPr="006C15D2">
              <w:rPr>
                <w:lang w:val="ru-RU"/>
              </w:rPr>
              <w:br/>
            </w:r>
            <w:r w:rsidRPr="006C15D2">
              <w:rPr>
                <w:rFonts w:ascii="Times New Roman" w:eastAsia="Times New Roman" w:hAnsi="Times New Roman"/>
                <w:color w:val="000000"/>
                <w:w w:val="97"/>
                <w:sz w:val="16"/>
                <w:lang w:val="ru-RU"/>
              </w:rPr>
              <w:t xml:space="preserve">домашних условиях без предметов, с гимнастической палкой и гантелями, с использованием стула;; </w:t>
            </w:r>
            <w:r w:rsidRPr="006C15D2">
              <w:rPr>
                <w:lang w:val="ru-RU"/>
              </w:rPr>
              <w:br/>
            </w:r>
            <w:r w:rsidRPr="006C15D2">
              <w:rPr>
                <w:rFonts w:ascii="Times New Roman" w:eastAsia="Times New Roman" w:hAnsi="Times New Roman"/>
                <w:color w:val="000000"/>
                <w:w w:val="97"/>
                <w:sz w:val="16"/>
                <w:lang w:val="ru-RU"/>
              </w:rPr>
              <w:t xml:space="preserve">записывают содержание комплексов и регулярность их выполнения в дневнике физической культуры.; </w:t>
            </w:r>
            <w:r w:rsidRPr="006C15D2">
              <w:rPr>
                <w:lang w:val="ru-RU"/>
              </w:rPr>
              <w:br/>
            </w:r>
            <w:r w:rsidRPr="006C15D2">
              <w:rPr>
                <w:rFonts w:ascii="Times New Roman" w:eastAsia="Times New Roman" w:hAnsi="Times New Roman"/>
                <w:color w:val="000000"/>
                <w:w w:val="97"/>
                <w:sz w:val="16"/>
                <w:lang w:val="ru-RU"/>
              </w:rPr>
              <w:t xml:space="preserve">знакомятся и записывают содержание комплексов в дневник физической </w:t>
            </w:r>
            <w:r w:rsidRPr="006C15D2">
              <w:rPr>
                <w:lang w:val="ru-RU"/>
              </w:rPr>
              <w:br/>
            </w:r>
            <w:r w:rsidRPr="006C15D2">
              <w:rPr>
                <w:rFonts w:ascii="Times New Roman" w:eastAsia="Times New Roman" w:hAnsi="Times New Roman"/>
                <w:color w:val="000000"/>
                <w:w w:val="97"/>
                <w:sz w:val="16"/>
                <w:lang w:val="ru-RU"/>
              </w:rPr>
              <w:t>культуры;;</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50" w:lineRule="auto"/>
              <w:ind w:left="72" w:right="144"/>
            </w:pPr>
            <w:r>
              <w:rPr>
                <w:rFonts w:ascii="Times New Roman" w:eastAsia="Times New Roman" w:hAnsi="Times New Roman"/>
                <w:color w:val="000000"/>
                <w:w w:val="97"/>
                <w:sz w:val="16"/>
              </w:rPr>
              <w:t xml:space="preserve">Письменныйконтроль; </w:t>
            </w:r>
            <w:r>
              <w:br/>
            </w:r>
            <w:r>
              <w:rPr>
                <w:rFonts w:ascii="Times New Roman" w:eastAsia="Times New Roman" w:hAnsi="Times New Roman"/>
                <w:color w:val="000000"/>
                <w:w w:val="97"/>
                <w:sz w:val="16"/>
              </w:rPr>
              <w:t>Практическаяработа;</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r>
    </w:tbl>
    <w:p w:rsidR="00E930EF" w:rsidRDefault="00E930EF">
      <w:pPr>
        <w:autoSpaceDE w:val="0"/>
        <w:autoSpaceDN w:val="0"/>
        <w:spacing w:after="0" w:line="14" w:lineRule="exact"/>
      </w:pPr>
    </w:p>
    <w:p w:rsidR="00E930EF" w:rsidRDefault="00E930EF">
      <w:pPr>
        <w:sectPr w:rsidR="00E930EF">
          <w:pgSz w:w="16840" w:h="11900"/>
          <w:pgMar w:top="284" w:right="640" w:bottom="292" w:left="666" w:header="720" w:footer="720" w:gutter="0"/>
          <w:cols w:space="720" w:equalWidth="0">
            <w:col w:w="15534" w:space="0"/>
          </w:cols>
          <w:docGrid w:linePitch="360"/>
        </w:sectPr>
      </w:pPr>
    </w:p>
    <w:p w:rsidR="00E930EF" w:rsidRDefault="00E930EF">
      <w:pPr>
        <w:autoSpaceDE w:val="0"/>
        <w:autoSpaceDN w:val="0"/>
        <w:spacing w:after="66" w:line="220" w:lineRule="exact"/>
      </w:pPr>
    </w:p>
    <w:tbl>
      <w:tblPr>
        <w:tblW w:w="0" w:type="auto"/>
        <w:tblInd w:w="6" w:type="dxa"/>
        <w:tblLayout w:type="fixed"/>
        <w:tblLook w:val="04A0"/>
      </w:tblPr>
      <w:tblGrid>
        <w:gridCol w:w="468"/>
        <w:gridCol w:w="2954"/>
        <w:gridCol w:w="528"/>
        <w:gridCol w:w="1106"/>
        <w:gridCol w:w="1140"/>
        <w:gridCol w:w="804"/>
        <w:gridCol w:w="2870"/>
        <w:gridCol w:w="1236"/>
        <w:gridCol w:w="4396"/>
      </w:tblGrid>
      <w:tr w:rsidR="00E930EF">
        <w:trPr>
          <w:trHeight w:hRule="exact" w:val="207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jc w:val="center"/>
            </w:pPr>
            <w:r>
              <w:rPr>
                <w:rFonts w:ascii="Times New Roman" w:eastAsia="Times New Roman" w:hAnsi="Times New Roman"/>
                <w:color w:val="000000"/>
                <w:w w:val="97"/>
                <w:sz w:val="16"/>
              </w:rPr>
              <w:t>3.3.</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45" w:lineRule="auto"/>
              <w:ind w:right="864"/>
              <w:jc w:val="center"/>
              <w:rPr>
                <w:lang w:val="ru-RU"/>
              </w:rPr>
            </w:pPr>
            <w:r w:rsidRPr="006C15D2">
              <w:rPr>
                <w:rFonts w:ascii="Times New Roman" w:eastAsia="Times New Roman" w:hAnsi="Times New Roman"/>
                <w:b/>
                <w:color w:val="000000"/>
                <w:w w:val="97"/>
                <w:sz w:val="16"/>
                <w:lang w:val="ru-RU"/>
              </w:rPr>
              <w:t>Упражнения дыхательной и зрительной гимнастики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4" w:lineRule="auto"/>
              <w:ind w:left="72"/>
              <w:rPr>
                <w:lang w:val="ru-RU"/>
              </w:rPr>
            </w:pPr>
            <w:r w:rsidRPr="006C15D2">
              <w:rPr>
                <w:rFonts w:ascii="Times New Roman" w:eastAsia="Times New Roman" w:hAnsi="Times New Roman"/>
                <w:color w:val="000000"/>
                <w:w w:val="97"/>
                <w:sz w:val="16"/>
                <w:lang w:val="ru-RU"/>
              </w:rPr>
              <w:t xml:space="preserve">записывают содержание комплексов и регулярность их выполнения в дневнике физической культуры.; </w:t>
            </w:r>
            <w:r w:rsidRPr="006C15D2">
              <w:rPr>
                <w:lang w:val="ru-RU"/>
              </w:rPr>
              <w:br/>
            </w:r>
            <w:r w:rsidRPr="006C15D2">
              <w:rPr>
                <w:rFonts w:ascii="Times New Roman" w:eastAsia="Times New Roman" w:hAnsi="Times New Roman"/>
                <w:color w:val="000000"/>
                <w:w w:val="97"/>
                <w:sz w:val="16"/>
                <w:lang w:val="ru-RU"/>
              </w:rPr>
              <w:t xml:space="preserve">разучивают упражнения дыхательной и зрительной гимнастики для </w:t>
            </w:r>
            <w:r w:rsidRPr="006C15D2">
              <w:rPr>
                <w:lang w:val="ru-RU"/>
              </w:rPr>
              <w:br/>
            </w:r>
            <w:r w:rsidRPr="006C15D2">
              <w:rPr>
                <w:rFonts w:ascii="Times New Roman" w:eastAsia="Times New Roman" w:hAnsi="Times New Roman"/>
                <w:color w:val="000000"/>
                <w:w w:val="97"/>
                <w:sz w:val="16"/>
                <w:lang w:val="ru-RU"/>
              </w:rPr>
              <w:t xml:space="preserve">профилактики утомления во время </w:t>
            </w:r>
            <w:r w:rsidRPr="006C15D2">
              <w:rPr>
                <w:lang w:val="ru-RU"/>
              </w:rPr>
              <w:br/>
            </w:r>
            <w:r w:rsidRPr="006C15D2">
              <w:rPr>
                <w:rFonts w:ascii="Times New Roman" w:eastAsia="Times New Roman" w:hAnsi="Times New Roman"/>
                <w:color w:val="000000"/>
                <w:w w:val="97"/>
                <w:sz w:val="16"/>
                <w:lang w:val="ru-RU"/>
              </w:rPr>
              <w:t xml:space="preserve">учебных занятий.; </w:t>
            </w:r>
            <w:r w:rsidRPr="006C15D2">
              <w:rPr>
                <w:lang w:val="ru-RU"/>
              </w:rPr>
              <w:br/>
            </w:r>
            <w:r w:rsidRPr="006C15D2">
              <w:rPr>
                <w:rFonts w:ascii="Times New Roman" w:eastAsia="Times New Roman" w:hAnsi="Times New Roman"/>
                <w:color w:val="000000"/>
                <w:w w:val="97"/>
                <w:sz w:val="16"/>
                <w:lang w:val="ru-RU"/>
              </w:rPr>
              <w:t>закрепляют и совершенствуют навыки проведения закаливающей процедуры способом обливания;;</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47" w:lineRule="auto"/>
              <w:ind w:left="72" w:right="144"/>
            </w:pPr>
            <w:r>
              <w:rPr>
                <w:rFonts w:ascii="Times New Roman" w:eastAsia="Times New Roman" w:hAnsi="Times New Roman"/>
                <w:color w:val="000000"/>
                <w:w w:val="97"/>
                <w:sz w:val="16"/>
              </w:rPr>
              <w:t>Письменный</w:t>
            </w:r>
            <w:r>
              <w:br/>
            </w:r>
            <w:r>
              <w:rPr>
                <w:rFonts w:ascii="Times New Roman" w:eastAsia="Times New Roman" w:hAnsi="Times New Roman"/>
                <w:color w:val="000000"/>
                <w:w w:val="97"/>
                <w:sz w:val="16"/>
              </w:rPr>
              <w:t xml:space="preserve">контроль; </w:t>
            </w:r>
            <w:r>
              <w:br/>
            </w:r>
            <w:r>
              <w:rPr>
                <w:rFonts w:ascii="Times New Roman" w:eastAsia="Times New Roman" w:hAnsi="Times New Roman"/>
                <w:color w:val="000000"/>
                <w:w w:val="97"/>
                <w:sz w:val="16"/>
              </w:rPr>
              <w:t>Устныйопрос;</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https://resh.edu.ru/subject/lesson/7452/main/261321/</w:t>
            </w:r>
          </w:p>
        </w:tc>
      </w:tr>
      <w:tr w:rsidR="00E930EF">
        <w:trPr>
          <w:trHeight w:hRule="exact" w:val="342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jc w:val="center"/>
            </w:pPr>
            <w:r>
              <w:rPr>
                <w:rFonts w:ascii="Times New Roman" w:eastAsia="Times New Roman" w:hAnsi="Times New Roman"/>
                <w:color w:val="000000"/>
                <w:w w:val="97"/>
                <w:sz w:val="16"/>
              </w:rPr>
              <w:t>3.4.</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6" w:after="0" w:line="245" w:lineRule="auto"/>
              <w:ind w:left="72" w:right="288"/>
              <w:rPr>
                <w:lang w:val="ru-RU"/>
              </w:rPr>
            </w:pPr>
            <w:r w:rsidRPr="006C15D2">
              <w:rPr>
                <w:rFonts w:ascii="Times New Roman" w:eastAsia="Times New Roman" w:hAnsi="Times New Roman"/>
                <w:b/>
                <w:color w:val="000000"/>
                <w:w w:val="97"/>
                <w:sz w:val="16"/>
                <w:lang w:val="ru-RU"/>
              </w:rPr>
              <w:t>Водные процедуры после утренней зарядки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8605C0" w:rsidRDefault="00C727F2">
            <w:pPr>
              <w:autoSpaceDE w:val="0"/>
              <w:autoSpaceDN w:val="0"/>
              <w:spacing w:before="76" w:after="0" w:line="233" w:lineRule="auto"/>
              <w:ind w:left="72"/>
              <w:rPr>
                <w:lang w:val="ru-RU"/>
              </w:rPr>
            </w:pPr>
            <w:r>
              <w:rPr>
                <w:rFonts w:ascii="Times New Roman" w:eastAsia="Times New Roman" w:hAnsi="Times New Roman"/>
                <w:color w:val="000000"/>
                <w:w w:val="97"/>
                <w:sz w:val="16"/>
              </w:rPr>
              <w:t>0</w:t>
            </w:r>
            <w:r w:rsidR="008605C0">
              <w:rPr>
                <w:rFonts w:ascii="Times New Roman" w:eastAsia="Times New Roman" w:hAnsi="Times New Roman"/>
                <w:color w:val="000000"/>
                <w:w w:val="97"/>
                <w:sz w:val="16"/>
                <w:lang w:val="ru-RU"/>
              </w:rPr>
              <w:t>.5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6" w:after="0" w:line="254" w:lineRule="auto"/>
              <w:ind w:left="72" w:right="144"/>
              <w:rPr>
                <w:lang w:val="ru-RU"/>
              </w:rPr>
            </w:pPr>
            <w:r w:rsidRPr="006C15D2">
              <w:rPr>
                <w:rFonts w:ascii="Times New Roman" w:eastAsia="Times New Roman" w:hAnsi="Times New Roman"/>
                <w:color w:val="000000"/>
                <w:w w:val="97"/>
                <w:sz w:val="16"/>
                <w:lang w:val="ru-RU"/>
              </w:rPr>
              <w:t xml:space="preserve">отбирают и составляют комплексы </w:t>
            </w:r>
            <w:r w:rsidRPr="006C15D2">
              <w:rPr>
                <w:lang w:val="ru-RU"/>
              </w:rPr>
              <w:br/>
            </w:r>
            <w:r w:rsidRPr="006C15D2">
              <w:rPr>
                <w:rFonts w:ascii="Times New Roman" w:eastAsia="Times New Roman" w:hAnsi="Times New Roman"/>
                <w:color w:val="000000"/>
                <w:w w:val="97"/>
                <w:sz w:val="16"/>
                <w:lang w:val="ru-RU"/>
              </w:rPr>
              <w:t xml:space="preserve">упражнений утренней зарядки и </w:t>
            </w:r>
            <w:r w:rsidRPr="006C15D2">
              <w:rPr>
                <w:lang w:val="ru-RU"/>
              </w:rPr>
              <w:br/>
            </w:r>
            <w:r w:rsidRPr="006C15D2">
              <w:rPr>
                <w:rFonts w:ascii="Times New Roman" w:eastAsia="Times New Roman" w:hAnsi="Times New Roman"/>
                <w:color w:val="000000"/>
                <w:w w:val="97"/>
                <w:sz w:val="16"/>
                <w:lang w:val="ru-RU"/>
              </w:rPr>
              <w:t xml:space="preserve">физкультминуток для занятий в </w:t>
            </w:r>
            <w:r w:rsidRPr="006C15D2">
              <w:rPr>
                <w:lang w:val="ru-RU"/>
              </w:rPr>
              <w:br/>
            </w:r>
            <w:r w:rsidRPr="006C15D2">
              <w:rPr>
                <w:rFonts w:ascii="Times New Roman" w:eastAsia="Times New Roman" w:hAnsi="Times New Roman"/>
                <w:color w:val="000000"/>
                <w:w w:val="97"/>
                <w:sz w:val="16"/>
                <w:lang w:val="ru-RU"/>
              </w:rPr>
              <w:t xml:space="preserve">домашних условиях без предметов, с гимнастической палкой и гантелями, с использованием стула;; </w:t>
            </w:r>
            <w:r w:rsidRPr="006C15D2">
              <w:rPr>
                <w:lang w:val="ru-RU"/>
              </w:rPr>
              <w:br/>
            </w:r>
            <w:r w:rsidRPr="006C15D2">
              <w:rPr>
                <w:rFonts w:ascii="Times New Roman" w:eastAsia="Times New Roman" w:hAnsi="Times New Roman"/>
                <w:color w:val="000000"/>
                <w:w w:val="97"/>
                <w:sz w:val="16"/>
                <w:lang w:val="ru-RU"/>
              </w:rPr>
              <w:t xml:space="preserve">закрепляют и совершенствуют навыки проведения закаливающей процедуры способом обливания;; </w:t>
            </w:r>
            <w:r w:rsidRPr="006C15D2">
              <w:rPr>
                <w:lang w:val="ru-RU"/>
              </w:rPr>
              <w:br/>
            </w:r>
            <w:r w:rsidRPr="006C15D2">
              <w:rPr>
                <w:rFonts w:ascii="Times New Roman" w:eastAsia="Times New Roman" w:hAnsi="Times New Roman"/>
                <w:color w:val="000000"/>
                <w:w w:val="97"/>
                <w:sz w:val="16"/>
                <w:lang w:val="ru-RU"/>
              </w:rPr>
              <w:t xml:space="preserve">закрепляют правила регулирования температурных и временных режимов закаливающей процедуры;; </w:t>
            </w:r>
            <w:r w:rsidRPr="006C15D2">
              <w:rPr>
                <w:lang w:val="ru-RU"/>
              </w:rPr>
              <w:br/>
            </w:r>
            <w:r w:rsidRPr="006C15D2">
              <w:rPr>
                <w:rFonts w:ascii="Times New Roman" w:eastAsia="Times New Roman" w:hAnsi="Times New Roman"/>
                <w:color w:val="000000"/>
                <w:w w:val="97"/>
                <w:sz w:val="16"/>
                <w:lang w:val="ru-RU"/>
              </w:rPr>
              <w:t xml:space="preserve">записывают регулярность изменения температурного режима закаливающих процедур и изменения её временных параметров в дневник физической </w:t>
            </w:r>
            <w:r w:rsidRPr="006C15D2">
              <w:rPr>
                <w:lang w:val="ru-RU"/>
              </w:rPr>
              <w:br/>
            </w:r>
            <w:r w:rsidRPr="006C15D2">
              <w:rPr>
                <w:rFonts w:ascii="Times New Roman" w:eastAsia="Times New Roman" w:hAnsi="Times New Roman"/>
                <w:color w:val="000000"/>
                <w:w w:val="97"/>
                <w:sz w:val="16"/>
                <w:lang w:val="ru-RU"/>
              </w:rPr>
              <w:t>культуры.;</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50" w:lineRule="auto"/>
              <w:ind w:left="72" w:right="144"/>
            </w:pPr>
            <w:r>
              <w:rPr>
                <w:rFonts w:ascii="Times New Roman" w:eastAsia="Times New Roman" w:hAnsi="Times New Roman"/>
                <w:color w:val="000000"/>
                <w:w w:val="97"/>
                <w:sz w:val="16"/>
              </w:rPr>
              <w:t xml:space="preserve">Письменныйконтроль; </w:t>
            </w:r>
            <w:r>
              <w:br/>
            </w:r>
            <w:r>
              <w:rPr>
                <w:rFonts w:ascii="Times New Roman" w:eastAsia="Times New Roman" w:hAnsi="Times New Roman"/>
                <w:color w:val="000000"/>
                <w:w w:val="97"/>
                <w:sz w:val="16"/>
              </w:rPr>
              <w:t>Практическаяработа;</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r>
      <w:tr w:rsidR="00E930EF">
        <w:trPr>
          <w:trHeight w:hRule="exact" w:val="378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jc w:val="center"/>
            </w:pPr>
            <w:r>
              <w:rPr>
                <w:rFonts w:ascii="Times New Roman" w:eastAsia="Times New Roman" w:hAnsi="Times New Roman"/>
                <w:color w:val="000000"/>
                <w:w w:val="97"/>
                <w:sz w:val="16"/>
              </w:rPr>
              <w:t>3.5.</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b/>
                <w:color w:val="000000"/>
                <w:w w:val="97"/>
                <w:sz w:val="16"/>
              </w:rPr>
              <w:t>Упражнения на развитие гибкости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8605C0" w:rsidRDefault="008605C0" w:rsidP="008605C0">
            <w:pPr>
              <w:autoSpaceDE w:val="0"/>
              <w:autoSpaceDN w:val="0"/>
              <w:spacing w:before="76" w:after="0" w:line="233" w:lineRule="auto"/>
              <w:rPr>
                <w:lang w:val="ru-RU"/>
              </w:rPr>
            </w:pPr>
            <w:r>
              <w:rPr>
                <w:rFonts w:ascii="Times New Roman" w:eastAsia="Times New Roman" w:hAnsi="Times New Roman"/>
                <w:color w:val="000000"/>
                <w:w w:val="97"/>
                <w:sz w:val="16"/>
                <w:lang w:val="ru-RU"/>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0.5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8605C0" w:rsidRDefault="008605C0" w:rsidP="008605C0">
            <w:pPr>
              <w:autoSpaceDE w:val="0"/>
              <w:autoSpaceDN w:val="0"/>
              <w:spacing w:before="76" w:after="0" w:line="233" w:lineRule="auto"/>
              <w:rPr>
                <w:lang w:val="ru-RU"/>
              </w:rPr>
            </w:pPr>
            <w:r>
              <w:rPr>
                <w:rFonts w:ascii="Times New Roman" w:eastAsia="Times New Roman" w:hAnsi="Times New Roman"/>
                <w:color w:val="000000"/>
                <w:w w:val="97"/>
                <w:sz w:val="16"/>
                <w:lang w:val="ru-RU"/>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6" w:after="0" w:line="257" w:lineRule="auto"/>
              <w:ind w:left="72"/>
              <w:rPr>
                <w:lang w:val="ru-RU"/>
              </w:rPr>
            </w:pPr>
            <w:r w:rsidRPr="006C15D2">
              <w:rPr>
                <w:rFonts w:ascii="Times New Roman" w:eastAsia="Times New Roman" w:hAnsi="Times New Roman"/>
                <w:color w:val="000000"/>
                <w:w w:val="97"/>
                <w:sz w:val="16"/>
                <w:lang w:val="ru-RU"/>
              </w:rPr>
              <w:t xml:space="preserve">отбирают и составляют комплексы </w:t>
            </w:r>
            <w:r w:rsidRPr="006C15D2">
              <w:rPr>
                <w:lang w:val="ru-RU"/>
              </w:rPr>
              <w:br/>
            </w:r>
            <w:r w:rsidRPr="006C15D2">
              <w:rPr>
                <w:rFonts w:ascii="Times New Roman" w:eastAsia="Times New Roman" w:hAnsi="Times New Roman"/>
                <w:color w:val="000000"/>
                <w:w w:val="97"/>
                <w:sz w:val="16"/>
                <w:lang w:val="ru-RU"/>
              </w:rPr>
              <w:t xml:space="preserve">упражнений утренней зарядки и </w:t>
            </w:r>
            <w:r w:rsidRPr="006C15D2">
              <w:rPr>
                <w:lang w:val="ru-RU"/>
              </w:rPr>
              <w:br/>
            </w:r>
            <w:r w:rsidRPr="006C15D2">
              <w:rPr>
                <w:rFonts w:ascii="Times New Roman" w:eastAsia="Times New Roman" w:hAnsi="Times New Roman"/>
                <w:color w:val="000000"/>
                <w:w w:val="97"/>
                <w:sz w:val="16"/>
                <w:lang w:val="ru-RU"/>
              </w:rPr>
              <w:t xml:space="preserve">физкультминуток для занятий в </w:t>
            </w:r>
            <w:r w:rsidRPr="006C15D2">
              <w:rPr>
                <w:lang w:val="ru-RU"/>
              </w:rPr>
              <w:br/>
            </w:r>
            <w:r w:rsidRPr="006C15D2">
              <w:rPr>
                <w:rFonts w:ascii="Times New Roman" w:eastAsia="Times New Roman" w:hAnsi="Times New Roman"/>
                <w:color w:val="000000"/>
                <w:w w:val="97"/>
                <w:sz w:val="16"/>
                <w:lang w:val="ru-RU"/>
              </w:rPr>
              <w:t xml:space="preserve">домашних условиях без предметов, с гимнастической палкой и гантелями, с использованием стула;; </w:t>
            </w:r>
            <w:r w:rsidRPr="006C15D2">
              <w:rPr>
                <w:lang w:val="ru-RU"/>
              </w:rPr>
              <w:br/>
            </w:r>
            <w:r w:rsidRPr="006C15D2">
              <w:rPr>
                <w:rFonts w:ascii="Times New Roman" w:eastAsia="Times New Roman" w:hAnsi="Times New Roman"/>
                <w:color w:val="000000"/>
                <w:w w:val="97"/>
                <w:sz w:val="16"/>
                <w:lang w:val="ru-RU"/>
              </w:rPr>
              <w:t xml:space="preserve">разучивают упражнения дыхательной и зрительной гимнастики для </w:t>
            </w:r>
            <w:r w:rsidRPr="006C15D2">
              <w:rPr>
                <w:lang w:val="ru-RU"/>
              </w:rPr>
              <w:br/>
            </w:r>
            <w:r w:rsidRPr="006C15D2">
              <w:rPr>
                <w:rFonts w:ascii="Times New Roman" w:eastAsia="Times New Roman" w:hAnsi="Times New Roman"/>
                <w:color w:val="000000"/>
                <w:w w:val="97"/>
                <w:sz w:val="16"/>
                <w:lang w:val="ru-RU"/>
              </w:rPr>
              <w:t xml:space="preserve">профилактики утомления во время </w:t>
            </w:r>
            <w:r w:rsidRPr="006C15D2">
              <w:rPr>
                <w:lang w:val="ru-RU"/>
              </w:rPr>
              <w:br/>
            </w:r>
            <w:r w:rsidRPr="006C15D2">
              <w:rPr>
                <w:rFonts w:ascii="Times New Roman" w:eastAsia="Times New Roman" w:hAnsi="Times New Roman"/>
                <w:color w:val="000000"/>
                <w:w w:val="97"/>
                <w:sz w:val="16"/>
                <w:lang w:val="ru-RU"/>
              </w:rPr>
              <w:t xml:space="preserve">учебных занятий.; </w:t>
            </w:r>
            <w:r w:rsidRPr="006C15D2">
              <w:rPr>
                <w:lang w:val="ru-RU"/>
              </w:rPr>
              <w:br/>
            </w:r>
            <w:r w:rsidRPr="006C15D2">
              <w:rPr>
                <w:rFonts w:ascii="Times New Roman" w:eastAsia="Times New Roman" w:hAnsi="Times New Roman"/>
                <w:color w:val="000000"/>
                <w:w w:val="97"/>
                <w:sz w:val="16"/>
                <w:lang w:val="ru-RU"/>
              </w:rPr>
              <w:t xml:space="preserve">записывают содержание комплексов и регулярность их выполнения в дневнике физической культуры;; </w:t>
            </w:r>
            <w:r w:rsidRPr="006C15D2">
              <w:rPr>
                <w:lang w:val="ru-RU"/>
              </w:rPr>
              <w:br/>
            </w:r>
            <w:r w:rsidRPr="006C15D2">
              <w:rPr>
                <w:rFonts w:ascii="Times New Roman" w:eastAsia="Times New Roman" w:hAnsi="Times New Roman"/>
                <w:color w:val="000000"/>
                <w:w w:val="97"/>
                <w:sz w:val="16"/>
                <w:lang w:val="ru-RU"/>
              </w:rPr>
              <w:t xml:space="preserve">разучивают упражнения на </w:t>
            </w:r>
            <w:r w:rsidRPr="006C15D2">
              <w:rPr>
                <w:lang w:val="ru-RU"/>
              </w:rPr>
              <w:br/>
            </w:r>
            <w:r w:rsidRPr="006C15D2">
              <w:rPr>
                <w:rFonts w:ascii="Times New Roman" w:eastAsia="Times New Roman" w:hAnsi="Times New Roman"/>
                <w:color w:val="000000"/>
                <w:w w:val="97"/>
                <w:sz w:val="16"/>
                <w:lang w:val="ru-RU"/>
              </w:rPr>
              <w:t>подвижность суставов, выполняют их из разных исходных положений, с</w:t>
            </w:r>
            <w:r w:rsidRPr="006C15D2">
              <w:rPr>
                <w:lang w:val="ru-RU"/>
              </w:rPr>
              <w:br/>
            </w:r>
            <w:r w:rsidRPr="006C15D2">
              <w:rPr>
                <w:rFonts w:ascii="Times New Roman" w:eastAsia="Times New Roman" w:hAnsi="Times New Roman"/>
                <w:color w:val="000000"/>
                <w:w w:val="97"/>
                <w:sz w:val="16"/>
                <w:lang w:val="ru-RU"/>
              </w:rPr>
              <w:t>одноимёнными и разно​имёнными</w:t>
            </w:r>
            <w:r w:rsidRPr="006C15D2">
              <w:rPr>
                <w:lang w:val="ru-RU"/>
              </w:rPr>
              <w:br/>
            </w:r>
            <w:r w:rsidRPr="006C15D2">
              <w:rPr>
                <w:rFonts w:ascii="Times New Roman" w:eastAsia="Times New Roman" w:hAnsi="Times New Roman"/>
                <w:color w:val="000000"/>
                <w:w w:val="97"/>
                <w:sz w:val="16"/>
                <w:lang w:val="ru-RU"/>
              </w:rPr>
              <w:t xml:space="preserve">движениями рук и ног, вращением </w:t>
            </w:r>
            <w:r w:rsidRPr="006C15D2">
              <w:rPr>
                <w:lang w:val="ru-RU"/>
              </w:rPr>
              <w:br/>
            </w:r>
            <w:r w:rsidRPr="006C15D2">
              <w:rPr>
                <w:rFonts w:ascii="Times New Roman" w:eastAsia="Times New Roman" w:hAnsi="Times New Roman"/>
                <w:color w:val="000000"/>
                <w:w w:val="97"/>
                <w:sz w:val="16"/>
                <w:lang w:val="ru-RU"/>
              </w:rPr>
              <w:t>туловища с большой амплитудой.;</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45" w:lineRule="auto"/>
              <w:ind w:right="144"/>
              <w:jc w:val="center"/>
            </w:pPr>
            <w:r>
              <w:rPr>
                <w:rFonts w:ascii="Times New Roman" w:eastAsia="Times New Roman" w:hAnsi="Times New Roman"/>
                <w:color w:val="000000"/>
                <w:w w:val="97"/>
                <w:sz w:val="16"/>
              </w:rPr>
              <w:t>Устныйопрос; Тестирование;</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https://resh.edu.ru/subject/lesson/7450/main/263267/</w:t>
            </w:r>
          </w:p>
        </w:tc>
      </w:tr>
    </w:tbl>
    <w:p w:rsidR="00E930EF" w:rsidRDefault="00E930EF">
      <w:pPr>
        <w:autoSpaceDE w:val="0"/>
        <w:autoSpaceDN w:val="0"/>
        <w:spacing w:after="0" w:line="14" w:lineRule="exact"/>
      </w:pPr>
    </w:p>
    <w:p w:rsidR="00E930EF" w:rsidRDefault="00E930EF">
      <w:pPr>
        <w:sectPr w:rsidR="00E930EF">
          <w:pgSz w:w="16840" w:h="11900"/>
          <w:pgMar w:top="284" w:right="640" w:bottom="1006" w:left="666" w:header="720" w:footer="720" w:gutter="0"/>
          <w:cols w:space="720" w:equalWidth="0">
            <w:col w:w="15534" w:space="0"/>
          </w:cols>
          <w:docGrid w:linePitch="360"/>
        </w:sectPr>
      </w:pPr>
    </w:p>
    <w:p w:rsidR="00E930EF" w:rsidRDefault="00E930EF">
      <w:pPr>
        <w:autoSpaceDE w:val="0"/>
        <w:autoSpaceDN w:val="0"/>
        <w:spacing w:after="66" w:line="220" w:lineRule="exact"/>
      </w:pPr>
    </w:p>
    <w:tbl>
      <w:tblPr>
        <w:tblW w:w="0" w:type="auto"/>
        <w:tblInd w:w="6" w:type="dxa"/>
        <w:tblLayout w:type="fixed"/>
        <w:tblLook w:val="04A0"/>
      </w:tblPr>
      <w:tblGrid>
        <w:gridCol w:w="468"/>
        <w:gridCol w:w="2954"/>
        <w:gridCol w:w="528"/>
        <w:gridCol w:w="1106"/>
        <w:gridCol w:w="1140"/>
        <w:gridCol w:w="804"/>
        <w:gridCol w:w="2870"/>
        <w:gridCol w:w="1236"/>
        <w:gridCol w:w="4396"/>
      </w:tblGrid>
      <w:tr w:rsidR="00E930EF">
        <w:trPr>
          <w:trHeight w:hRule="exact" w:val="333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jc w:val="center"/>
            </w:pPr>
            <w:r>
              <w:rPr>
                <w:rFonts w:ascii="Times New Roman" w:eastAsia="Times New Roman" w:hAnsi="Times New Roman"/>
                <w:color w:val="000000"/>
                <w:w w:val="97"/>
                <w:sz w:val="16"/>
              </w:rPr>
              <w:t>3.6.</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jc w:val="center"/>
            </w:pPr>
            <w:r>
              <w:rPr>
                <w:rFonts w:ascii="Times New Roman" w:eastAsia="Times New Roman" w:hAnsi="Times New Roman"/>
                <w:b/>
                <w:color w:val="000000"/>
                <w:w w:val="97"/>
                <w:sz w:val="16"/>
              </w:rPr>
              <w:t>Упражнения на развитие координации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8605C0" w:rsidRDefault="008605C0" w:rsidP="008605C0">
            <w:pPr>
              <w:autoSpaceDE w:val="0"/>
              <w:autoSpaceDN w:val="0"/>
              <w:spacing w:before="78" w:after="0" w:line="230" w:lineRule="auto"/>
              <w:rPr>
                <w:lang w:val="ru-RU"/>
              </w:rPr>
            </w:pPr>
            <w:r>
              <w:rPr>
                <w:rFonts w:ascii="Times New Roman" w:eastAsia="Times New Roman" w:hAnsi="Times New Roman"/>
                <w:color w:val="000000"/>
                <w:w w:val="97"/>
                <w:sz w:val="16"/>
                <w:lang w:val="ru-RU"/>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0.5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8605C0" w:rsidRDefault="008605C0">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4" w:lineRule="auto"/>
              <w:ind w:left="72"/>
              <w:rPr>
                <w:lang w:val="ru-RU"/>
              </w:rPr>
            </w:pPr>
            <w:r w:rsidRPr="006C15D2">
              <w:rPr>
                <w:rFonts w:ascii="Times New Roman" w:eastAsia="Times New Roman" w:hAnsi="Times New Roman"/>
                <w:color w:val="000000"/>
                <w:w w:val="97"/>
                <w:sz w:val="16"/>
                <w:lang w:val="ru-RU"/>
              </w:rPr>
              <w:t xml:space="preserve">записывают содержание комплексов и регулярность их выполнения в дневнике физической культуры.; </w:t>
            </w:r>
            <w:r w:rsidRPr="006C15D2">
              <w:rPr>
                <w:lang w:val="ru-RU"/>
              </w:rPr>
              <w:br/>
            </w:r>
            <w:r w:rsidRPr="006C15D2">
              <w:rPr>
                <w:rFonts w:ascii="Times New Roman" w:eastAsia="Times New Roman" w:hAnsi="Times New Roman"/>
                <w:color w:val="000000"/>
                <w:w w:val="97"/>
                <w:sz w:val="16"/>
                <w:lang w:val="ru-RU"/>
              </w:rPr>
              <w:t xml:space="preserve">записывают в дневник физической </w:t>
            </w:r>
            <w:r w:rsidRPr="006C15D2">
              <w:rPr>
                <w:lang w:val="ru-RU"/>
              </w:rPr>
              <w:br/>
            </w:r>
            <w:r w:rsidRPr="006C15D2">
              <w:rPr>
                <w:rFonts w:ascii="Times New Roman" w:eastAsia="Times New Roman" w:hAnsi="Times New Roman"/>
                <w:color w:val="000000"/>
                <w:w w:val="97"/>
                <w:sz w:val="16"/>
                <w:lang w:val="ru-RU"/>
              </w:rPr>
              <w:t xml:space="preserve">культуры комплекс упражнений для </w:t>
            </w:r>
            <w:r w:rsidRPr="006C15D2">
              <w:rPr>
                <w:lang w:val="ru-RU"/>
              </w:rPr>
              <w:br/>
            </w:r>
            <w:r w:rsidRPr="006C15D2">
              <w:rPr>
                <w:rFonts w:ascii="Times New Roman" w:eastAsia="Times New Roman" w:hAnsi="Times New Roman"/>
                <w:color w:val="000000"/>
                <w:w w:val="97"/>
                <w:sz w:val="16"/>
                <w:lang w:val="ru-RU"/>
              </w:rPr>
              <w:t xml:space="preserve">занятий на развитие координации и </w:t>
            </w:r>
            <w:r w:rsidRPr="006C15D2">
              <w:rPr>
                <w:lang w:val="ru-RU"/>
              </w:rPr>
              <w:br/>
            </w:r>
            <w:r w:rsidRPr="006C15D2">
              <w:rPr>
                <w:rFonts w:ascii="Times New Roman" w:eastAsia="Times New Roman" w:hAnsi="Times New Roman"/>
                <w:color w:val="000000"/>
                <w:w w:val="97"/>
                <w:sz w:val="16"/>
                <w:lang w:val="ru-RU"/>
              </w:rPr>
              <w:t xml:space="preserve">разучивают его;; </w:t>
            </w:r>
            <w:r w:rsidRPr="006C15D2">
              <w:rPr>
                <w:lang w:val="ru-RU"/>
              </w:rPr>
              <w:br/>
            </w:r>
            <w:r w:rsidRPr="006C15D2">
              <w:rPr>
                <w:rFonts w:ascii="Times New Roman" w:eastAsia="Times New Roman" w:hAnsi="Times New Roman"/>
                <w:color w:val="000000"/>
                <w:w w:val="97"/>
                <w:sz w:val="16"/>
                <w:lang w:val="ru-RU"/>
              </w:rPr>
              <w:t xml:space="preserve">разучивают упражнения в равновесии, точности движений, жонглировании </w:t>
            </w:r>
            <w:r w:rsidRPr="006C15D2">
              <w:rPr>
                <w:lang w:val="ru-RU"/>
              </w:rPr>
              <w:br/>
            </w:r>
            <w:r w:rsidRPr="006C15D2">
              <w:rPr>
                <w:rFonts w:ascii="Times New Roman" w:eastAsia="Times New Roman" w:hAnsi="Times New Roman"/>
                <w:color w:val="000000"/>
                <w:w w:val="97"/>
                <w:sz w:val="16"/>
                <w:lang w:val="ru-RU"/>
              </w:rPr>
              <w:t xml:space="preserve">малым (теннисным) мячом;; </w:t>
            </w:r>
            <w:r w:rsidRPr="006C15D2">
              <w:rPr>
                <w:lang w:val="ru-RU"/>
              </w:rPr>
              <w:br/>
            </w:r>
            <w:r w:rsidRPr="006C15D2">
              <w:rPr>
                <w:rFonts w:ascii="Times New Roman" w:eastAsia="Times New Roman" w:hAnsi="Times New Roman"/>
                <w:color w:val="000000"/>
                <w:w w:val="97"/>
                <w:sz w:val="16"/>
                <w:lang w:val="ru-RU"/>
              </w:rPr>
              <w:t xml:space="preserve">составляют содержание занятия по </w:t>
            </w:r>
            <w:r w:rsidRPr="006C15D2">
              <w:rPr>
                <w:lang w:val="ru-RU"/>
              </w:rPr>
              <w:br/>
            </w:r>
            <w:r w:rsidRPr="006C15D2">
              <w:rPr>
                <w:rFonts w:ascii="Times New Roman" w:eastAsia="Times New Roman" w:hAnsi="Times New Roman"/>
                <w:color w:val="000000"/>
                <w:w w:val="97"/>
                <w:sz w:val="16"/>
                <w:lang w:val="ru-RU"/>
              </w:rPr>
              <w:t xml:space="preserve">развитию координации </w:t>
            </w:r>
            <w:r w:rsidRPr="006C15D2">
              <w:rPr>
                <w:lang w:val="ru-RU"/>
              </w:rPr>
              <w:br/>
            </w:r>
            <w:r w:rsidRPr="006C15D2">
              <w:rPr>
                <w:rFonts w:ascii="Times New Roman" w:eastAsia="Times New Roman" w:hAnsi="Times New Roman"/>
                <w:color w:val="000000"/>
                <w:w w:val="97"/>
                <w:sz w:val="16"/>
                <w:lang w:val="ru-RU"/>
              </w:rPr>
              <w:t xml:space="preserve">с использованием разученного </w:t>
            </w:r>
            <w:r w:rsidRPr="006C15D2">
              <w:rPr>
                <w:lang w:val="ru-RU"/>
              </w:rPr>
              <w:br/>
            </w:r>
            <w:r w:rsidRPr="006C15D2">
              <w:rPr>
                <w:rFonts w:ascii="Times New Roman" w:eastAsia="Times New Roman" w:hAnsi="Times New Roman"/>
                <w:color w:val="000000"/>
                <w:w w:val="97"/>
                <w:sz w:val="16"/>
                <w:lang w:val="ru-RU"/>
              </w:rPr>
              <w:t xml:space="preserve">комплекса и дополнительных </w:t>
            </w:r>
            <w:r w:rsidRPr="006C15D2">
              <w:rPr>
                <w:lang w:val="ru-RU"/>
              </w:rPr>
              <w:br/>
            </w:r>
            <w:r w:rsidRPr="006C15D2">
              <w:rPr>
                <w:rFonts w:ascii="Times New Roman" w:eastAsia="Times New Roman" w:hAnsi="Times New Roman"/>
                <w:color w:val="000000"/>
                <w:w w:val="97"/>
                <w:sz w:val="16"/>
                <w:lang w:val="ru-RU"/>
              </w:rPr>
              <w:t>упражнений, планируют их регулярное выполнение в режиме учебной недели.;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45" w:lineRule="auto"/>
              <w:ind w:right="144"/>
              <w:jc w:val="center"/>
            </w:pPr>
            <w:r>
              <w:rPr>
                <w:rFonts w:ascii="Times New Roman" w:eastAsia="Times New Roman" w:hAnsi="Times New Roman"/>
                <w:color w:val="000000"/>
                <w:w w:val="97"/>
                <w:sz w:val="16"/>
              </w:rPr>
              <w:t>Устныйопрос; Тестирование;</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https://resh.edu.ru/subject/lesson/7451/main/262920/</w:t>
            </w:r>
          </w:p>
        </w:tc>
      </w:tr>
      <w:tr w:rsidR="00E930EF" w:rsidRPr="00875FBD">
        <w:trPr>
          <w:trHeight w:hRule="exact" w:val="188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jc w:val="center"/>
            </w:pPr>
            <w:r>
              <w:rPr>
                <w:rFonts w:ascii="Times New Roman" w:eastAsia="Times New Roman" w:hAnsi="Times New Roman"/>
                <w:color w:val="000000"/>
                <w:w w:val="97"/>
                <w:sz w:val="16"/>
              </w:rPr>
              <w:t>3.7.</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45" w:lineRule="auto"/>
              <w:ind w:left="72" w:right="576"/>
            </w:pPr>
            <w:r>
              <w:rPr>
                <w:rFonts w:ascii="Times New Roman" w:eastAsia="Times New Roman" w:hAnsi="Times New Roman"/>
                <w:b/>
                <w:color w:val="000000"/>
                <w:w w:val="97"/>
                <w:sz w:val="16"/>
              </w:rPr>
              <w:t>Упражнения на формирование телосложения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8605C0" w:rsidRDefault="008605C0">
            <w:pPr>
              <w:autoSpaceDE w:val="0"/>
              <w:autoSpaceDN w:val="0"/>
              <w:spacing w:before="76" w:after="0" w:line="233" w:lineRule="auto"/>
              <w:ind w:left="72"/>
              <w:rPr>
                <w:lang w:val="ru-RU"/>
              </w:rPr>
            </w:pPr>
            <w:r>
              <w:rPr>
                <w:rFonts w:ascii="Times New Roman" w:eastAsia="Times New Roman" w:hAnsi="Times New Roman"/>
                <w:color w:val="000000"/>
                <w:w w:val="97"/>
                <w:sz w:val="16"/>
                <w:lang w:val="ru-RU"/>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8605C0">
            <w:pPr>
              <w:autoSpaceDE w:val="0"/>
              <w:autoSpaceDN w:val="0"/>
              <w:spacing w:before="76" w:after="0" w:line="233" w:lineRule="auto"/>
              <w:ind w:left="72"/>
            </w:pPr>
            <w:r>
              <w:rPr>
                <w:rFonts w:ascii="Times New Roman" w:eastAsia="Times New Roman" w:hAnsi="Times New Roman"/>
                <w:color w:val="000000"/>
                <w:w w:val="97"/>
                <w:sz w:val="16"/>
                <w:lang w:val="ru-RU"/>
              </w:rPr>
              <w:t>0</w:t>
            </w:r>
            <w:r w:rsidR="00C727F2">
              <w:rPr>
                <w:rFonts w:ascii="Times New Roman" w:eastAsia="Times New Roman" w:hAnsi="Times New Roman"/>
                <w:color w:val="000000"/>
                <w:w w:val="97"/>
                <w:sz w:val="16"/>
              </w:rPr>
              <w:t>.5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6" w:after="0" w:line="254" w:lineRule="auto"/>
              <w:ind w:left="72"/>
              <w:rPr>
                <w:lang w:val="ru-RU"/>
              </w:rPr>
            </w:pPr>
            <w:r w:rsidRPr="006C15D2">
              <w:rPr>
                <w:rFonts w:ascii="Times New Roman" w:eastAsia="Times New Roman" w:hAnsi="Times New Roman"/>
                <w:color w:val="000000"/>
                <w:w w:val="97"/>
                <w:sz w:val="16"/>
                <w:lang w:val="ru-RU"/>
              </w:rPr>
              <w:t xml:space="preserve">записывают содержание комплексов и регулярность их выполнения в дневнике физической культуры.; </w:t>
            </w:r>
            <w:r w:rsidRPr="006C15D2">
              <w:rPr>
                <w:lang w:val="ru-RU"/>
              </w:rPr>
              <w:br/>
            </w:r>
            <w:r w:rsidRPr="006C15D2">
              <w:rPr>
                <w:rFonts w:ascii="Times New Roman" w:eastAsia="Times New Roman" w:hAnsi="Times New Roman"/>
                <w:color w:val="000000"/>
                <w:w w:val="97"/>
                <w:sz w:val="16"/>
                <w:lang w:val="ru-RU"/>
              </w:rPr>
              <w:t xml:space="preserve">разучивают упражнения с гантелями на развитие отдельных мышечных групп;; составляют комплекс упражнений, </w:t>
            </w:r>
            <w:r w:rsidRPr="006C15D2">
              <w:rPr>
                <w:lang w:val="ru-RU"/>
              </w:rPr>
              <w:br/>
            </w:r>
            <w:r w:rsidRPr="006C15D2">
              <w:rPr>
                <w:rFonts w:ascii="Times New Roman" w:eastAsia="Times New Roman" w:hAnsi="Times New Roman"/>
                <w:color w:val="000000"/>
                <w:w w:val="97"/>
                <w:sz w:val="16"/>
                <w:lang w:val="ru-RU"/>
              </w:rPr>
              <w:t xml:space="preserve">записывают регулярность его </w:t>
            </w:r>
            <w:r w:rsidRPr="006C15D2">
              <w:rPr>
                <w:lang w:val="ru-RU"/>
              </w:rPr>
              <w:br/>
            </w:r>
            <w:r w:rsidRPr="006C15D2">
              <w:rPr>
                <w:rFonts w:ascii="Times New Roman" w:eastAsia="Times New Roman" w:hAnsi="Times New Roman"/>
                <w:color w:val="000000"/>
                <w:w w:val="97"/>
                <w:sz w:val="16"/>
                <w:lang w:val="ru-RU"/>
              </w:rPr>
              <w:t xml:space="preserve">выполнения в дневник физической </w:t>
            </w:r>
            <w:r w:rsidRPr="006C15D2">
              <w:rPr>
                <w:lang w:val="ru-RU"/>
              </w:rPr>
              <w:br/>
            </w:r>
            <w:r w:rsidRPr="006C15D2">
              <w:rPr>
                <w:rFonts w:ascii="Times New Roman" w:eastAsia="Times New Roman" w:hAnsi="Times New Roman"/>
                <w:color w:val="000000"/>
                <w:w w:val="97"/>
                <w:sz w:val="16"/>
                <w:lang w:val="ru-RU"/>
              </w:rPr>
              <w:t>культуры;</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6" w:after="0" w:line="254" w:lineRule="auto"/>
              <w:ind w:left="72"/>
              <w:rPr>
                <w:lang w:val="ru-RU"/>
              </w:rPr>
            </w:pPr>
            <w:r w:rsidRPr="006C15D2">
              <w:rPr>
                <w:rFonts w:ascii="Times New Roman" w:eastAsia="Times New Roman" w:hAnsi="Times New Roman"/>
                <w:color w:val="000000"/>
                <w:w w:val="97"/>
                <w:sz w:val="16"/>
                <w:lang w:val="ru-RU"/>
              </w:rPr>
              <w:t xml:space="preserve">Письменный </w:t>
            </w:r>
            <w:r w:rsidRPr="006C15D2">
              <w:rPr>
                <w:lang w:val="ru-RU"/>
              </w:rPr>
              <w:br/>
            </w:r>
            <w:r w:rsidRPr="006C15D2">
              <w:rPr>
                <w:rFonts w:ascii="Times New Roman" w:eastAsia="Times New Roman" w:hAnsi="Times New Roman"/>
                <w:color w:val="000000"/>
                <w:w w:val="97"/>
                <w:sz w:val="16"/>
                <w:lang w:val="ru-RU"/>
              </w:rPr>
              <w:t xml:space="preserve">контроль; </w:t>
            </w:r>
            <w:r w:rsidRPr="006C15D2">
              <w:rPr>
                <w:lang w:val="ru-RU"/>
              </w:rPr>
              <w:br/>
            </w:r>
            <w:r w:rsidRPr="006C15D2">
              <w:rPr>
                <w:rFonts w:ascii="Times New Roman" w:eastAsia="Times New Roman" w:hAnsi="Times New Roman"/>
                <w:color w:val="000000"/>
                <w:w w:val="97"/>
                <w:sz w:val="16"/>
                <w:lang w:val="ru-RU"/>
              </w:rPr>
              <w:t xml:space="preserve">Практическая </w:t>
            </w:r>
            <w:r w:rsidRPr="006C15D2">
              <w:rPr>
                <w:lang w:val="ru-RU"/>
              </w:rPr>
              <w:br/>
            </w:r>
            <w:r w:rsidRPr="006C15D2">
              <w:rPr>
                <w:rFonts w:ascii="Times New Roman" w:eastAsia="Times New Roman" w:hAnsi="Times New Roman"/>
                <w:color w:val="000000"/>
                <w:w w:val="97"/>
                <w:sz w:val="16"/>
                <w:lang w:val="ru-RU"/>
              </w:rPr>
              <w:t xml:space="preserve">работа; </w:t>
            </w:r>
            <w:r w:rsidRPr="006C15D2">
              <w:rPr>
                <w:lang w:val="ru-RU"/>
              </w:rPr>
              <w:br/>
            </w:r>
            <w:r w:rsidRPr="006C15D2">
              <w:rPr>
                <w:rFonts w:ascii="Times New Roman" w:eastAsia="Times New Roman" w:hAnsi="Times New Roman"/>
                <w:color w:val="000000"/>
                <w:w w:val="97"/>
                <w:sz w:val="16"/>
                <w:lang w:val="ru-RU"/>
              </w:rPr>
              <w:t xml:space="preserve">Самооценка с </w:t>
            </w:r>
            <w:r w:rsidRPr="006C15D2">
              <w:rPr>
                <w:lang w:val="ru-RU"/>
              </w:rPr>
              <w:br/>
            </w:r>
            <w:r w:rsidRPr="006C15D2">
              <w:rPr>
                <w:rFonts w:ascii="Times New Roman" w:eastAsia="Times New Roman" w:hAnsi="Times New Roman"/>
                <w:color w:val="000000"/>
                <w:w w:val="97"/>
                <w:sz w:val="16"/>
                <w:lang w:val="ru-RU"/>
              </w:rPr>
              <w:t>использованием«Оценочного</w:t>
            </w:r>
            <w:r w:rsidRPr="006C15D2">
              <w:rPr>
                <w:lang w:val="ru-RU"/>
              </w:rPr>
              <w:br/>
            </w:r>
            <w:r w:rsidRPr="006C15D2">
              <w:rPr>
                <w:rFonts w:ascii="Times New Roman" w:eastAsia="Times New Roman" w:hAnsi="Times New Roman"/>
                <w:color w:val="000000"/>
                <w:w w:val="97"/>
                <w:sz w:val="16"/>
                <w:lang w:val="ru-RU"/>
              </w:rPr>
              <w:t>листа»;</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6" w:after="0" w:line="233" w:lineRule="auto"/>
              <w:ind w:left="72"/>
              <w:rPr>
                <w:lang w:val="ru-RU"/>
              </w:rPr>
            </w:pPr>
            <w:r>
              <w:rPr>
                <w:rFonts w:ascii="Times New Roman" w:eastAsia="Times New Roman" w:hAnsi="Times New Roman"/>
                <w:color w:val="000000"/>
                <w:w w:val="97"/>
                <w:sz w:val="16"/>
              </w:rPr>
              <w:t>https</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resh</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6C15D2">
              <w:rPr>
                <w:rFonts w:ascii="Times New Roman" w:eastAsia="Times New Roman" w:hAnsi="Times New Roman"/>
                <w:color w:val="000000"/>
                <w:w w:val="97"/>
                <w:sz w:val="16"/>
                <w:lang w:val="ru-RU"/>
              </w:rPr>
              <w:t>/7453/</w:t>
            </w:r>
            <w:r>
              <w:rPr>
                <w:rFonts w:ascii="Times New Roman" w:eastAsia="Times New Roman" w:hAnsi="Times New Roman"/>
                <w:color w:val="000000"/>
                <w:w w:val="97"/>
                <w:sz w:val="16"/>
              </w:rPr>
              <w:t>main</w:t>
            </w:r>
            <w:r w:rsidRPr="006C15D2">
              <w:rPr>
                <w:rFonts w:ascii="Times New Roman" w:eastAsia="Times New Roman" w:hAnsi="Times New Roman"/>
                <w:color w:val="000000"/>
                <w:w w:val="97"/>
                <w:sz w:val="16"/>
                <w:lang w:val="ru-RU"/>
              </w:rPr>
              <w:t>/261423/</w:t>
            </w:r>
          </w:p>
        </w:tc>
      </w:tr>
      <w:tr w:rsidR="00E930EF">
        <w:trPr>
          <w:trHeight w:hRule="exact" w:val="205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jc w:val="center"/>
            </w:pPr>
            <w:r>
              <w:rPr>
                <w:rFonts w:ascii="Times New Roman" w:eastAsia="Times New Roman" w:hAnsi="Times New Roman"/>
                <w:color w:val="000000"/>
                <w:w w:val="97"/>
                <w:sz w:val="16"/>
              </w:rPr>
              <w:t>3.8.</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0" w:lineRule="auto"/>
              <w:ind w:left="72"/>
              <w:rPr>
                <w:lang w:val="ru-RU"/>
              </w:rPr>
            </w:pPr>
            <w:r w:rsidRPr="006C15D2">
              <w:rPr>
                <w:rFonts w:ascii="Times New Roman" w:eastAsia="Times New Roman" w:hAnsi="Times New Roman"/>
                <w:i/>
                <w:color w:val="000000"/>
                <w:w w:val="97"/>
                <w:sz w:val="16"/>
                <w:lang w:val="ru-RU"/>
              </w:rPr>
              <w:t xml:space="preserve">Модуль «Гимнастика». </w:t>
            </w:r>
            <w:r w:rsidRPr="006C15D2">
              <w:rPr>
                <w:rFonts w:ascii="Times New Roman" w:eastAsia="Times New Roman" w:hAnsi="Times New Roman"/>
                <w:b/>
                <w:color w:val="000000"/>
                <w:w w:val="97"/>
                <w:sz w:val="16"/>
                <w:lang w:val="ru-RU"/>
              </w:rPr>
              <w:t>Знакомство с понятием «спортивно-оздоровительная деятельность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8605C0" w:rsidRDefault="008605C0">
            <w:pPr>
              <w:autoSpaceDE w:val="0"/>
              <w:autoSpaceDN w:val="0"/>
              <w:spacing w:before="78" w:after="0" w:line="230" w:lineRule="auto"/>
              <w:ind w:left="72"/>
              <w:rPr>
                <w:lang w:val="ru-RU"/>
              </w:rPr>
            </w:pPr>
            <w:r>
              <w:rPr>
                <w:rFonts w:ascii="Times New Roman" w:eastAsia="Times New Roman" w:hAnsi="Times New Roman"/>
                <w:color w:val="000000"/>
                <w:w w:val="97"/>
                <w:sz w:val="16"/>
              </w:rPr>
              <w:t>0.</w:t>
            </w:r>
            <w:r>
              <w:rPr>
                <w:rFonts w:ascii="Times New Roman" w:eastAsia="Times New Roman" w:hAnsi="Times New Roman"/>
                <w:color w:val="000000"/>
                <w:w w:val="97"/>
                <w:sz w:val="16"/>
                <w:lang w:val="ru-RU"/>
              </w:rPr>
              <w:t>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4" w:lineRule="auto"/>
              <w:ind w:left="72" w:right="144"/>
              <w:rPr>
                <w:lang w:val="ru-RU"/>
              </w:rPr>
            </w:pPr>
            <w:r w:rsidRPr="006C15D2">
              <w:rPr>
                <w:rFonts w:ascii="Times New Roman" w:eastAsia="Times New Roman" w:hAnsi="Times New Roman"/>
                <w:color w:val="000000"/>
                <w:w w:val="97"/>
                <w:sz w:val="16"/>
                <w:lang w:val="ru-RU"/>
              </w:rPr>
              <w:t>знакомятся с понятием «спортивно-оздоровительная деятельность», ролью и значением спортивно-</w:t>
            </w:r>
            <w:r w:rsidRPr="006C15D2">
              <w:rPr>
                <w:lang w:val="ru-RU"/>
              </w:rPr>
              <w:br/>
            </w:r>
            <w:r w:rsidRPr="006C15D2">
              <w:rPr>
                <w:rFonts w:ascii="Times New Roman" w:eastAsia="Times New Roman" w:hAnsi="Times New Roman"/>
                <w:color w:val="000000"/>
                <w:w w:val="97"/>
                <w:sz w:val="16"/>
                <w:lang w:val="ru-RU"/>
              </w:rPr>
              <w:t xml:space="preserve">оздоровительной деятельности в </w:t>
            </w:r>
            <w:r w:rsidRPr="006C15D2">
              <w:rPr>
                <w:lang w:val="ru-RU"/>
              </w:rPr>
              <w:br/>
            </w:r>
            <w:r w:rsidRPr="006C15D2">
              <w:rPr>
                <w:rFonts w:ascii="Times New Roman" w:eastAsia="Times New Roman" w:hAnsi="Times New Roman"/>
                <w:color w:val="000000"/>
                <w:w w:val="97"/>
                <w:sz w:val="16"/>
                <w:lang w:val="ru-RU"/>
              </w:rPr>
              <w:t xml:space="preserve">здоровом образе жизни современного человека.; </w:t>
            </w:r>
            <w:r w:rsidRPr="006C15D2">
              <w:rPr>
                <w:lang w:val="ru-RU"/>
              </w:rPr>
              <w:br/>
            </w:r>
            <w:r w:rsidRPr="006C15D2">
              <w:rPr>
                <w:rFonts w:ascii="Times New Roman" w:eastAsia="Times New Roman" w:hAnsi="Times New Roman"/>
                <w:color w:val="000000"/>
                <w:w w:val="97"/>
                <w:sz w:val="16"/>
                <w:lang w:val="ru-RU"/>
              </w:rPr>
              <w:t xml:space="preserve">рассматривают, обсуждают и </w:t>
            </w:r>
            <w:r w:rsidRPr="006C15D2">
              <w:rPr>
                <w:lang w:val="ru-RU"/>
              </w:rPr>
              <w:br/>
            </w:r>
            <w:r w:rsidRPr="006C15D2">
              <w:rPr>
                <w:rFonts w:ascii="Times New Roman" w:eastAsia="Times New Roman" w:hAnsi="Times New Roman"/>
                <w:color w:val="000000"/>
                <w:w w:val="97"/>
                <w:sz w:val="16"/>
                <w:lang w:val="ru-RU"/>
              </w:rPr>
              <w:t>анализируют иллюстративный образец техники выполнения кувырка вперёд в группировке;;</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Устныйопрос;</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45" w:lineRule="auto"/>
              <w:ind w:left="72" w:right="1440"/>
            </w:pPr>
            <w:r>
              <w:rPr>
                <w:rFonts w:ascii="Times New Roman" w:eastAsia="Times New Roman" w:hAnsi="Times New Roman"/>
                <w:color w:val="000000"/>
                <w:w w:val="97"/>
                <w:sz w:val="16"/>
              </w:rPr>
              <w:t>https://docs.google.com/document/d/10ot-s9DNpaBCJJSqCuNVqn59UHMV1aP0/edit?</w:t>
            </w:r>
          </w:p>
          <w:p w:rsidR="00E930EF" w:rsidRDefault="00C727F2">
            <w:pPr>
              <w:autoSpaceDE w:val="0"/>
              <w:autoSpaceDN w:val="0"/>
              <w:spacing w:before="20" w:after="0" w:line="233" w:lineRule="auto"/>
              <w:jc w:val="center"/>
            </w:pPr>
            <w:r>
              <w:rPr>
                <w:rFonts w:ascii="Times New Roman" w:eastAsia="Times New Roman" w:hAnsi="Times New Roman"/>
                <w:color w:val="000000"/>
                <w:w w:val="97"/>
                <w:sz w:val="16"/>
              </w:rPr>
              <w:t>usp=sharing&amp;ouid=105173059914086753254&amp;rtpof=true&amp;sd=true</w:t>
            </w:r>
          </w:p>
        </w:tc>
      </w:tr>
    </w:tbl>
    <w:p w:rsidR="00E930EF" w:rsidRDefault="00E930EF">
      <w:pPr>
        <w:autoSpaceDE w:val="0"/>
        <w:autoSpaceDN w:val="0"/>
        <w:spacing w:after="0" w:line="14" w:lineRule="exact"/>
      </w:pPr>
    </w:p>
    <w:p w:rsidR="00E930EF" w:rsidRDefault="00E930EF">
      <w:pPr>
        <w:sectPr w:rsidR="00E930EF">
          <w:pgSz w:w="16840" w:h="11900"/>
          <w:pgMar w:top="284" w:right="640" w:bottom="1440" w:left="666" w:header="720" w:footer="720" w:gutter="0"/>
          <w:cols w:space="720" w:equalWidth="0">
            <w:col w:w="15534" w:space="0"/>
          </w:cols>
          <w:docGrid w:linePitch="360"/>
        </w:sectPr>
      </w:pPr>
    </w:p>
    <w:p w:rsidR="00E930EF" w:rsidRDefault="00E930EF">
      <w:pPr>
        <w:autoSpaceDE w:val="0"/>
        <w:autoSpaceDN w:val="0"/>
        <w:spacing w:after="66" w:line="220" w:lineRule="exact"/>
      </w:pPr>
    </w:p>
    <w:tbl>
      <w:tblPr>
        <w:tblW w:w="0" w:type="auto"/>
        <w:tblInd w:w="6" w:type="dxa"/>
        <w:tblLayout w:type="fixed"/>
        <w:tblLook w:val="04A0"/>
      </w:tblPr>
      <w:tblGrid>
        <w:gridCol w:w="468"/>
        <w:gridCol w:w="2954"/>
        <w:gridCol w:w="528"/>
        <w:gridCol w:w="1106"/>
        <w:gridCol w:w="1140"/>
        <w:gridCol w:w="804"/>
        <w:gridCol w:w="2870"/>
        <w:gridCol w:w="1236"/>
        <w:gridCol w:w="4396"/>
      </w:tblGrid>
      <w:tr w:rsidR="00E930EF" w:rsidRPr="00875FBD">
        <w:trPr>
          <w:trHeight w:hRule="exact" w:val="446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jc w:val="center"/>
            </w:pPr>
            <w:r>
              <w:rPr>
                <w:rFonts w:ascii="Times New Roman" w:eastAsia="Times New Roman" w:hAnsi="Times New Roman"/>
                <w:color w:val="000000"/>
                <w:w w:val="97"/>
                <w:sz w:val="16"/>
              </w:rPr>
              <w:t>3.9.</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45" w:lineRule="auto"/>
              <w:ind w:left="72"/>
              <w:rPr>
                <w:lang w:val="ru-RU"/>
              </w:rPr>
            </w:pPr>
            <w:r w:rsidRPr="006C15D2">
              <w:rPr>
                <w:rFonts w:ascii="Times New Roman" w:eastAsia="Times New Roman" w:hAnsi="Times New Roman"/>
                <w:i/>
                <w:color w:val="000000"/>
                <w:w w:val="97"/>
                <w:sz w:val="16"/>
                <w:lang w:val="ru-RU"/>
              </w:rPr>
              <w:t xml:space="preserve">Модуль «Гимнастика». </w:t>
            </w:r>
            <w:r w:rsidRPr="006C15D2">
              <w:rPr>
                <w:rFonts w:ascii="Times New Roman" w:eastAsia="Times New Roman" w:hAnsi="Times New Roman"/>
                <w:b/>
                <w:color w:val="000000"/>
                <w:w w:val="97"/>
                <w:sz w:val="16"/>
                <w:lang w:val="ru-RU"/>
              </w:rPr>
              <w:t>Кувырок вперёд в группировке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239F8" w:rsidRDefault="006239F8">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239F8" w:rsidRDefault="006239F8">
            <w:pPr>
              <w:autoSpaceDE w:val="0"/>
              <w:autoSpaceDN w:val="0"/>
              <w:spacing w:before="78" w:after="0" w:line="230" w:lineRule="auto"/>
              <w:ind w:left="72"/>
              <w:rPr>
                <w:lang w:val="ru-RU"/>
              </w:rPr>
            </w:pPr>
            <w:r>
              <w:rPr>
                <w:rFonts w:ascii="Times New Roman" w:eastAsia="Times New Roman" w:hAnsi="Times New Roman"/>
                <w:color w:val="000000"/>
                <w:w w:val="97"/>
                <w:sz w:val="16"/>
              </w:rPr>
              <w:t>0</w:t>
            </w:r>
            <w:r>
              <w:rPr>
                <w:rFonts w:ascii="Times New Roman" w:eastAsia="Times New Roman" w:hAnsi="Times New Roman"/>
                <w:color w:val="000000"/>
                <w:w w:val="97"/>
                <w:sz w:val="16"/>
                <w:lang w:val="ru-RU"/>
              </w:rPr>
              <w:t>,5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7" w:lineRule="auto"/>
              <w:ind w:left="72"/>
              <w:rPr>
                <w:lang w:val="ru-RU"/>
              </w:rPr>
            </w:pPr>
            <w:r w:rsidRPr="006C15D2">
              <w:rPr>
                <w:rFonts w:ascii="Times New Roman" w:eastAsia="Times New Roman" w:hAnsi="Times New Roman"/>
                <w:color w:val="000000"/>
                <w:w w:val="97"/>
                <w:sz w:val="16"/>
                <w:lang w:val="ru-RU"/>
              </w:rPr>
              <w:t xml:space="preserve">описывают технику выполнения </w:t>
            </w:r>
            <w:r w:rsidRPr="006C15D2">
              <w:rPr>
                <w:lang w:val="ru-RU"/>
              </w:rPr>
              <w:br/>
            </w:r>
            <w:r w:rsidRPr="006C15D2">
              <w:rPr>
                <w:rFonts w:ascii="Times New Roman" w:eastAsia="Times New Roman" w:hAnsi="Times New Roman"/>
                <w:color w:val="000000"/>
                <w:w w:val="97"/>
                <w:sz w:val="16"/>
                <w:lang w:val="ru-RU"/>
              </w:rPr>
              <w:t xml:space="preserve">кувырка вперёд с выделением фаз </w:t>
            </w:r>
            <w:r w:rsidRPr="006C15D2">
              <w:rPr>
                <w:lang w:val="ru-RU"/>
              </w:rPr>
              <w:br/>
            </w:r>
            <w:r w:rsidRPr="006C15D2">
              <w:rPr>
                <w:rFonts w:ascii="Times New Roman" w:eastAsia="Times New Roman" w:hAnsi="Times New Roman"/>
                <w:color w:val="000000"/>
                <w:w w:val="97"/>
                <w:sz w:val="16"/>
                <w:lang w:val="ru-RU"/>
              </w:rPr>
              <w:t xml:space="preserve">движения, выясняют возможность </w:t>
            </w:r>
            <w:r w:rsidRPr="006C15D2">
              <w:rPr>
                <w:lang w:val="ru-RU"/>
              </w:rPr>
              <w:br/>
            </w:r>
            <w:r w:rsidRPr="006C15D2">
              <w:rPr>
                <w:rFonts w:ascii="Times New Roman" w:eastAsia="Times New Roman" w:hAnsi="Times New Roman"/>
                <w:color w:val="000000"/>
                <w:w w:val="97"/>
                <w:sz w:val="16"/>
                <w:lang w:val="ru-RU"/>
              </w:rPr>
              <w:t xml:space="preserve">появление ошибок и причин их </w:t>
            </w:r>
            <w:r w:rsidRPr="006C15D2">
              <w:rPr>
                <w:lang w:val="ru-RU"/>
              </w:rPr>
              <w:br/>
            </w:r>
            <w:r w:rsidRPr="006C15D2">
              <w:rPr>
                <w:rFonts w:ascii="Times New Roman" w:eastAsia="Times New Roman" w:hAnsi="Times New Roman"/>
                <w:color w:val="000000"/>
                <w:w w:val="97"/>
                <w:sz w:val="16"/>
                <w:lang w:val="ru-RU"/>
              </w:rPr>
              <w:t xml:space="preserve">появления (на основе предшествующего опыта);; </w:t>
            </w:r>
            <w:r w:rsidRPr="006C15D2">
              <w:rPr>
                <w:lang w:val="ru-RU"/>
              </w:rPr>
              <w:br/>
            </w:r>
            <w:r w:rsidRPr="006C15D2">
              <w:rPr>
                <w:rFonts w:ascii="Times New Roman" w:eastAsia="Times New Roman" w:hAnsi="Times New Roman"/>
                <w:color w:val="000000"/>
                <w:w w:val="97"/>
                <w:sz w:val="16"/>
                <w:lang w:val="ru-RU"/>
              </w:rPr>
              <w:t xml:space="preserve">совершенствуют технику кувырка </w:t>
            </w:r>
            <w:r w:rsidRPr="006C15D2">
              <w:rPr>
                <w:lang w:val="ru-RU"/>
              </w:rPr>
              <w:br/>
            </w:r>
            <w:r w:rsidRPr="006C15D2">
              <w:rPr>
                <w:rFonts w:ascii="Times New Roman" w:eastAsia="Times New Roman" w:hAnsi="Times New Roman"/>
                <w:color w:val="000000"/>
                <w:w w:val="97"/>
                <w:sz w:val="16"/>
                <w:lang w:val="ru-RU"/>
              </w:rPr>
              <w:t xml:space="preserve">вперёд за счёт повторения техники </w:t>
            </w:r>
            <w:r w:rsidRPr="006C15D2">
              <w:rPr>
                <w:lang w:val="ru-RU"/>
              </w:rPr>
              <w:br/>
            </w:r>
            <w:r w:rsidRPr="006C15D2">
              <w:rPr>
                <w:rFonts w:ascii="Times New Roman" w:eastAsia="Times New Roman" w:hAnsi="Times New Roman"/>
                <w:color w:val="000000"/>
                <w:w w:val="97"/>
                <w:sz w:val="16"/>
                <w:lang w:val="ru-RU"/>
              </w:rPr>
              <w:t xml:space="preserve">подводящих упражнений (перекаты и прыжки на месте, толчком двумя </w:t>
            </w:r>
            <w:r w:rsidRPr="006C15D2">
              <w:rPr>
                <w:lang w:val="ru-RU"/>
              </w:rPr>
              <w:br/>
            </w:r>
            <w:r w:rsidRPr="006C15D2">
              <w:rPr>
                <w:rFonts w:ascii="Times New Roman" w:eastAsia="Times New Roman" w:hAnsi="Times New Roman"/>
                <w:color w:val="000000"/>
                <w:w w:val="97"/>
                <w:sz w:val="16"/>
                <w:lang w:val="ru-RU"/>
              </w:rPr>
              <w:t xml:space="preserve">ногами в группировке);; </w:t>
            </w:r>
            <w:r w:rsidRPr="006C15D2">
              <w:rPr>
                <w:lang w:val="ru-RU"/>
              </w:rPr>
              <w:br/>
            </w:r>
            <w:r w:rsidRPr="006C15D2">
              <w:rPr>
                <w:rFonts w:ascii="Times New Roman" w:eastAsia="Times New Roman" w:hAnsi="Times New Roman"/>
                <w:color w:val="000000"/>
                <w:w w:val="97"/>
                <w:sz w:val="16"/>
                <w:lang w:val="ru-RU"/>
              </w:rPr>
              <w:t xml:space="preserve">определяют задачи закрепления и </w:t>
            </w:r>
            <w:r w:rsidRPr="006C15D2">
              <w:rPr>
                <w:lang w:val="ru-RU"/>
              </w:rPr>
              <w:br/>
            </w:r>
            <w:r w:rsidRPr="006C15D2">
              <w:rPr>
                <w:rFonts w:ascii="Times New Roman" w:eastAsia="Times New Roman" w:hAnsi="Times New Roman"/>
                <w:color w:val="000000"/>
                <w:w w:val="97"/>
                <w:sz w:val="16"/>
                <w:lang w:val="ru-RU"/>
              </w:rPr>
              <w:t xml:space="preserve">совершенствования техники кувырка вперёд в группировке для </w:t>
            </w:r>
            <w:r w:rsidRPr="006C15D2">
              <w:rPr>
                <w:lang w:val="ru-RU"/>
              </w:rPr>
              <w:br/>
            </w:r>
            <w:r w:rsidRPr="006C15D2">
              <w:rPr>
                <w:rFonts w:ascii="Times New Roman" w:eastAsia="Times New Roman" w:hAnsi="Times New Roman"/>
                <w:color w:val="000000"/>
                <w:w w:val="97"/>
                <w:sz w:val="16"/>
                <w:lang w:val="ru-RU"/>
              </w:rPr>
              <w:t xml:space="preserve">самостоятельных занятий;; </w:t>
            </w:r>
            <w:r w:rsidRPr="006C15D2">
              <w:rPr>
                <w:lang w:val="ru-RU"/>
              </w:rPr>
              <w:br/>
            </w:r>
            <w:r w:rsidRPr="006C15D2">
              <w:rPr>
                <w:rFonts w:ascii="Times New Roman" w:eastAsia="Times New Roman" w:hAnsi="Times New Roman"/>
                <w:color w:val="000000"/>
                <w:w w:val="97"/>
                <w:sz w:val="16"/>
                <w:lang w:val="ru-RU"/>
              </w:rPr>
              <w:t xml:space="preserve">совершенствуют кувырок вперёд в </w:t>
            </w:r>
            <w:r w:rsidRPr="006C15D2">
              <w:rPr>
                <w:lang w:val="ru-RU"/>
              </w:rPr>
              <w:br/>
            </w:r>
            <w:r w:rsidRPr="006C15D2">
              <w:rPr>
                <w:rFonts w:ascii="Times New Roman" w:eastAsia="Times New Roman" w:hAnsi="Times New Roman"/>
                <w:color w:val="000000"/>
                <w:w w:val="97"/>
                <w:sz w:val="16"/>
                <w:lang w:val="ru-RU"/>
              </w:rPr>
              <w:t xml:space="preserve">группировке в полной координации;; контролируют технику выполнения </w:t>
            </w:r>
            <w:r w:rsidRPr="006C15D2">
              <w:rPr>
                <w:lang w:val="ru-RU"/>
              </w:rPr>
              <w:br/>
            </w:r>
            <w:r w:rsidRPr="006C15D2">
              <w:rPr>
                <w:rFonts w:ascii="Times New Roman" w:eastAsia="Times New Roman" w:hAnsi="Times New Roman"/>
                <w:color w:val="000000"/>
                <w:w w:val="97"/>
                <w:sz w:val="16"/>
                <w:lang w:val="ru-RU"/>
              </w:rPr>
              <w:t xml:space="preserve">упражнения другими учащимися, </w:t>
            </w:r>
            <w:r w:rsidRPr="006C15D2">
              <w:rPr>
                <w:lang w:val="ru-RU"/>
              </w:rPr>
              <w:br/>
            </w:r>
            <w:r w:rsidRPr="006C15D2">
              <w:rPr>
                <w:rFonts w:ascii="Times New Roman" w:eastAsia="Times New Roman" w:hAnsi="Times New Roman"/>
                <w:color w:val="000000"/>
                <w:w w:val="97"/>
                <w:sz w:val="16"/>
                <w:lang w:val="ru-RU"/>
              </w:rPr>
              <w:t xml:space="preserve">сравнивают её с образцом и определяют ошибки, предлагают способы их </w:t>
            </w:r>
            <w:r w:rsidRPr="006C15D2">
              <w:rPr>
                <w:lang w:val="ru-RU"/>
              </w:rPr>
              <w:br/>
            </w:r>
            <w:r w:rsidRPr="006C15D2">
              <w:rPr>
                <w:rFonts w:ascii="Times New Roman" w:eastAsia="Times New Roman" w:hAnsi="Times New Roman"/>
                <w:color w:val="000000"/>
                <w:w w:val="97"/>
                <w:sz w:val="16"/>
                <w:lang w:val="ru-RU"/>
              </w:rPr>
              <w:t>устранения (обучение в парах).;</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0" w:lineRule="auto"/>
              <w:ind w:left="72" w:right="144"/>
              <w:rPr>
                <w:lang w:val="ru-RU"/>
              </w:rPr>
            </w:pPr>
            <w:r w:rsidRPr="006C15D2">
              <w:rPr>
                <w:rFonts w:ascii="Times New Roman" w:eastAsia="Times New Roman" w:hAnsi="Times New Roman"/>
                <w:color w:val="000000"/>
                <w:w w:val="97"/>
                <w:sz w:val="16"/>
                <w:lang w:val="ru-RU"/>
              </w:rPr>
              <w:t xml:space="preserve">Устный опрос; Практическая работа; </w:t>
            </w:r>
            <w:r w:rsidRPr="006C15D2">
              <w:rPr>
                <w:lang w:val="ru-RU"/>
              </w:rPr>
              <w:br/>
            </w:r>
            <w:r w:rsidRPr="006C15D2">
              <w:rPr>
                <w:rFonts w:ascii="Times New Roman" w:eastAsia="Times New Roman" w:hAnsi="Times New Roman"/>
                <w:color w:val="000000"/>
                <w:w w:val="97"/>
                <w:sz w:val="16"/>
                <w:lang w:val="ru-RU"/>
              </w:rPr>
              <w:t>Тестирование;</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30" w:lineRule="auto"/>
              <w:ind w:left="72"/>
              <w:rPr>
                <w:lang w:val="ru-RU"/>
              </w:rPr>
            </w:pPr>
            <w:r>
              <w:rPr>
                <w:rFonts w:ascii="Times New Roman" w:eastAsia="Times New Roman" w:hAnsi="Times New Roman"/>
                <w:color w:val="000000"/>
                <w:w w:val="97"/>
                <w:sz w:val="16"/>
              </w:rPr>
              <w:t>https</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resh</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6C15D2">
              <w:rPr>
                <w:rFonts w:ascii="Times New Roman" w:eastAsia="Times New Roman" w:hAnsi="Times New Roman"/>
                <w:color w:val="000000"/>
                <w:w w:val="97"/>
                <w:sz w:val="16"/>
                <w:lang w:val="ru-RU"/>
              </w:rPr>
              <w:t>/7456/</w:t>
            </w:r>
            <w:r>
              <w:rPr>
                <w:rFonts w:ascii="Times New Roman" w:eastAsia="Times New Roman" w:hAnsi="Times New Roman"/>
                <w:color w:val="000000"/>
                <w:w w:val="97"/>
                <w:sz w:val="16"/>
              </w:rPr>
              <w:t>main</w:t>
            </w:r>
            <w:r w:rsidRPr="006C15D2">
              <w:rPr>
                <w:rFonts w:ascii="Times New Roman" w:eastAsia="Times New Roman" w:hAnsi="Times New Roman"/>
                <w:color w:val="000000"/>
                <w:w w:val="97"/>
                <w:sz w:val="16"/>
                <w:lang w:val="ru-RU"/>
              </w:rPr>
              <w:t>/263333/</w:t>
            </w:r>
          </w:p>
        </w:tc>
      </w:tr>
      <w:tr w:rsidR="00E930EF" w:rsidRPr="00875FBD">
        <w:trPr>
          <w:trHeight w:hRule="exact" w:val="46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jc w:val="center"/>
            </w:pPr>
            <w:r>
              <w:rPr>
                <w:rFonts w:ascii="Times New Roman" w:eastAsia="Times New Roman" w:hAnsi="Times New Roman"/>
                <w:color w:val="000000"/>
                <w:w w:val="97"/>
                <w:sz w:val="16"/>
              </w:rPr>
              <w:t>3.10.</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45" w:lineRule="auto"/>
              <w:ind w:left="72"/>
              <w:rPr>
                <w:lang w:val="ru-RU"/>
              </w:rPr>
            </w:pPr>
            <w:r w:rsidRPr="006C15D2">
              <w:rPr>
                <w:rFonts w:ascii="Times New Roman" w:eastAsia="Times New Roman" w:hAnsi="Times New Roman"/>
                <w:i/>
                <w:color w:val="000000"/>
                <w:w w:val="97"/>
                <w:sz w:val="16"/>
                <w:lang w:val="ru-RU"/>
              </w:rPr>
              <w:t xml:space="preserve">Модуль «Гимнастика». </w:t>
            </w:r>
            <w:r w:rsidRPr="006C15D2">
              <w:rPr>
                <w:rFonts w:ascii="Times New Roman" w:eastAsia="Times New Roman" w:hAnsi="Times New Roman"/>
                <w:b/>
                <w:color w:val="000000"/>
                <w:w w:val="97"/>
                <w:sz w:val="16"/>
                <w:lang w:val="ru-RU"/>
              </w:rPr>
              <w:t>Кувырок назад в группировке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8605C0" w:rsidRDefault="008605C0">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239F8" w:rsidRDefault="006239F8">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0,75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7" w:lineRule="auto"/>
              <w:ind w:left="72" w:right="144"/>
              <w:rPr>
                <w:lang w:val="ru-RU"/>
              </w:rPr>
            </w:pPr>
            <w:r w:rsidRPr="006C15D2">
              <w:rPr>
                <w:rFonts w:ascii="Times New Roman" w:eastAsia="Times New Roman" w:hAnsi="Times New Roman"/>
                <w:color w:val="000000"/>
                <w:w w:val="97"/>
                <w:sz w:val="16"/>
                <w:lang w:val="ru-RU"/>
              </w:rPr>
              <w:t xml:space="preserve">рассматривают, обсуждают и </w:t>
            </w:r>
            <w:r w:rsidRPr="006C15D2">
              <w:rPr>
                <w:lang w:val="ru-RU"/>
              </w:rPr>
              <w:br/>
            </w:r>
            <w:r w:rsidRPr="006C15D2">
              <w:rPr>
                <w:rFonts w:ascii="Times New Roman" w:eastAsia="Times New Roman" w:hAnsi="Times New Roman"/>
                <w:color w:val="000000"/>
                <w:w w:val="97"/>
                <w:sz w:val="16"/>
                <w:lang w:val="ru-RU"/>
              </w:rPr>
              <w:t xml:space="preserve">анализируют иллюстративный образец техники выполнения кувырка назад в группировке;; </w:t>
            </w:r>
            <w:r w:rsidRPr="006C15D2">
              <w:rPr>
                <w:lang w:val="ru-RU"/>
              </w:rPr>
              <w:br/>
            </w:r>
            <w:r w:rsidRPr="006C15D2">
              <w:rPr>
                <w:rFonts w:ascii="Times New Roman" w:eastAsia="Times New Roman" w:hAnsi="Times New Roman"/>
                <w:color w:val="000000"/>
                <w:w w:val="97"/>
                <w:sz w:val="16"/>
                <w:lang w:val="ru-RU"/>
              </w:rPr>
              <w:t xml:space="preserve">описывают технику выполнения </w:t>
            </w:r>
            <w:r w:rsidRPr="006C15D2">
              <w:rPr>
                <w:lang w:val="ru-RU"/>
              </w:rPr>
              <w:br/>
            </w:r>
            <w:r w:rsidRPr="006C15D2">
              <w:rPr>
                <w:rFonts w:ascii="Times New Roman" w:eastAsia="Times New Roman" w:hAnsi="Times New Roman"/>
                <w:color w:val="000000"/>
                <w:w w:val="97"/>
                <w:sz w:val="16"/>
                <w:lang w:val="ru-RU"/>
              </w:rPr>
              <w:t xml:space="preserve">кувырка назад в группировке </w:t>
            </w:r>
            <w:r w:rsidRPr="006C15D2">
              <w:rPr>
                <w:lang w:val="ru-RU"/>
              </w:rPr>
              <w:br/>
            </w:r>
            <w:r w:rsidRPr="006C15D2">
              <w:rPr>
                <w:rFonts w:ascii="Times New Roman" w:eastAsia="Times New Roman" w:hAnsi="Times New Roman"/>
                <w:color w:val="000000"/>
                <w:w w:val="97"/>
                <w:sz w:val="16"/>
                <w:lang w:val="ru-RU"/>
              </w:rPr>
              <w:t xml:space="preserve">с выделением фаз движения, </w:t>
            </w:r>
            <w:r w:rsidRPr="006C15D2">
              <w:rPr>
                <w:lang w:val="ru-RU"/>
              </w:rPr>
              <w:br/>
            </w:r>
            <w:r w:rsidRPr="006C15D2">
              <w:rPr>
                <w:rFonts w:ascii="Times New Roman" w:eastAsia="Times New Roman" w:hAnsi="Times New Roman"/>
                <w:color w:val="000000"/>
                <w:w w:val="97"/>
                <w:sz w:val="16"/>
                <w:lang w:val="ru-RU"/>
              </w:rPr>
              <w:t xml:space="preserve">характеризуют возможные ошибки и причины их появления на основе </w:t>
            </w:r>
            <w:r w:rsidRPr="006C15D2">
              <w:rPr>
                <w:lang w:val="ru-RU"/>
              </w:rPr>
              <w:br/>
            </w:r>
            <w:r w:rsidRPr="006C15D2">
              <w:rPr>
                <w:rFonts w:ascii="Times New Roman" w:eastAsia="Times New Roman" w:hAnsi="Times New Roman"/>
                <w:color w:val="000000"/>
                <w:w w:val="97"/>
                <w:sz w:val="16"/>
                <w:lang w:val="ru-RU"/>
              </w:rPr>
              <w:t xml:space="preserve">предшествующего опыта;; </w:t>
            </w:r>
            <w:r w:rsidRPr="006C15D2">
              <w:rPr>
                <w:lang w:val="ru-RU"/>
              </w:rPr>
              <w:br/>
            </w:r>
            <w:r w:rsidRPr="006C15D2">
              <w:rPr>
                <w:rFonts w:ascii="Times New Roman" w:eastAsia="Times New Roman" w:hAnsi="Times New Roman"/>
                <w:color w:val="000000"/>
                <w:w w:val="97"/>
                <w:sz w:val="16"/>
                <w:lang w:val="ru-RU"/>
              </w:rPr>
              <w:t xml:space="preserve">определяют задачи закрепления и </w:t>
            </w:r>
            <w:r w:rsidRPr="006C15D2">
              <w:rPr>
                <w:lang w:val="ru-RU"/>
              </w:rPr>
              <w:br/>
            </w:r>
            <w:r w:rsidRPr="006C15D2">
              <w:rPr>
                <w:rFonts w:ascii="Times New Roman" w:eastAsia="Times New Roman" w:hAnsi="Times New Roman"/>
                <w:color w:val="000000"/>
                <w:w w:val="97"/>
                <w:sz w:val="16"/>
                <w:lang w:val="ru-RU"/>
              </w:rPr>
              <w:t xml:space="preserve">совершенствования техники кувырка назад в группировке для </w:t>
            </w:r>
            <w:r w:rsidRPr="006C15D2">
              <w:rPr>
                <w:lang w:val="ru-RU"/>
              </w:rPr>
              <w:br/>
            </w:r>
            <w:r w:rsidRPr="006C15D2">
              <w:rPr>
                <w:rFonts w:ascii="Times New Roman" w:eastAsia="Times New Roman" w:hAnsi="Times New Roman"/>
                <w:color w:val="000000"/>
                <w:w w:val="97"/>
                <w:sz w:val="16"/>
                <w:lang w:val="ru-RU"/>
              </w:rPr>
              <w:t xml:space="preserve">самостоятельных занятий;; </w:t>
            </w:r>
            <w:r w:rsidRPr="006C15D2">
              <w:rPr>
                <w:lang w:val="ru-RU"/>
              </w:rPr>
              <w:br/>
            </w:r>
            <w:r w:rsidRPr="006C15D2">
              <w:rPr>
                <w:rFonts w:ascii="Times New Roman" w:eastAsia="Times New Roman" w:hAnsi="Times New Roman"/>
                <w:color w:val="000000"/>
                <w:w w:val="97"/>
                <w:sz w:val="16"/>
                <w:lang w:val="ru-RU"/>
              </w:rPr>
              <w:t xml:space="preserve">разучивают кувырок назад в </w:t>
            </w:r>
            <w:r w:rsidRPr="006C15D2">
              <w:rPr>
                <w:lang w:val="ru-RU"/>
              </w:rPr>
              <w:br/>
            </w:r>
            <w:r w:rsidRPr="006C15D2">
              <w:rPr>
                <w:rFonts w:ascii="Times New Roman" w:eastAsia="Times New Roman" w:hAnsi="Times New Roman"/>
                <w:color w:val="000000"/>
                <w:w w:val="97"/>
                <w:sz w:val="16"/>
                <w:lang w:val="ru-RU"/>
              </w:rPr>
              <w:t xml:space="preserve">группировке по фазам и в полной </w:t>
            </w:r>
            <w:r w:rsidRPr="006C15D2">
              <w:rPr>
                <w:lang w:val="ru-RU"/>
              </w:rPr>
              <w:br/>
            </w:r>
            <w:r w:rsidRPr="006C15D2">
              <w:rPr>
                <w:rFonts w:ascii="Times New Roman" w:eastAsia="Times New Roman" w:hAnsi="Times New Roman"/>
                <w:color w:val="000000"/>
                <w:w w:val="97"/>
                <w:sz w:val="16"/>
                <w:lang w:val="ru-RU"/>
              </w:rPr>
              <w:t xml:space="preserve">координации;; </w:t>
            </w:r>
            <w:r w:rsidRPr="006C15D2">
              <w:rPr>
                <w:lang w:val="ru-RU"/>
              </w:rPr>
              <w:br/>
            </w:r>
            <w:r w:rsidRPr="006C15D2">
              <w:rPr>
                <w:rFonts w:ascii="Times New Roman" w:eastAsia="Times New Roman" w:hAnsi="Times New Roman"/>
                <w:color w:val="000000"/>
                <w:w w:val="97"/>
                <w:sz w:val="16"/>
                <w:lang w:val="ru-RU"/>
              </w:rPr>
              <w:t xml:space="preserve">контролируют технику выполнения упражнения другими учащимися с </w:t>
            </w:r>
            <w:r w:rsidRPr="006C15D2">
              <w:rPr>
                <w:lang w:val="ru-RU"/>
              </w:rPr>
              <w:br/>
            </w:r>
            <w:r w:rsidRPr="006C15D2">
              <w:rPr>
                <w:rFonts w:ascii="Times New Roman" w:eastAsia="Times New Roman" w:hAnsi="Times New Roman"/>
                <w:color w:val="000000"/>
                <w:w w:val="97"/>
                <w:sz w:val="16"/>
                <w:lang w:val="ru-RU"/>
              </w:rPr>
              <w:t xml:space="preserve">помощью сравнения её с образцом, выявляют; </w:t>
            </w:r>
            <w:r w:rsidRPr="006C15D2">
              <w:rPr>
                <w:lang w:val="ru-RU"/>
              </w:rPr>
              <w:br/>
            </w:r>
            <w:r w:rsidRPr="006C15D2">
              <w:rPr>
                <w:rFonts w:ascii="Times New Roman" w:eastAsia="Times New Roman" w:hAnsi="Times New Roman"/>
                <w:color w:val="000000"/>
                <w:w w:val="97"/>
                <w:sz w:val="16"/>
                <w:lang w:val="ru-RU"/>
              </w:rPr>
              <w:t xml:space="preserve">ошибки и предлагают способы их </w:t>
            </w:r>
            <w:r w:rsidRPr="006C15D2">
              <w:rPr>
                <w:lang w:val="ru-RU"/>
              </w:rPr>
              <w:br/>
            </w:r>
            <w:r w:rsidRPr="006C15D2">
              <w:rPr>
                <w:rFonts w:ascii="Times New Roman" w:eastAsia="Times New Roman" w:hAnsi="Times New Roman"/>
                <w:color w:val="000000"/>
                <w:w w:val="97"/>
                <w:sz w:val="16"/>
                <w:lang w:val="ru-RU"/>
              </w:rPr>
              <w:t>устранения (обучение в парах).;</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0" w:lineRule="auto"/>
              <w:ind w:left="72" w:right="144"/>
              <w:rPr>
                <w:lang w:val="ru-RU"/>
              </w:rPr>
            </w:pPr>
            <w:r w:rsidRPr="006C15D2">
              <w:rPr>
                <w:rFonts w:ascii="Times New Roman" w:eastAsia="Times New Roman" w:hAnsi="Times New Roman"/>
                <w:color w:val="000000"/>
                <w:w w:val="97"/>
                <w:sz w:val="16"/>
                <w:lang w:val="ru-RU"/>
              </w:rPr>
              <w:t xml:space="preserve">Устный опрос; Практическая работа; </w:t>
            </w:r>
            <w:r w:rsidRPr="006C15D2">
              <w:rPr>
                <w:lang w:val="ru-RU"/>
              </w:rPr>
              <w:br/>
            </w:r>
            <w:r w:rsidRPr="006C15D2">
              <w:rPr>
                <w:rFonts w:ascii="Times New Roman" w:eastAsia="Times New Roman" w:hAnsi="Times New Roman"/>
                <w:color w:val="000000"/>
                <w:w w:val="97"/>
                <w:sz w:val="16"/>
                <w:lang w:val="ru-RU"/>
              </w:rPr>
              <w:t>Тестирование;</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30" w:lineRule="auto"/>
              <w:ind w:left="72"/>
              <w:rPr>
                <w:lang w:val="ru-RU"/>
              </w:rPr>
            </w:pPr>
            <w:r>
              <w:rPr>
                <w:rFonts w:ascii="Times New Roman" w:eastAsia="Times New Roman" w:hAnsi="Times New Roman"/>
                <w:color w:val="000000"/>
                <w:w w:val="97"/>
                <w:sz w:val="16"/>
              </w:rPr>
              <w:t>https</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resh</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6C15D2">
              <w:rPr>
                <w:rFonts w:ascii="Times New Roman" w:eastAsia="Times New Roman" w:hAnsi="Times New Roman"/>
                <w:color w:val="000000"/>
                <w:w w:val="97"/>
                <w:sz w:val="16"/>
                <w:lang w:val="ru-RU"/>
              </w:rPr>
              <w:t>/7456/</w:t>
            </w:r>
            <w:r>
              <w:rPr>
                <w:rFonts w:ascii="Times New Roman" w:eastAsia="Times New Roman" w:hAnsi="Times New Roman"/>
                <w:color w:val="000000"/>
                <w:w w:val="97"/>
                <w:sz w:val="16"/>
              </w:rPr>
              <w:t>main</w:t>
            </w:r>
            <w:r w:rsidRPr="006C15D2">
              <w:rPr>
                <w:rFonts w:ascii="Times New Roman" w:eastAsia="Times New Roman" w:hAnsi="Times New Roman"/>
                <w:color w:val="000000"/>
                <w:w w:val="97"/>
                <w:sz w:val="16"/>
                <w:lang w:val="ru-RU"/>
              </w:rPr>
              <w:t>/263333/</w:t>
            </w:r>
          </w:p>
        </w:tc>
      </w:tr>
    </w:tbl>
    <w:p w:rsidR="00E930EF" w:rsidRPr="006C15D2" w:rsidRDefault="00E930EF">
      <w:pPr>
        <w:autoSpaceDE w:val="0"/>
        <w:autoSpaceDN w:val="0"/>
        <w:spacing w:after="0" w:line="14" w:lineRule="exact"/>
        <w:rPr>
          <w:lang w:val="ru-RU"/>
        </w:rPr>
      </w:pPr>
    </w:p>
    <w:p w:rsidR="00E930EF" w:rsidRPr="006C15D2" w:rsidRDefault="00E930EF">
      <w:pPr>
        <w:rPr>
          <w:lang w:val="ru-RU"/>
        </w:rPr>
        <w:sectPr w:rsidR="00E930EF" w:rsidRPr="006C15D2">
          <w:pgSz w:w="16840" w:h="11900"/>
          <w:pgMar w:top="284" w:right="640" w:bottom="1108" w:left="666" w:header="720" w:footer="720" w:gutter="0"/>
          <w:cols w:space="720" w:equalWidth="0">
            <w:col w:w="15534" w:space="0"/>
          </w:cols>
          <w:docGrid w:linePitch="360"/>
        </w:sectPr>
      </w:pPr>
    </w:p>
    <w:p w:rsidR="00E930EF" w:rsidRPr="006C15D2" w:rsidRDefault="00E930EF">
      <w:pPr>
        <w:autoSpaceDE w:val="0"/>
        <w:autoSpaceDN w:val="0"/>
        <w:spacing w:after="66" w:line="220" w:lineRule="exact"/>
        <w:rPr>
          <w:lang w:val="ru-RU"/>
        </w:rPr>
      </w:pPr>
    </w:p>
    <w:tbl>
      <w:tblPr>
        <w:tblW w:w="0" w:type="auto"/>
        <w:tblInd w:w="6" w:type="dxa"/>
        <w:tblLayout w:type="fixed"/>
        <w:tblLook w:val="04A0"/>
      </w:tblPr>
      <w:tblGrid>
        <w:gridCol w:w="468"/>
        <w:gridCol w:w="2954"/>
        <w:gridCol w:w="528"/>
        <w:gridCol w:w="1106"/>
        <w:gridCol w:w="1140"/>
        <w:gridCol w:w="804"/>
        <w:gridCol w:w="2870"/>
        <w:gridCol w:w="1236"/>
        <w:gridCol w:w="4396"/>
      </w:tblGrid>
      <w:tr w:rsidR="00E930EF" w:rsidRPr="00875FBD">
        <w:trPr>
          <w:trHeight w:hRule="exact" w:val="438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jc w:val="center"/>
            </w:pPr>
            <w:r>
              <w:rPr>
                <w:rFonts w:ascii="Times New Roman" w:eastAsia="Times New Roman" w:hAnsi="Times New Roman"/>
                <w:color w:val="000000"/>
                <w:w w:val="97"/>
                <w:sz w:val="16"/>
              </w:rPr>
              <w:t>3.11.</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45" w:lineRule="auto"/>
              <w:ind w:left="72"/>
              <w:rPr>
                <w:lang w:val="ru-RU"/>
              </w:rPr>
            </w:pPr>
            <w:r w:rsidRPr="006C15D2">
              <w:rPr>
                <w:rFonts w:ascii="Times New Roman" w:eastAsia="Times New Roman" w:hAnsi="Times New Roman"/>
                <w:i/>
                <w:color w:val="000000"/>
                <w:w w:val="97"/>
                <w:sz w:val="16"/>
                <w:lang w:val="ru-RU"/>
              </w:rPr>
              <w:t xml:space="preserve">Модуль «Гимнастика». </w:t>
            </w:r>
            <w:r w:rsidRPr="006C15D2">
              <w:rPr>
                <w:rFonts w:ascii="Times New Roman" w:eastAsia="Times New Roman" w:hAnsi="Times New Roman"/>
                <w:b/>
                <w:color w:val="000000"/>
                <w:w w:val="97"/>
                <w:sz w:val="16"/>
                <w:lang w:val="ru-RU"/>
              </w:rPr>
              <w:t>Кувырок вперёд ноги «скрёстно»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7" w:lineRule="auto"/>
              <w:ind w:left="72" w:right="144"/>
              <w:rPr>
                <w:lang w:val="ru-RU"/>
              </w:rPr>
            </w:pPr>
            <w:r w:rsidRPr="006C15D2">
              <w:rPr>
                <w:rFonts w:ascii="Times New Roman" w:eastAsia="Times New Roman" w:hAnsi="Times New Roman"/>
                <w:color w:val="000000"/>
                <w:w w:val="97"/>
                <w:sz w:val="16"/>
                <w:lang w:val="ru-RU"/>
              </w:rPr>
              <w:t xml:space="preserve">рассматривают, обсуждают и </w:t>
            </w:r>
            <w:r w:rsidRPr="006C15D2">
              <w:rPr>
                <w:lang w:val="ru-RU"/>
              </w:rPr>
              <w:br/>
            </w:r>
            <w:r w:rsidRPr="006C15D2">
              <w:rPr>
                <w:rFonts w:ascii="Times New Roman" w:eastAsia="Times New Roman" w:hAnsi="Times New Roman"/>
                <w:color w:val="000000"/>
                <w:w w:val="97"/>
                <w:sz w:val="16"/>
                <w:lang w:val="ru-RU"/>
              </w:rPr>
              <w:t xml:space="preserve">анализируют иллюстративный образец техники выполнения кувырка вперёд, ноги «скрёстно»;; </w:t>
            </w:r>
            <w:r w:rsidRPr="006C15D2">
              <w:rPr>
                <w:lang w:val="ru-RU"/>
              </w:rPr>
              <w:br/>
            </w:r>
            <w:r w:rsidRPr="006C15D2">
              <w:rPr>
                <w:rFonts w:ascii="Times New Roman" w:eastAsia="Times New Roman" w:hAnsi="Times New Roman"/>
                <w:color w:val="000000"/>
                <w:w w:val="97"/>
                <w:sz w:val="16"/>
                <w:lang w:val="ru-RU"/>
              </w:rPr>
              <w:t xml:space="preserve">описывают технику выполнения </w:t>
            </w:r>
            <w:r w:rsidRPr="006C15D2">
              <w:rPr>
                <w:lang w:val="ru-RU"/>
              </w:rPr>
              <w:br/>
            </w:r>
            <w:r w:rsidRPr="006C15D2">
              <w:rPr>
                <w:rFonts w:ascii="Times New Roman" w:eastAsia="Times New Roman" w:hAnsi="Times New Roman"/>
                <w:color w:val="000000"/>
                <w:w w:val="97"/>
                <w:sz w:val="16"/>
                <w:lang w:val="ru-RU"/>
              </w:rPr>
              <w:t xml:space="preserve">кувырка вперёд с выделением фаз </w:t>
            </w:r>
            <w:r w:rsidRPr="006C15D2">
              <w:rPr>
                <w:lang w:val="ru-RU"/>
              </w:rPr>
              <w:br/>
            </w:r>
            <w:r w:rsidRPr="006C15D2">
              <w:rPr>
                <w:rFonts w:ascii="Times New Roman" w:eastAsia="Times New Roman" w:hAnsi="Times New Roman"/>
                <w:color w:val="000000"/>
                <w:w w:val="97"/>
                <w:sz w:val="16"/>
                <w:lang w:val="ru-RU"/>
              </w:rPr>
              <w:t xml:space="preserve">движения, характеризуют возможные ошибки и причины их появления (на основе предшествующего опыта);; </w:t>
            </w:r>
            <w:r w:rsidRPr="006C15D2">
              <w:rPr>
                <w:lang w:val="ru-RU"/>
              </w:rPr>
              <w:br/>
            </w:r>
            <w:r w:rsidRPr="006C15D2">
              <w:rPr>
                <w:rFonts w:ascii="Times New Roman" w:eastAsia="Times New Roman" w:hAnsi="Times New Roman"/>
                <w:color w:val="000000"/>
                <w:w w:val="97"/>
                <w:sz w:val="16"/>
                <w:lang w:val="ru-RU"/>
              </w:rPr>
              <w:t xml:space="preserve">определяют задачи для </w:t>
            </w:r>
            <w:r w:rsidRPr="006C15D2">
              <w:rPr>
                <w:lang w:val="ru-RU"/>
              </w:rPr>
              <w:br/>
            </w:r>
            <w:r w:rsidRPr="006C15D2">
              <w:rPr>
                <w:rFonts w:ascii="Times New Roman" w:eastAsia="Times New Roman" w:hAnsi="Times New Roman"/>
                <w:color w:val="000000"/>
                <w:w w:val="97"/>
                <w:sz w:val="16"/>
                <w:lang w:val="ru-RU"/>
              </w:rPr>
              <w:t xml:space="preserve">самостоятельного обучения и </w:t>
            </w:r>
            <w:r w:rsidRPr="006C15D2">
              <w:rPr>
                <w:lang w:val="ru-RU"/>
              </w:rPr>
              <w:br/>
            </w:r>
            <w:r w:rsidRPr="006C15D2">
              <w:rPr>
                <w:rFonts w:ascii="Times New Roman" w:eastAsia="Times New Roman" w:hAnsi="Times New Roman"/>
                <w:color w:val="000000"/>
                <w:w w:val="97"/>
                <w:sz w:val="16"/>
                <w:lang w:val="ru-RU"/>
              </w:rPr>
              <w:t xml:space="preserve">закрепления техники кувырка вперёд ноги «скрёстно»;; </w:t>
            </w:r>
            <w:r w:rsidRPr="006C15D2">
              <w:rPr>
                <w:lang w:val="ru-RU"/>
              </w:rPr>
              <w:br/>
            </w:r>
            <w:r w:rsidRPr="006C15D2">
              <w:rPr>
                <w:rFonts w:ascii="Times New Roman" w:eastAsia="Times New Roman" w:hAnsi="Times New Roman"/>
                <w:color w:val="000000"/>
                <w:w w:val="97"/>
                <w:sz w:val="16"/>
                <w:lang w:val="ru-RU"/>
              </w:rPr>
              <w:t>выполняют кувырок вперёд ноги</w:t>
            </w:r>
            <w:r w:rsidRPr="006C15D2">
              <w:rPr>
                <w:lang w:val="ru-RU"/>
              </w:rPr>
              <w:br/>
            </w:r>
            <w:r w:rsidRPr="006C15D2">
              <w:rPr>
                <w:rFonts w:ascii="Times New Roman" w:eastAsia="Times New Roman" w:hAnsi="Times New Roman"/>
                <w:color w:val="000000"/>
                <w:w w:val="97"/>
                <w:sz w:val="16"/>
                <w:lang w:val="ru-RU"/>
              </w:rPr>
              <w:t xml:space="preserve">«скрёстно» по фазам и в полной </w:t>
            </w:r>
            <w:r w:rsidRPr="006C15D2">
              <w:rPr>
                <w:lang w:val="ru-RU"/>
              </w:rPr>
              <w:br/>
            </w:r>
            <w:r w:rsidRPr="006C15D2">
              <w:rPr>
                <w:rFonts w:ascii="Times New Roman" w:eastAsia="Times New Roman" w:hAnsi="Times New Roman"/>
                <w:color w:val="000000"/>
                <w:w w:val="97"/>
                <w:sz w:val="16"/>
                <w:lang w:val="ru-RU"/>
              </w:rPr>
              <w:t xml:space="preserve">координации;; </w:t>
            </w:r>
            <w:r w:rsidRPr="006C15D2">
              <w:rPr>
                <w:lang w:val="ru-RU"/>
              </w:rPr>
              <w:br/>
            </w:r>
            <w:r w:rsidRPr="006C15D2">
              <w:rPr>
                <w:rFonts w:ascii="Times New Roman" w:eastAsia="Times New Roman" w:hAnsi="Times New Roman"/>
                <w:color w:val="000000"/>
                <w:w w:val="97"/>
                <w:sz w:val="16"/>
                <w:lang w:val="ru-RU"/>
              </w:rPr>
              <w:t xml:space="preserve">контролируют технику выполнения упражнения другими учащимися с </w:t>
            </w:r>
            <w:r w:rsidRPr="006C15D2">
              <w:rPr>
                <w:lang w:val="ru-RU"/>
              </w:rPr>
              <w:br/>
            </w:r>
            <w:r w:rsidRPr="006C15D2">
              <w:rPr>
                <w:rFonts w:ascii="Times New Roman" w:eastAsia="Times New Roman" w:hAnsi="Times New Roman"/>
                <w:color w:val="000000"/>
                <w:w w:val="97"/>
                <w:sz w:val="16"/>
                <w:lang w:val="ru-RU"/>
              </w:rPr>
              <w:t xml:space="preserve">помощью её сравнения с </w:t>
            </w:r>
            <w:r w:rsidRPr="006C15D2">
              <w:rPr>
                <w:lang w:val="ru-RU"/>
              </w:rPr>
              <w:br/>
            </w:r>
            <w:r w:rsidRPr="006C15D2">
              <w:rPr>
                <w:rFonts w:ascii="Times New Roman" w:eastAsia="Times New Roman" w:hAnsi="Times New Roman"/>
                <w:color w:val="000000"/>
                <w:w w:val="97"/>
                <w:sz w:val="16"/>
                <w:lang w:val="ru-RU"/>
              </w:rPr>
              <w:t xml:space="preserve">иллюстративным образцом, выявляют ошибки и предлагают способы их </w:t>
            </w:r>
            <w:r w:rsidRPr="006C15D2">
              <w:rPr>
                <w:lang w:val="ru-RU"/>
              </w:rPr>
              <w:br/>
            </w:r>
            <w:r w:rsidRPr="006C15D2">
              <w:rPr>
                <w:rFonts w:ascii="Times New Roman" w:eastAsia="Times New Roman" w:hAnsi="Times New Roman"/>
                <w:color w:val="000000"/>
                <w:w w:val="97"/>
                <w:sz w:val="16"/>
                <w:lang w:val="ru-RU"/>
              </w:rPr>
              <w:t>устранения (обучение в парах).;</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0" w:lineRule="auto"/>
              <w:ind w:left="72" w:right="144"/>
              <w:rPr>
                <w:lang w:val="ru-RU"/>
              </w:rPr>
            </w:pPr>
            <w:r w:rsidRPr="006C15D2">
              <w:rPr>
                <w:rFonts w:ascii="Times New Roman" w:eastAsia="Times New Roman" w:hAnsi="Times New Roman"/>
                <w:color w:val="000000"/>
                <w:w w:val="97"/>
                <w:sz w:val="16"/>
                <w:lang w:val="ru-RU"/>
              </w:rPr>
              <w:t xml:space="preserve">Устный опрос; Практическая работа; </w:t>
            </w:r>
            <w:r w:rsidRPr="006C15D2">
              <w:rPr>
                <w:lang w:val="ru-RU"/>
              </w:rPr>
              <w:br/>
            </w:r>
            <w:r w:rsidRPr="006C15D2">
              <w:rPr>
                <w:rFonts w:ascii="Times New Roman" w:eastAsia="Times New Roman" w:hAnsi="Times New Roman"/>
                <w:color w:val="000000"/>
                <w:w w:val="97"/>
                <w:sz w:val="16"/>
                <w:lang w:val="ru-RU"/>
              </w:rPr>
              <w:t>Тестирование;</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30" w:lineRule="auto"/>
              <w:ind w:left="72"/>
              <w:rPr>
                <w:lang w:val="ru-RU"/>
              </w:rPr>
            </w:pPr>
            <w:r>
              <w:rPr>
                <w:rFonts w:ascii="Times New Roman" w:eastAsia="Times New Roman" w:hAnsi="Times New Roman"/>
                <w:color w:val="000000"/>
                <w:w w:val="97"/>
                <w:sz w:val="16"/>
              </w:rPr>
              <w:t>https</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resh</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6C15D2">
              <w:rPr>
                <w:rFonts w:ascii="Times New Roman" w:eastAsia="Times New Roman" w:hAnsi="Times New Roman"/>
                <w:color w:val="000000"/>
                <w:w w:val="97"/>
                <w:sz w:val="16"/>
                <w:lang w:val="ru-RU"/>
              </w:rPr>
              <w:t>/7456/</w:t>
            </w:r>
            <w:r>
              <w:rPr>
                <w:rFonts w:ascii="Times New Roman" w:eastAsia="Times New Roman" w:hAnsi="Times New Roman"/>
                <w:color w:val="000000"/>
                <w:w w:val="97"/>
                <w:sz w:val="16"/>
              </w:rPr>
              <w:t>main</w:t>
            </w:r>
            <w:r w:rsidRPr="006C15D2">
              <w:rPr>
                <w:rFonts w:ascii="Times New Roman" w:eastAsia="Times New Roman" w:hAnsi="Times New Roman"/>
                <w:color w:val="000000"/>
                <w:w w:val="97"/>
                <w:sz w:val="16"/>
                <w:lang w:val="ru-RU"/>
              </w:rPr>
              <w:t>/263333/</w:t>
            </w:r>
          </w:p>
        </w:tc>
      </w:tr>
      <w:tr w:rsidR="00E930EF" w:rsidRPr="00875FBD">
        <w:trPr>
          <w:trHeight w:hRule="exact" w:val="436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jc w:val="center"/>
            </w:pPr>
            <w:r>
              <w:rPr>
                <w:rFonts w:ascii="Times New Roman" w:eastAsia="Times New Roman" w:hAnsi="Times New Roman"/>
                <w:color w:val="000000"/>
                <w:w w:val="97"/>
                <w:sz w:val="16"/>
              </w:rPr>
              <w:t>3.12.</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45" w:lineRule="auto"/>
              <w:ind w:left="72" w:right="144"/>
              <w:rPr>
                <w:lang w:val="ru-RU"/>
              </w:rPr>
            </w:pPr>
            <w:r w:rsidRPr="006C15D2">
              <w:rPr>
                <w:rFonts w:ascii="Times New Roman" w:eastAsia="Times New Roman" w:hAnsi="Times New Roman"/>
                <w:i/>
                <w:color w:val="000000"/>
                <w:w w:val="97"/>
                <w:sz w:val="16"/>
                <w:lang w:val="ru-RU"/>
              </w:rPr>
              <w:t xml:space="preserve">Модуль «Гимнастика». </w:t>
            </w:r>
            <w:r w:rsidRPr="006C15D2">
              <w:rPr>
                <w:rFonts w:ascii="Times New Roman" w:eastAsia="Times New Roman" w:hAnsi="Times New Roman"/>
                <w:b/>
                <w:color w:val="000000"/>
                <w:w w:val="97"/>
                <w:sz w:val="16"/>
                <w:lang w:val="ru-RU"/>
              </w:rPr>
              <w:t>Кувырок назад из стойки на лопатках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7" w:lineRule="auto"/>
              <w:ind w:left="72"/>
              <w:rPr>
                <w:lang w:val="ru-RU"/>
              </w:rPr>
            </w:pPr>
            <w:r w:rsidRPr="006C15D2">
              <w:rPr>
                <w:rFonts w:ascii="Times New Roman" w:eastAsia="Times New Roman" w:hAnsi="Times New Roman"/>
                <w:color w:val="000000"/>
                <w:w w:val="97"/>
                <w:sz w:val="16"/>
                <w:lang w:val="ru-RU"/>
              </w:rPr>
              <w:t xml:space="preserve">рассматривают, обсуждают и </w:t>
            </w:r>
            <w:r w:rsidRPr="006C15D2">
              <w:rPr>
                <w:lang w:val="ru-RU"/>
              </w:rPr>
              <w:br/>
            </w:r>
            <w:r w:rsidRPr="006C15D2">
              <w:rPr>
                <w:rFonts w:ascii="Times New Roman" w:eastAsia="Times New Roman" w:hAnsi="Times New Roman"/>
                <w:color w:val="000000"/>
                <w:w w:val="97"/>
                <w:sz w:val="16"/>
                <w:lang w:val="ru-RU"/>
              </w:rPr>
              <w:t xml:space="preserve">анализируют иллюстративный образец техники выполнения кувырка назад из стойки на лопатках;; </w:t>
            </w:r>
            <w:r w:rsidRPr="006C15D2">
              <w:rPr>
                <w:lang w:val="ru-RU"/>
              </w:rPr>
              <w:br/>
            </w:r>
            <w:r w:rsidRPr="006C15D2">
              <w:rPr>
                <w:rFonts w:ascii="Times New Roman" w:eastAsia="Times New Roman" w:hAnsi="Times New Roman"/>
                <w:color w:val="000000"/>
                <w:w w:val="97"/>
                <w:sz w:val="16"/>
                <w:lang w:val="ru-RU"/>
              </w:rPr>
              <w:t xml:space="preserve">уточняют его выполнение, наблюдая за техникой образца учителя;; </w:t>
            </w:r>
            <w:r w:rsidRPr="006C15D2">
              <w:rPr>
                <w:lang w:val="ru-RU"/>
              </w:rPr>
              <w:br/>
            </w:r>
            <w:r w:rsidRPr="006C15D2">
              <w:rPr>
                <w:rFonts w:ascii="Times New Roman" w:eastAsia="Times New Roman" w:hAnsi="Times New Roman"/>
                <w:color w:val="000000"/>
                <w:w w:val="97"/>
                <w:sz w:val="16"/>
                <w:lang w:val="ru-RU"/>
              </w:rPr>
              <w:t xml:space="preserve">описывают технику выполнения </w:t>
            </w:r>
            <w:r w:rsidRPr="006C15D2">
              <w:rPr>
                <w:lang w:val="ru-RU"/>
              </w:rPr>
              <w:br/>
            </w:r>
            <w:r w:rsidRPr="006C15D2">
              <w:rPr>
                <w:rFonts w:ascii="Times New Roman" w:eastAsia="Times New Roman" w:hAnsi="Times New Roman"/>
                <w:color w:val="000000"/>
                <w:w w:val="97"/>
                <w:sz w:val="16"/>
                <w:lang w:val="ru-RU"/>
              </w:rPr>
              <w:t xml:space="preserve">кувырка из стойки на лопатках по фазам движения;; </w:t>
            </w:r>
            <w:r w:rsidRPr="006C15D2">
              <w:rPr>
                <w:lang w:val="ru-RU"/>
              </w:rPr>
              <w:br/>
            </w:r>
            <w:r w:rsidRPr="006C15D2">
              <w:rPr>
                <w:rFonts w:ascii="Times New Roman" w:eastAsia="Times New Roman" w:hAnsi="Times New Roman"/>
                <w:color w:val="000000"/>
                <w:w w:val="97"/>
                <w:sz w:val="16"/>
                <w:lang w:val="ru-RU"/>
              </w:rPr>
              <w:t xml:space="preserve">определяют задачи и </w:t>
            </w:r>
            <w:r w:rsidRPr="006C15D2">
              <w:rPr>
                <w:lang w:val="ru-RU"/>
              </w:rPr>
              <w:br/>
            </w:r>
            <w:r w:rsidRPr="006C15D2">
              <w:rPr>
                <w:rFonts w:ascii="Times New Roman" w:eastAsia="Times New Roman" w:hAnsi="Times New Roman"/>
                <w:color w:val="000000"/>
                <w:w w:val="97"/>
                <w:sz w:val="16"/>
                <w:lang w:val="ru-RU"/>
              </w:rPr>
              <w:t xml:space="preserve">последовательность самостоятельного обучения технике кувырка назад из </w:t>
            </w:r>
            <w:r w:rsidRPr="006C15D2">
              <w:rPr>
                <w:lang w:val="ru-RU"/>
              </w:rPr>
              <w:br/>
            </w:r>
            <w:r w:rsidRPr="006C15D2">
              <w:rPr>
                <w:rFonts w:ascii="Times New Roman" w:eastAsia="Times New Roman" w:hAnsi="Times New Roman"/>
                <w:color w:val="000000"/>
                <w:w w:val="97"/>
                <w:sz w:val="16"/>
                <w:lang w:val="ru-RU"/>
              </w:rPr>
              <w:t xml:space="preserve">стойки на лопатках;; </w:t>
            </w:r>
            <w:r w:rsidRPr="006C15D2">
              <w:rPr>
                <w:lang w:val="ru-RU"/>
              </w:rPr>
              <w:br/>
            </w:r>
            <w:r w:rsidRPr="006C15D2">
              <w:rPr>
                <w:rFonts w:ascii="Times New Roman" w:eastAsia="Times New Roman" w:hAnsi="Times New Roman"/>
                <w:color w:val="000000"/>
                <w:w w:val="97"/>
                <w:sz w:val="16"/>
                <w:lang w:val="ru-RU"/>
              </w:rPr>
              <w:t xml:space="preserve">разучивают технику кувырка назад из стойки на лопатках по фазам движения и в полной координации;; </w:t>
            </w:r>
            <w:r w:rsidRPr="006C15D2">
              <w:rPr>
                <w:lang w:val="ru-RU"/>
              </w:rPr>
              <w:br/>
            </w:r>
            <w:r w:rsidRPr="006C15D2">
              <w:rPr>
                <w:rFonts w:ascii="Times New Roman" w:eastAsia="Times New Roman" w:hAnsi="Times New Roman"/>
                <w:color w:val="000000"/>
                <w:w w:val="97"/>
                <w:sz w:val="16"/>
                <w:lang w:val="ru-RU"/>
              </w:rPr>
              <w:t xml:space="preserve">контролируют технику выполнения </w:t>
            </w:r>
            <w:r w:rsidRPr="006C15D2">
              <w:rPr>
                <w:lang w:val="ru-RU"/>
              </w:rPr>
              <w:br/>
            </w:r>
            <w:r w:rsidRPr="006C15D2">
              <w:rPr>
                <w:rFonts w:ascii="Times New Roman" w:eastAsia="Times New Roman" w:hAnsi="Times New Roman"/>
                <w:color w:val="000000"/>
                <w:w w:val="97"/>
                <w:sz w:val="16"/>
                <w:lang w:val="ru-RU"/>
              </w:rPr>
              <w:t xml:space="preserve">упражнения другими учащимися, </w:t>
            </w:r>
            <w:r w:rsidRPr="006C15D2">
              <w:rPr>
                <w:lang w:val="ru-RU"/>
              </w:rPr>
              <w:br/>
            </w:r>
            <w:r w:rsidRPr="006C15D2">
              <w:rPr>
                <w:rFonts w:ascii="Times New Roman" w:eastAsia="Times New Roman" w:hAnsi="Times New Roman"/>
                <w:color w:val="000000"/>
                <w:w w:val="97"/>
                <w:sz w:val="16"/>
                <w:lang w:val="ru-RU"/>
              </w:rPr>
              <w:t xml:space="preserve">анализируют её с помощью сравнения с техникой образца, выявляют ошибки и предлагают способы их устранения </w:t>
            </w:r>
            <w:r w:rsidRPr="006C15D2">
              <w:rPr>
                <w:lang w:val="ru-RU"/>
              </w:rPr>
              <w:br/>
            </w:r>
            <w:r w:rsidRPr="006C15D2">
              <w:rPr>
                <w:rFonts w:ascii="Times New Roman" w:eastAsia="Times New Roman" w:hAnsi="Times New Roman"/>
                <w:color w:val="000000"/>
                <w:w w:val="97"/>
                <w:sz w:val="16"/>
                <w:lang w:val="ru-RU"/>
              </w:rPr>
              <w:t>(обучение в парах).;</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0" w:lineRule="auto"/>
              <w:ind w:left="72" w:right="144"/>
              <w:rPr>
                <w:lang w:val="ru-RU"/>
              </w:rPr>
            </w:pPr>
            <w:r w:rsidRPr="006C15D2">
              <w:rPr>
                <w:rFonts w:ascii="Times New Roman" w:eastAsia="Times New Roman" w:hAnsi="Times New Roman"/>
                <w:color w:val="000000"/>
                <w:w w:val="97"/>
                <w:sz w:val="16"/>
                <w:lang w:val="ru-RU"/>
              </w:rPr>
              <w:t xml:space="preserve">Устный опрос; Практическая работа; </w:t>
            </w:r>
            <w:r w:rsidRPr="006C15D2">
              <w:rPr>
                <w:lang w:val="ru-RU"/>
              </w:rPr>
              <w:br/>
            </w:r>
            <w:r w:rsidRPr="006C15D2">
              <w:rPr>
                <w:rFonts w:ascii="Times New Roman" w:eastAsia="Times New Roman" w:hAnsi="Times New Roman"/>
                <w:color w:val="000000"/>
                <w:w w:val="97"/>
                <w:sz w:val="16"/>
                <w:lang w:val="ru-RU"/>
              </w:rPr>
              <w:t>Тестирование;</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30" w:lineRule="auto"/>
              <w:ind w:left="72"/>
              <w:rPr>
                <w:lang w:val="ru-RU"/>
              </w:rPr>
            </w:pPr>
            <w:r>
              <w:rPr>
                <w:rFonts w:ascii="Times New Roman" w:eastAsia="Times New Roman" w:hAnsi="Times New Roman"/>
                <w:color w:val="000000"/>
                <w:w w:val="97"/>
                <w:sz w:val="16"/>
              </w:rPr>
              <w:t>https</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resh</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6C15D2">
              <w:rPr>
                <w:rFonts w:ascii="Times New Roman" w:eastAsia="Times New Roman" w:hAnsi="Times New Roman"/>
                <w:color w:val="000000"/>
                <w:w w:val="97"/>
                <w:sz w:val="16"/>
                <w:lang w:val="ru-RU"/>
              </w:rPr>
              <w:t>/7456/</w:t>
            </w:r>
            <w:r>
              <w:rPr>
                <w:rFonts w:ascii="Times New Roman" w:eastAsia="Times New Roman" w:hAnsi="Times New Roman"/>
                <w:color w:val="000000"/>
                <w:w w:val="97"/>
                <w:sz w:val="16"/>
              </w:rPr>
              <w:t>main</w:t>
            </w:r>
            <w:r w:rsidRPr="006C15D2">
              <w:rPr>
                <w:rFonts w:ascii="Times New Roman" w:eastAsia="Times New Roman" w:hAnsi="Times New Roman"/>
                <w:color w:val="000000"/>
                <w:w w:val="97"/>
                <w:sz w:val="16"/>
                <w:lang w:val="ru-RU"/>
              </w:rPr>
              <w:t>/263333/</w:t>
            </w:r>
          </w:p>
        </w:tc>
      </w:tr>
    </w:tbl>
    <w:p w:rsidR="00E930EF" w:rsidRPr="006C15D2" w:rsidRDefault="00E930EF">
      <w:pPr>
        <w:autoSpaceDE w:val="0"/>
        <w:autoSpaceDN w:val="0"/>
        <w:spacing w:after="0" w:line="14" w:lineRule="exact"/>
        <w:rPr>
          <w:lang w:val="ru-RU"/>
        </w:rPr>
      </w:pPr>
    </w:p>
    <w:p w:rsidR="00E930EF" w:rsidRPr="006C15D2" w:rsidRDefault="00E930EF">
      <w:pPr>
        <w:rPr>
          <w:lang w:val="ru-RU"/>
        </w:rPr>
        <w:sectPr w:rsidR="00E930EF" w:rsidRPr="006C15D2">
          <w:pgSz w:w="16840" w:h="11900"/>
          <w:pgMar w:top="284" w:right="640" w:bottom="1276" w:left="666" w:header="720" w:footer="720" w:gutter="0"/>
          <w:cols w:space="720" w:equalWidth="0">
            <w:col w:w="15534" w:space="0"/>
          </w:cols>
          <w:docGrid w:linePitch="360"/>
        </w:sectPr>
      </w:pPr>
    </w:p>
    <w:p w:rsidR="00E930EF" w:rsidRPr="006C15D2" w:rsidRDefault="00E930EF">
      <w:pPr>
        <w:autoSpaceDE w:val="0"/>
        <w:autoSpaceDN w:val="0"/>
        <w:spacing w:after="66" w:line="220" w:lineRule="exact"/>
        <w:rPr>
          <w:lang w:val="ru-RU"/>
        </w:rPr>
      </w:pPr>
    </w:p>
    <w:tbl>
      <w:tblPr>
        <w:tblW w:w="0" w:type="auto"/>
        <w:tblInd w:w="6" w:type="dxa"/>
        <w:tblLayout w:type="fixed"/>
        <w:tblLook w:val="04A0"/>
      </w:tblPr>
      <w:tblGrid>
        <w:gridCol w:w="468"/>
        <w:gridCol w:w="2954"/>
        <w:gridCol w:w="528"/>
        <w:gridCol w:w="1106"/>
        <w:gridCol w:w="1140"/>
        <w:gridCol w:w="804"/>
        <w:gridCol w:w="2870"/>
        <w:gridCol w:w="1236"/>
        <w:gridCol w:w="4396"/>
      </w:tblGrid>
      <w:tr w:rsidR="00E930EF">
        <w:trPr>
          <w:trHeight w:hRule="exact" w:val="246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jc w:val="center"/>
            </w:pPr>
            <w:r>
              <w:rPr>
                <w:rFonts w:ascii="Times New Roman" w:eastAsia="Times New Roman" w:hAnsi="Times New Roman"/>
                <w:color w:val="000000"/>
                <w:w w:val="97"/>
                <w:sz w:val="16"/>
              </w:rPr>
              <w:t>3.13.</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45" w:lineRule="auto"/>
              <w:ind w:left="72" w:right="288"/>
              <w:rPr>
                <w:lang w:val="ru-RU"/>
              </w:rPr>
            </w:pPr>
            <w:r w:rsidRPr="006C15D2">
              <w:rPr>
                <w:rFonts w:ascii="Times New Roman" w:eastAsia="Times New Roman" w:hAnsi="Times New Roman"/>
                <w:i/>
                <w:color w:val="000000"/>
                <w:w w:val="97"/>
                <w:sz w:val="16"/>
                <w:lang w:val="ru-RU"/>
              </w:rPr>
              <w:t xml:space="preserve">Модуль «Гимнастика». </w:t>
            </w:r>
            <w:r w:rsidRPr="006C15D2">
              <w:rPr>
                <w:rFonts w:ascii="Times New Roman" w:eastAsia="Times New Roman" w:hAnsi="Times New Roman"/>
                <w:b/>
                <w:color w:val="000000"/>
                <w:w w:val="97"/>
                <w:sz w:val="16"/>
                <w:lang w:val="ru-RU"/>
              </w:rPr>
              <w:t>Опорный прыжок на гимнастического козла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4" w:lineRule="auto"/>
              <w:ind w:left="72"/>
              <w:rPr>
                <w:lang w:val="ru-RU"/>
              </w:rPr>
            </w:pPr>
            <w:r w:rsidRPr="006C15D2">
              <w:rPr>
                <w:rFonts w:ascii="Times New Roman" w:eastAsia="Times New Roman" w:hAnsi="Times New Roman"/>
                <w:color w:val="000000"/>
                <w:w w:val="97"/>
                <w:sz w:val="16"/>
                <w:lang w:val="ru-RU"/>
              </w:rPr>
              <w:t xml:space="preserve">рассматривают, обсуждают и </w:t>
            </w:r>
            <w:r w:rsidRPr="006C15D2">
              <w:rPr>
                <w:lang w:val="ru-RU"/>
              </w:rPr>
              <w:br/>
            </w:r>
            <w:r w:rsidRPr="006C15D2">
              <w:rPr>
                <w:rFonts w:ascii="Times New Roman" w:eastAsia="Times New Roman" w:hAnsi="Times New Roman"/>
                <w:color w:val="000000"/>
                <w:w w:val="97"/>
                <w:sz w:val="16"/>
                <w:lang w:val="ru-RU"/>
              </w:rPr>
              <w:t xml:space="preserve">анализируют иллюстративный образец техники выполнения опорного прыжка;; уточняют его выполнение, наблюдая за техникой образца учителя;; </w:t>
            </w:r>
            <w:r w:rsidRPr="006C15D2">
              <w:rPr>
                <w:lang w:val="ru-RU"/>
              </w:rPr>
              <w:br/>
            </w:r>
            <w:r w:rsidRPr="006C15D2">
              <w:rPr>
                <w:rFonts w:ascii="Times New Roman" w:eastAsia="Times New Roman" w:hAnsi="Times New Roman"/>
                <w:color w:val="000000"/>
                <w:w w:val="97"/>
                <w:sz w:val="16"/>
                <w:lang w:val="ru-RU"/>
              </w:rPr>
              <w:t xml:space="preserve">описывают технику выполнения </w:t>
            </w:r>
            <w:r w:rsidRPr="006C15D2">
              <w:rPr>
                <w:lang w:val="ru-RU"/>
              </w:rPr>
              <w:br/>
            </w:r>
            <w:r w:rsidRPr="006C15D2">
              <w:rPr>
                <w:rFonts w:ascii="Times New Roman" w:eastAsia="Times New Roman" w:hAnsi="Times New Roman"/>
                <w:color w:val="000000"/>
                <w:w w:val="97"/>
                <w:sz w:val="16"/>
                <w:lang w:val="ru-RU"/>
              </w:rPr>
              <w:t xml:space="preserve">прыжка с выделением фаз движений;; повторяют подводящие упражнения и оценивают технику их выполнения;; определяют задачи и </w:t>
            </w:r>
            <w:r w:rsidRPr="006C15D2">
              <w:rPr>
                <w:lang w:val="ru-RU"/>
              </w:rPr>
              <w:br/>
            </w:r>
            <w:r w:rsidRPr="006C15D2">
              <w:rPr>
                <w:rFonts w:ascii="Times New Roman" w:eastAsia="Times New Roman" w:hAnsi="Times New Roman"/>
                <w:color w:val="000000"/>
                <w:w w:val="97"/>
                <w:sz w:val="16"/>
                <w:lang w:val="ru-RU"/>
              </w:rPr>
              <w:t>последовательность самостоятельного обучения технике опорного прыжка;;</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Устныйопрос;</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https://resh.edu.ru/subject/lesson/7456/main/263333/</w:t>
            </w:r>
          </w:p>
        </w:tc>
      </w:tr>
      <w:tr w:rsidR="00E930EF">
        <w:trPr>
          <w:trHeight w:hRule="exact" w:val="27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jc w:val="center"/>
            </w:pPr>
            <w:r>
              <w:rPr>
                <w:rFonts w:ascii="Times New Roman" w:eastAsia="Times New Roman" w:hAnsi="Times New Roman"/>
                <w:color w:val="000000"/>
                <w:w w:val="97"/>
                <w:sz w:val="16"/>
              </w:rPr>
              <w:t>3.14.</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6" w:after="0" w:line="250" w:lineRule="auto"/>
              <w:ind w:left="72"/>
              <w:rPr>
                <w:lang w:val="ru-RU"/>
              </w:rPr>
            </w:pPr>
            <w:r w:rsidRPr="006C15D2">
              <w:rPr>
                <w:rFonts w:ascii="Times New Roman" w:eastAsia="Times New Roman" w:hAnsi="Times New Roman"/>
                <w:i/>
                <w:color w:val="000000"/>
                <w:w w:val="97"/>
                <w:sz w:val="16"/>
                <w:lang w:val="ru-RU"/>
              </w:rPr>
              <w:t xml:space="preserve">Модуль «Гимнастика». </w:t>
            </w:r>
            <w:r w:rsidRPr="006C15D2">
              <w:rPr>
                <w:rFonts w:ascii="Times New Roman" w:eastAsia="Times New Roman" w:hAnsi="Times New Roman"/>
                <w:b/>
                <w:color w:val="000000"/>
                <w:w w:val="97"/>
                <w:sz w:val="16"/>
                <w:lang w:val="ru-RU"/>
              </w:rPr>
              <w:t xml:space="preserve">Гимнастическая комбинация на низком </w:t>
            </w:r>
            <w:r w:rsidRPr="006C15D2">
              <w:rPr>
                <w:lang w:val="ru-RU"/>
              </w:rPr>
              <w:br/>
            </w:r>
            <w:r w:rsidRPr="006C15D2">
              <w:rPr>
                <w:rFonts w:ascii="Times New Roman" w:eastAsia="Times New Roman" w:hAnsi="Times New Roman"/>
                <w:b/>
                <w:color w:val="000000"/>
                <w:w w:val="97"/>
                <w:sz w:val="16"/>
                <w:lang w:val="ru-RU"/>
              </w:rPr>
              <w:t>гимнастическом бревне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6" w:after="0" w:line="254" w:lineRule="auto"/>
              <w:ind w:left="72"/>
              <w:rPr>
                <w:lang w:val="ru-RU"/>
              </w:rPr>
            </w:pPr>
            <w:r w:rsidRPr="006C15D2">
              <w:rPr>
                <w:rFonts w:ascii="Times New Roman" w:eastAsia="Times New Roman" w:hAnsi="Times New Roman"/>
                <w:color w:val="000000"/>
                <w:w w:val="97"/>
                <w:sz w:val="16"/>
                <w:lang w:val="ru-RU"/>
              </w:rPr>
              <w:t xml:space="preserve">знакомятся с комбинацией, </w:t>
            </w:r>
            <w:r w:rsidRPr="006C15D2">
              <w:rPr>
                <w:lang w:val="ru-RU"/>
              </w:rPr>
              <w:br/>
            </w:r>
            <w:r w:rsidRPr="006C15D2">
              <w:rPr>
                <w:rFonts w:ascii="Times New Roman" w:eastAsia="Times New Roman" w:hAnsi="Times New Roman"/>
                <w:color w:val="000000"/>
                <w:w w:val="97"/>
                <w:sz w:val="16"/>
                <w:lang w:val="ru-RU"/>
              </w:rPr>
              <w:t xml:space="preserve">анализируют трудность выполнения её упражнений;; </w:t>
            </w:r>
            <w:r w:rsidRPr="006C15D2">
              <w:rPr>
                <w:lang w:val="ru-RU"/>
              </w:rPr>
              <w:br/>
            </w:r>
            <w:r w:rsidRPr="006C15D2">
              <w:rPr>
                <w:rFonts w:ascii="Times New Roman" w:eastAsia="Times New Roman" w:hAnsi="Times New Roman"/>
                <w:color w:val="000000"/>
                <w:w w:val="97"/>
                <w:sz w:val="16"/>
                <w:lang w:val="ru-RU"/>
              </w:rPr>
              <w:t xml:space="preserve">разучивают упражнения комбинации на полу, на гимнастической скамейке, на напольном гимнастическом бревне, на низком гимнастическом бревне; ; </w:t>
            </w:r>
            <w:r w:rsidRPr="006C15D2">
              <w:rPr>
                <w:lang w:val="ru-RU"/>
              </w:rPr>
              <w:br/>
            </w:r>
            <w:r w:rsidRPr="006C15D2">
              <w:rPr>
                <w:rFonts w:ascii="Times New Roman" w:eastAsia="Times New Roman" w:hAnsi="Times New Roman"/>
                <w:color w:val="000000"/>
                <w:w w:val="97"/>
                <w:sz w:val="16"/>
                <w:lang w:val="ru-RU"/>
              </w:rPr>
              <w:t xml:space="preserve">контролируют технику выполнения </w:t>
            </w:r>
            <w:r w:rsidRPr="006C15D2">
              <w:rPr>
                <w:lang w:val="ru-RU"/>
              </w:rPr>
              <w:br/>
            </w:r>
            <w:r w:rsidRPr="006C15D2">
              <w:rPr>
                <w:rFonts w:ascii="Times New Roman" w:eastAsia="Times New Roman" w:hAnsi="Times New Roman"/>
                <w:color w:val="000000"/>
                <w:w w:val="97"/>
                <w:sz w:val="16"/>
                <w:lang w:val="ru-RU"/>
              </w:rPr>
              <w:t xml:space="preserve">комбинации другими учащимися, </w:t>
            </w:r>
            <w:r w:rsidRPr="006C15D2">
              <w:rPr>
                <w:lang w:val="ru-RU"/>
              </w:rPr>
              <w:br/>
            </w:r>
            <w:r w:rsidRPr="006C15D2">
              <w:rPr>
                <w:rFonts w:ascii="Times New Roman" w:eastAsia="Times New Roman" w:hAnsi="Times New Roman"/>
                <w:color w:val="000000"/>
                <w:w w:val="97"/>
                <w:sz w:val="16"/>
                <w:lang w:val="ru-RU"/>
              </w:rPr>
              <w:t xml:space="preserve">сравнивают её с иллюстративным </w:t>
            </w:r>
            <w:r w:rsidRPr="006C15D2">
              <w:rPr>
                <w:lang w:val="ru-RU"/>
              </w:rPr>
              <w:br/>
            </w:r>
            <w:r w:rsidRPr="006C15D2">
              <w:rPr>
                <w:rFonts w:ascii="Times New Roman" w:eastAsia="Times New Roman" w:hAnsi="Times New Roman"/>
                <w:color w:val="000000"/>
                <w:w w:val="97"/>
                <w:sz w:val="16"/>
                <w:lang w:val="ru-RU"/>
              </w:rPr>
              <w:t xml:space="preserve">образцом и выявляют возможные </w:t>
            </w:r>
            <w:r w:rsidRPr="006C15D2">
              <w:rPr>
                <w:lang w:val="ru-RU"/>
              </w:rPr>
              <w:br/>
            </w:r>
            <w:r w:rsidRPr="006C15D2">
              <w:rPr>
                <w:rFonts w:ascii="Times New Roman" w:eastAsia="Times New Roman" w:hAnsi="Times New Roman"/>
                <w:color w:val="000000"/>
                <w:w w:val="97"/>
                <w:sz w:val="16"/>
                <w:lang w:val="ru-RU"/>
              </w:rPr>
              <w:t xml:space="preserve">ошибки, предлагают способы их </w:t>
            </w:r>
            <w:r w:rsidRPr="006C15D2">
              <w:rPr>
                <w:lang w:val="ru-RU"/>
              </w:rPr>
              <w:br/>
            </w:r>
            <w:r w:rsidRPr="006C15D2">
              <w:rPr>
                <w:rFonts w:ascii="Times New Roman" w:eastAsia="Times New Roman" w:hAnsi="Times New Roman"/>
                <w:color w:val="000000"/>
                <w:w w:val="97"/>
                <w:sz w:val="16"/>
                <w:lang w:val="ru-RU"/>
              </w:rPr>
              <w:t>устранения (обучение в группах).;</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Устныйопрос;</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https://resh.edu.ru/subject/lesson/7456/main/263333/</w:t>
            </w:r>
          </w:p>
        </w:tc>
      </w:tr>
      <w:tr w:rsidR="00E930EF">
        <w:trPr>
          <w:trHeight w:hRule="exact" w:val="3402"/>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E930EF" w:rsidRDefault="00C727F2">
            <w:pPr>
              <w:autoSpaceDE w:val="0"/>
              <w:autoSpaceDN w:val="0"/>
              <w:spacing w:before="78" w:after="0" w:line="230" w:lineRule="auto"/>
              <w:jc w:val="center"/>
            </w:pPr>
            <w:r>
              <w:rPr>
                <w:rFonts w:ascii="Times New Roman" w:eastAsia="Times New Roman" w:hAnsi="Times New Roman"/>
                <w:color w:val="000000"/>
                <w:w w:val="97"/>
                <w:sz w:val="16"/>
              </w:rPr>
              <w:t>3.15.</w:t>
            </w:r>
          </w:p>
        </w:tc>
        <w:tc>
          <w:tcPr>
            <w:tcW w:w="2954" w:type="dxa"/>
            <w:tcBorders>
              <w:top w:val="single" w:sz="4" w:space="0" w:color="000000"/>
              <w:left w:val="single" w:sz="4" w:space="0" w:color="000000"/>
              <w:bottom w:val="single" w:sz="5" w:space="0" w:color="000000"/>
              <w:right w:val="single" w:sz="4" w:space="0" w:color="000000"/>
            </w:tcBorders>
            <w:tcMar>
              <w:left w:w="0" w:type="dxa"/>
              <w:right w:w="0" w:type="dxa"/>
            </w:tcMar>
          </w:tcPr>
          <w:p w:rsidR="00E930EF" w:rsidRPr="006C15D2" w:rsidRDefault="00C727F2">
            <w:pPr>
              <w:autoSpaceDE w:val="0"/>
              <w:autoSpaceDN w:val="0"/>
              <w:spacing w:before="78" w:after="0" w:line="245" w:lineRule="auto"/>
              <w:ind w:left="72"/>
              <w:rPr>
                <w:lang w:val="ru-RU"/>
              </w:rPr>
            </w:pPr>
            <w:r w:rsidRPr="006C15D2">
              <w:rPr>
                <w:rFonts w:ascii="Times New Roman" w:eastAsia="Times New Roman" w:hAnsi="Times New Roman"/>
                <w:i/>
                <w:color w:val="000000"/>
                <w:w w:val="97"/>
                <w:sz w:val="16"/>
                <w:lang w:val="ru-RU"/>
              </w:rPr>
              <w:t xml:space="preserve">Модуль «Гимнастика». </w:t>
            </w:r>
            <w:r w:rsidRPr="006C15D2">
              <w:rPr>
                <w:rFonts w:ascii="Times New Roman" w:eastAsia="Times New Roman" w:hAnsi="Times New Roman"/>
                <w:b/>
                <w:color w:val="000000"/>
                <w:w w:val="97"/>
                <w:sz w:val="16"/>
                <w:lang w:val="ru-RU"/>
              </w:rPr>
              <w:t xml:space="preserve">Лазанье и </w:t>
            </w:r>
            <w:r w:rsidRPr="006C15D2">
              <w:rPr>
                <w:lang w:val="ru-RU"/>
              </w:rPr>
              <w:br/>
            </w:r>
            <w:r w:rsidRPr="006C15D2">
              <w:rPr>
                <w:rFonts w:ascii="Times New Roman" w:eastAsia="Times New Roman" w:hAnsi="Times New Roman"/>
                <w:b/>
                <w:color w:val="000000"/>
                <w:w w:val="97"/>
                <w:sz w:val="16"/>
                <w:lang w:val="ru-RU"/>
              </w:rPr>
              <w:t>перелезание на гимнастической стенке</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E930EF" w:rsidRPr="008605C0" w:rsidRDefault="008605C0">
            <w:pPr>
              <w:autoSpaceDE w:val="0"/>
              <w:autoSpaceDN w:val="0"/>
              <w:spacing w:before="78" w:after="0" w:line="230" w:lineRule="auto"/>
              <w:ind w:left="72"/>
              <w:rPr>
                <w:lang w:val="ru-RU"/>
              </w:rPr>
            </w:pPr>
            <w:r>
              <w:rPr>
                <w:rFonts w:ascii="Times New Roman" w:eastAsia="Times New Roman" w:hAnsi="Times New Roman"/>
                <w:color w:val="000000"/>
                <w:w w:val="97"/>
                <w:sz w:val="16"/>
              </w:rPr>
              <w:t>0.</w:t>
            </w:r>
            <w:r>
              <w:rPr>
                <w:rFonts w:ascii="Times New Roman" w:eastAsia="Times New Roman" w:hAnsi="Times New Roman"/>
                <w:color w:val="000000"/>
                <w:w w:val="97"/>
                <w:sz w:val="16"/>
                <w:lang w:val="ru-RU"/>
              </w:rPr>
              <w:t>75</w:t>
            </w:r>
          </w:p>
        </w:tc>
        <w:tc>
          <w:tcPr>
            <w:tcW w:w="804" w:type="dxa"/>
            <w:tcBorders>
              <w:top w:val="single" w:sz="4" w:space="0" w:color="000000"/>
              <w:left w:val="single" w:sz="4" w:space="0" w:color="000000"/>
              <w:bottom w:val="single" w:sz="5"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5" w:space="0" w:color="000000"/>
              <w:right w:val="single" w:sz="4" w:space="0" w:color="000000"/>
            </w:tcBorders>
            <w:tcMar>
              <w:left w:w="0" w:type="dxa"/>
              <w:right w:w="0" w:type="dxa"/>
            </w:tcMar>
          </w:tcPr>
          <w:p w:rsidR="00E930EF" w:rsidRPr="006C15D2" w:rsidRDefault="00C727F2">
            <w:pPr>
              <w:autoSpaceDE w:val="0"/>
              <w:autoSpaceDN w:val="0"/>
              <w:spacing w:before="78" w:after="0" w:line="254" w:lineRule="auto"/>
              <w:ind w:left="72"/>
              <w:rPr>
                <w:lang w:val="ru-RU"/>
              </w:rPr>
            </w:pPr>
            <w:r w:rsidRPr="006C15D2">
              <w:rPr>
                <w:rFonts w:ascii="Times New Roman" w:eastAsia="Times New Roman" w:hAnsi="Times New Roman"/>
                <w:color w:val="000000"/>
                <w:w w:val="97"/>
                <w:sz w:val="16"/>
                <w:lang w:val="ru-RU"/>
              </w:rPr>
              <w:t xml:space="preserve">закрепляют и совершенствуют технику лазанья по гимнастической стенке </w:t>
            </w:r>
            <w:r w:rsidRPr="006C15D2">
              <w:rPr>
                <w:lang w:val="ru-RU"/>
              </w:rPr>
              <w:br/>
            </w:r>
            <w:r w:rsidRPr="006C15D2">
              <w:rPr>
                <w:rFonts w:ascii="Times New Roman" w:eastAsia="Times New Roman" w:hAnsi="Times New Roman"/>
                <w:color w:val="000000"/>
                <w:w w:val="97"/>
                <w:sz w:val="16"/>
                <w:lang w:val="ru-RU"/>
              </w:rPr>
              <w:t xml:space="preserve">разноимённым способом, передвижение приставным шагом;; </w:t>
            </w:r>
            <w:r w:rsidRPr="006C15D2">
              <w:rPr>
                <w:lang w:val="ru-RU"/>
              </w:rPr>
              <w:br/>
            </w:r>
            <w:r w:rsidRPr="006C15D2">
              <w:rPr>
                <w:rFonts w:ascii="Times New Roman" w:eastAsia="Times New Roman" w:hAnsi="Times New Roman"/>
                <w:color w:val="000000"/>
                <w:w w:val="97"/>
                <w:sz w:val="16"/>
                <w:lang w:val="ru-RU"/>
              </w:rPr>
              <w:t xml:space="preserve">знакомятся с образцом учителя, </w:t>
            </w:r>
            <w:r w:rsidRPr="006C15D2">
              <w:rPr>
                <w:lang w:val="ru-RU"/>
              </w:rPr>
              <w:br/>
            </w:r>
            <w:r w:rsidRPr="006C15D2">
              <w:rPr>
                <w:rFonts w:ascii="Times New Roman" w:eastAsia="Times New Roman" w:hAnsi="Times New Roman"/>
                <w:color w:val="000000"/>
                <w:w w:val="97"/>
                <w:sz w:val="16"/>
                <w:lang w:val="ru-RU"/>
              </w:rPr>
              <w:t xml:space="preserve">наблюдают и анализируют технику </w:t>
            </w:r>
            <w:r w:rsidRPr="006C15D2">
              <w:rPr>
                <w:lang w:val="ru-RU"/>
              </w:rPr>
              <w:br/>
            </w:r>
            <w:r w:rsidRPr="006C15D2">
              <w:rPr>
                <w:rFonts w:ascii="Times New Roman" w:eastAsia="Times New Roman" w:hAnsi="Times New Roman"/>
                <w:color w:val="000000"/>
                <w:w w:val="97"/>
                <w:sz w:val="16"/>
                <w:lang w:val="ru-RU"/>
              </w:rPr>
              <w:t xml:space="preserve">лазанья одноимённым способом, </w:t>
            </w:r>
            <w:r w:rsidRPr="006C15D2">
              <w:rPr>
                <w:lang w:val="ru-RU"/>
              </w:rPr>
              <w:br/>
            </w:r>
            <w:r w:rsidRPr="006C15D2">
              <w:rPr>
                <w:rFonts w:ascii="Times New Roman" w:eastAsia="Times New Roman" w:hAnsi="Times New Roman"/>
                <w:color w:val="000000"/>
                <w:w w:val="97"/>
                <w:sz w:val="16"/>
                <w:lang w:val="ru-RU"/>
              </w:rPr>
              <w:t xml:space="preserve">описывают её по фазам движения;; </w:t>
            </w:r>
            <w:r w:rsidRPr="006C15D2">
              <w:rPr>
                <w:lang w:val="ru-RU"/>
              </w:rPr>
              <w:br/>
            </w:r>
            <w:r w:rsidRPr="006C15D2">
              <w:rPr>
                <w:rFonts w:ascii="Times New Roman" w:eastAsia="Times New Roman" w:hAnsi="Times New Roman"/>
                <w:color w:val="000000"/>
                <w:w w:val="97"/>
                <w:sz w:val="16"/>
                <w:lang w:val="ru-RU"/>
              </w:rPr>
              <w:t xml:space="preserve">разучивают лазанье одноимённым </w:t>
            </w:r>
            <w:r w:rsidRPr="006C15D2">
              <w:rPr>
                <w:lang w:val="ru-RU"/>
              </w:rPr>
              <w:br/>
            </w:r>
            <w:r w:rsidRPr="006C15D2">
              <w:rPr>
                <w:rFonts w:ascii="Times New Roman" w:eastAsia="Times New Roman" w:hAnsi="Times New Roman"/>
                <w:color w:val="000000"/>
                <w:w w:val="97"/>
                <w:sz w:val="16"/>
                <w:lang w:val="ru-RU"/>
              </w:rPr>
              <w:t xml:space="preserve">способом по фазам движения и в </w:t>
            </w:r>
            <w:r w:rsidRPr="006C15D2">
              <w:rPr>
                <w:lang w:val="ru-RU"/>
              </w:rPr>
              <w:br/>
            </w:r>
            <w:r w:rsidRPr="006C15D2">
              <w:rPr>
                <w:rFonts w:ascii="Times New Roman" w:eastAsia="Times New Roman" w:hAnsi="Times New Roman"/>
                <w:color w:val="000000"/>
                <w:w w:val="97"/>
                <w:sz w:val="16"/>
                <w:lang w:val="ru-RU"/>
              </w:rPr>
              <w:t xml:space="preserve">полной координации;; </w:t>
            </w:r>
            <w:r w:rsidRPr="006C15D2">
              <w:rPr>
                <w:lang w:val="ru-RU"/>
              </w:rPr>
              <w:br/>
            </w:r>
            <w:r w:rsidRPr="006C15D2">
              <w:rPr>
                <w:rFonts w:ascii="Times New Roman" w:eastAsia="Times New Roman" w:hAnsi="Times New Roman"/>
                <w:color w:val="000000"/>
                <w:w w:val="97"/>
                <w:sz w:val="16"/>
                <w:lang w:val="ru-RU"/>
              </w:rPr>
              <w:t xml:space="preserve">контролируют технику выполнения </w:t>
            </w:r>
            <w:r w:rsidRPr="006C15D2">
              <w:rPr>
                <w:lang w:val="ru-RU"/>
              </w:rPr>
              <w:br/>
            </w:r>
            <w:r w:rsidRPr="006C15D2">
              <w:rPr>
                <w:rFonts w:ascii="Times New Roman" w:eastAsia="Times New Roman" w:hAnsi="Times New Roman"/>
                <w:color w:val="000000"/>
                <w:w w:val="97"/>
                <w:sz w:val="16"/>
                <w:lang w:val="ru-RU"/>
              </w:rPr>
              <w:t xml:space="preserve">упражнения другими учащимися, </w:t>
            </w:r>
            <w:r w:rsidRPr="006C15D2">
              <w:rPr>
                <w:lang w:val="ru-RU"/>
              </w:rPr>
              <w:br/>
            </w:r>
            <w:r w:rsidRPr="006C15D2">
              <w:rPr>
                <w:rFonts w:ascii="Times New Roman" w:eastAsia="Times New Roman" w:hAnsi="Times New Roman"/>
                <w:color w:val="000000"/>
                <w:w w:val="97"/>
                <w:sz w:val="16"/>
                <w:lang w:val="ru-RU"/>
              </w:rPr>
              <w:t xml:space="preserve">сравнивают её с иллюстративным </w:t>
            </w:r>
            <w:r w:rsidRPr="006C15D2">
              <w:rPr>
                <w:lang w:val="ru-RU"/>
              </w:rPr>
              <w:br/>
            </w:r>
            <w:r w:rsidRPr="006C15D2">
              <w:rPr>
                <w:rFonts w:ascii="Times New Roman" w:eastAsia="Times New Roman" w:hAnsi="Times New Roman"/>
                <w:color w:val="000000"/>
                <w:w w:val="97"/>
                <w:sz w:val="16"/>
                <w:lang w:val="ru-RU"/>
              </w:rPr>
              <w:t xml:space="preserve">образцом и выявляют возможные </w:t>
            </w:r>
            <w:r w:rsidRPr="006C15D2">
              <w:rPr>
                <w:lang w:val="ru-RU"/>
              </w:rPr>
              <w:br/>
            </w:r>
            <w:r w:rsidRPr="006C15D2">
              <w:rPr>
                <w:rFonts w:ascii="Times New Roman" w:eastAsia="Times New Roman" w:hAnsi="Times New Roman"/>
                <w:color w:val="000000"/>
                <w:w w:val="97"/>
                <w:sz w:val="16"/>
                <w:lang w:val="ru-RU"/>
              </w:rPr>
              <w:t xml:space="preserve">ошибки, предлагают способы их </w:t>
            </w:r>
            <w:r w:rsidRPr="006C15D2">
              <w:rPr>
                <w:lang w:val="ru-RU"/>
              </w:rPr>
              <w:br/>
            </w:r>
            <w:r w:rsidRPr="006C15D2">
              <w:rPr>
                <w:rFonts w:ascii="Times New Roman" w:eastAsia="Times New Roman" w:hAnsi="Times New Roman"/>
                <w:color w:val="000000"/>
                <w:w w:val="97"/>
                <w:sz w:val="16"/>
                <w:lang w:val="ru-RU"/>
              </w:rPr>
              <w:t>устранения (обучение в группах).;</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E930EF" w:rsidRDefault="00C727F2">
            <w:pPr>
              <w:autoSpaceDE w:val="0"/>
              <w:autoSpaceDN w:val="0"/>
              <w:spacing w:before="78" w:after="0" w:line="250" w:lineRule="auto"/>
              <w:ind w:left="72" w:right="144"/>
            </w:pPr>
            <w:r>
              <w:rPr>
                <w:rFonts w:ascii="Times New Roman" w:eastAsia="Times New Roman" w:hAnsi="Times New Roman"/>
                <w:color w:val="000000"/>
                <w:w w:val="97"/>
                <w:sz w:val="16"/>
              </w:rPr>
              <w:t>Устныйопрос; Практическаяработа;</w:t>
            </w:r>
          </w:p>
        </w:tc>
        <w:tc>
          <w:tcPr>
            <w:tcW w:w="4396" w:type="dxa"/>
            <w:tcBorders>
              <w:top w:val="single" w:sz="4" w:space="0" w:color="000000"/>
              <w:left w:val="single" w:sz="4" w:space="0" w:color="000000"/>
              <w:bottom w:val="single" w:sz="5"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https://resh.edu.ru/subject/lesson/7456/main/263333/</w:t>
            </w:r>
          </w:p>
        </w:tc>
      </w:tr>
    </w:tbl>
    <w:p w:rsidR="00E930EF" w:rsidRDefault="00E930EF">
      <w:pPr>
        <w:autoSpaceDE w:val="0"/>
        <w:autoSpaceDN w:val="0"/>
        <w:spacing w:after="0" w:line="14" w:lineRule="exact"/>
      </w:pPr>
    </w:p>
    <w:p w:rsidR="00E930EF" w:rsidRDefault="00E930EF">
      <w:pPr>
        <w:sectPr w:rsidR="00E930EF">
          <w:pgSz w:w="16840" w:h="11900"/>
          <w:pgMar w:top="284" w:right="640" w:bottom="1354" w:left="666" w:header="720" w:footer="720" w:gutter="0"/>
          <w:cols w:space="720" w:equalWidth="0">
            <w:col w:w="15534" w:space="0"/>
          </w:cols>
          <w:docGrid w:linePitch="360"/>
        </w:sectPr>
      </w:pPr>
    </w:p>
    <w:p w:rsidR="00E930EF" w:rsidRDefault="00E930EF">
      <w:pPr>
        <w:autoSpaceDE w:val="0"/>
        <w:autoSpaceDN w:val="0"/>
        <w:spacing w:after="66" w:line="220" w:lineRule="exact"/>
      </w:pPr>
    </w:p>
    <w:tbl>
      <w:tblPr>
        <w:tblW w:w="0" w:type="auto"/>
        <w:tblInd w:w="6" w:type="dxa"/>
        <w:tblLayout w:type="fixed"/>
        <w:tblLook w:val="04A0"/>
      </w:tblPr>
      <w:tblGrid>
        <w:gridCol w:w="468"/>
        <w:gridCol w:w="2954"/>
        <w:gridCol w:w="528"/>
        <w:gridCol w:w="1106"/>
        <w:gridCol w:w="1140"/>
        <w:gridCol w:w="804"/>
        <w:gridCol w:w="2870"/>
        <w:gridCol w:w="1236"/>
        <w:gridCol w:w="4396"/>
      </w:tblGrid>
      <w:tr w:rsidR="00E930EF">
        <w:trPr>
          <w:trHeight w:hRule="exact" w:val="342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jc w:val="center"/>
            </w:pPr>
            <w:r>
              <w:rPr>
                <w:rFonts w:ascii="Times New Roman" w:eastAsia="Times New Roman" w:hAnsi="Times New Roman"/>
                <w:color w:val="000000"/>
                <w:w w:val="97"/>
                <w:sz w:val="16"/>
              </w:rPr>
              <w:t>3.16.</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45" w:lineRule="auto"/>
              <w:ind w:left="72" w:right="144"/>
              <w:rPr>
                <w:lang w:val="ru-RU"/>
              </w:rPr>
            </w:pPr>
            <w:r w:rsidRPr="006C15D2">
              <w:rPr>
                <w:rFonts w:ascii="Times New Roman" w:eastAsia="Times New Roman" w:hAnsi="Times New Roman"/>
                <w:i/>
                <w:color w:val="000000"/>
                <w:w w:val="97"/>
                <w:sz w:val="16"/>
                <w:lang w:val="ru-RU"/>
              </w:rPr>
              <w:t xml:space="preserve">Модуль «Гимнастика». </w:t>
            </w:r>
            <w:r w:rsidRPr="006C15D2">
              <w:rPr>
                <w:rFonts w:ascii="Times New Roman" w:eastAsia="Times New Roman" w:hAnsi="Times New Roman"/>
                <w:b/>
                <w:color w:val="000000"/>
                <w:w w:val="97"/>
                <w:sz w:val="16"/>
                <w:lang w:val="ru-RU"/>
              </w:rPr>
              <w:t>Расхождение на гимнастической скамейке в парах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4" w:lineRule="auto"/>
              <w:ind w:left="72" w:right="144"/>
              <w:rPr>
                <w:lang w:val="ru-RU"/>
              </w:rPr>
            </w:pPr>
            <w:r w:rsidRPr="006C15D2">
              <w:rPr>
                <w:rFonts w:ascii="Times New Roman" w:eastAsia="Times New Roman" w:hAnsi="Times New Roman"/>
                <w:color w:val="000000"/>
                <w:w w:val="97"/>
                <w:sz w:val="16"/>
                <w:lang w:val="ru-RU"/>
              </w:rPr>
              <w:t xml:space="preserve">знакомятся с образцом учителя, </w:t>
            </w:r>
            <w:r w:rsidRPr="006C15D2">
              <w:rPr>
                <w:lang w:val="ru-RU"/>
              </w:rPr>
              <w:br/>
            </w:r>
            <w:r w:rsidRPr="006C15D2">
              <w:rPr>
                <w:rFonts w:ascii="Times New Roman" w:eastAsia="Times New Roman" w:hAnsi="Times New Roman"/>
                <w:color w:val="000000"/>
                <w:w w:val="97"/>
                <w:sz w:val="16"/>
                <w:lang w:val="ru-RU"/>
              </w:rPr>
              <w:t xml:space="preserve">анализируют и уточняют отдельные элементы техники расхождения на гимнастической скамейке способом«удерживая за плечи»; выделяют </w:t>
            </w:r>
            <w:r w:rsidRPr="006C15D2">
              <w:rPr>
                <w:lang w:val="ru-RU"/>
              </w:rPr>
              <w:br/>
            </w:r>
            <w:r w:rsidRPr="006C15D2">
              <w:rPr>
                <w:rFonts w:ascii="Times New Roman" w:eastAsia="Times New Roman" w:hAnsi="Times New Roman"/>
                <w:color w:val="000000"/>
                <w:w w:val="97"/>
                <w:sz w:val="16"/>
                <w:lang w:val="ru-RU"/>
              </w:rPr>
              <w:t xml:space="preserve">технически сложные его элементы;; разучивают технику расхождения </w:t>
            </w:r>
            <w:r w:rsidRPr="006C15D2">
              <w:rPr>
                <w:lang w:val="ru-RU"/>
              </w:rPr>
              <w:br/>
            </w:r>
            <w:r w:rsidRPr="006C15D2">
              <w:rPr>
                <w:rFonts w:ascii="Times New Roman" w:eastAsia="Times New Roman" w:hAnsi="Times New Roman"/>
                <w:color w:val="000000"/>
                <w:w w:val="97"/>
                <w:sz w:val="16"/>
                <w:lang w:val="ru-RU"/>
              </w:rPr>
              <w:t xml:space="preserve">правым и левым боком при </w:t>
            </w:r>
            <w:r w:rsidRPr="006C15D2">
              <w:rPr>
                <w:lang w:val="ru-RU"/>
              </w:rPr>
              <w:br/>
            </w:r>
            <w:r w:rsidRPr="006C15D2">
              <w:rPr>
                <w:rFonts w:ascii="Times New Roman" w:eastAsia="Times New Roman" w:hAnsi="Times New Roman"/>
                <w:color w:val="000000"/>
                <w:w w:val="97"/>
                <w:sz w:val="16"/>
                <w:lang w:val="ru-RU"/>
              </w:rPr>
              <w:t xml:space="preserve">передвижении на полу и на </w:t>
            </w:r>
            <w:r w:rsidRPr="006C15D2">
              <w:rPr>
                <w:lang w:val="ru-RU"/>
              </w:rPr>
              <w:br/>
            </w:r>
            <w:r w:rsidRPr="006C15D2">
              <w:rPr>
                <w:rFonts w:ascii="Times New Roman" w:eastAsia="Times New Roman" w:hAnsi="Times New Roman"/>
                <w:color w:val="000000"/>
                <w:w w:val="97"/>
                <w:sz w:val="16"/>
                <w:lang w:val="ru-RU"/>
              </w:rPr>
              <w:t xml:space="preserve">гимнастической скамейке (обучение в парах);; </w:t>
            </w:r>
            <w:r w:rsidRPr="006C15D2">
              <w:rPr>
                <w:lang w:val="ru-RU"/>
              </w:rPr>
              <w:br/>
            </w:r>
            <w:r w:rsidRPr="006C15D2">
              <w:rPr>
                <w:rFonts w:ascii="Times New Roman" w:eastAsia="Times New Roman" w:hAnsi="Times New Roman"/>
                <w:color w:val="000000"/>
                <w:w w:val="97"/>
                <w:sz w:val="16"/>
                <w:lang w:val="ru-RU"/>
              </w:rPr>
              <w:t xml:space="preserve">контролируют технику выполнения упражнения другими учащимися, </w:t>
            </w:r>
            <w:r w:rsidRPr="006C15D2">
              <w:rPr>
                <w:lang w:val="ru-RU"/>
              </w:rPr>
              <w:br/>
            </w:r>
            <w:r w:rsidRPr="006C15D2">
              <w:rPr>
                <w:rFonts w:ascii="Times New Roman" w:eastAsia="Times New Roman" w:hAnsi="Times New Roman"/>
                <w:color w:val="000000"/>
                <w:w w:val="97"/>
                <w:sz w:val="16"/>
                <w:lang w:val="ru-RU"/>
              </w:rPr>
              <w:t xml:space="preserve">сравнивают её с образцом и выявляют возможные ошибки, предлагают </w:t>
            </w:r>
            <w:r w:rsidRPr="006C15D2">
              <w:rPr>
                <w:lang w:val="ru-RU"/>
              </w:rPr>
              <w:br/>
            </w:r>
            <w:r w:rsidRPr="006C15D2">
              <w:rPr>
                <w:rFonts w:ascii="Times New Roman" w:eastAsia="Times New Roman" w:hAnsi="Times New Roman"/>
                <w:color w:val="000000"/>
                <w:w w:val="97"/>
                <w:sz w:val="16"/>
                <w:lang w:val="ru-RU"/>
              </w:rPr>
              <w:t>способы их устранения (обучение в группах);</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Устныйопрос;</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https://resh.edu.ru/subject/lesson/7456/main/263333/</w:t>
            </w:r>
          </w:p>
        </w:tc>
      </w:tr>
      <w:tr w:rsidR="00E930EF" w:rsidRPr="00875FBD">
        <w:trPr>
          <w:trHeight w:hRule="exact" w:val="380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jc w:val="center"/>
            </w:pPr>
            <w:r>
              <w:rPr>
                <w:rFonts w:ascii="Times New Roman" w:eastAsia="Times New Roman" w:hAnsi="Times New Roman"/>
                <w:color w:val="000000"/>
                <w:w w:val="97"/>
                <w:sz w:val="16"/>
              </w:rPr>
              <w:t>3.17.</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6" w:after="0" w:line="250" w:lineRule="auto"/>
              <w:ind w:left="72" w:right="144"/>
              <w:rPr>
                <w:lang w:val="ru-RU"/>
              </w:rPr>
            </w:pPr>
            <w:r w:rsidRPr="006C15D2">
              <w:rPr>
                <w:rFonts w:ascii="Times New Roman" w:eastAsia="Times New Roman" w:hAnsi="Times New Roman"/>
                <w:i/>
                <w:color w:val="000000"/>
                <w:w w:val="97"/>
                <w:sz w:val="16"/>
                <w:lang w:val="ru-RU"/>
              </w:rPr>
              <w:t xml:space="preserve">Модуль «Лёгкая атлетика». </w:t>
            </w:r>
            <w:r w:rsidRPr="006C15D2">
              <w:rPr>
                <w:rFonts w:ascii="Times New Roman" w:eastAsia="Times New Roman" w:hAnsi="Times New Roman"/>
                <w:b/>
                <w:color w:val="000000"/>
                <w:w w:val="97"/>
                <w:sz w:val="16"/>
                <w:lang w:val="ru-RU"/>
              </w:rPr>
              <w:t xml:space="preserve">Бег с </w:t>
            </w:r>
            <w:r w:rsidRPr="006C15D2">
              <w:rPr>
                <w:lang w:val="ru-RU"/>
              </w:rPr>
              <w:br/>
            </w:r>
            <w:r w:rsidRPr="006C15D2">
              <w:rPr>
                <w:rFonts w:ascii="Times New Roman" w:eastAsia="Times New Roman" w:hAnsi="Times New Roman"/>
                <w:b/>
                <w:color w:val="000000"/>
                <w:w w:val="97"/>
                <w:sz w:val="16"/>
                <w:lang w:val="ru-RU"/>
              </w:rPr>
              <w:t>равномерной скоростью на длинные дистанции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717CC6" w:rsidRDefault="00717CC6">
            <w:pPr>
              <w:autoSpaceDE w:val="0"/>
              <w:autoSpaceDN w:val="0"/>
              <w:spacing w:before="76" w:after="0" w:line="233" w:lineRule="auto"/>
              <w:ind w:left="72"/>
              <w:rPr>
                <w:lang w:val="ru-RU"/>
              </w:rPr>
            </w:pPr>
            <w:r>
              <w:rPr>
                <w:rFonts w:ascii="Times New Roman" w:eastAsia="Times New Roman" w:hAnsi="Times New Roman"/>
                <w:color w:val="000000"/>
                <w:w w:val="97"/>
                <w:sz w:val="16"/>
                <w:lang w:val="ru-RU"/>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717CC6" w:rsidRDefault="00717CC6">
            <w:pPr>
              <w:autoSpaceDE w:val="0"/>
              <w:autoSpaceDN w:val="0"/>
              <w:spacing w:before="76" w:after="0" w:line="233" w:lineRule="auto"/>
              <w:ind w:left="72"/>
              <w:rPr>
                <w:lang w:val="ru-RU"/>
              </w:rPr>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6" w:after="0" w:line="257" w:lineRule="auto"/>
              <w:ind w:left="72"/>
              <w:rPr>
                <w:lang w:val="ru-RU"/>
              </w:rPr>
            </w:pPr>
            <w:r w:rsidRPr="006C15D2">
              <w:rPr>
                <w:rFonts w:ascii="Times New Roman" w:eastAsia="Times New Roman" w:hAnsi="Times New Roman"/>
                <w:color w:val="000000"/>
                <w:w w:val="97"/>
                <w:sz w:val="16"/>
                <w:lang w:val="ru-RU"/>
              </w:rPr>
              <w:t xml:space="preserve">закрепляют и совершенствуют технику высокого старта:; </w:t>
            </w:r>
            <w:r w:rsidRPr="006C15D2">
              <w:rPr>
                <w:lang w:val="ru-RU"/>
              </w:rPr>
              <w:br/>
            </w:r>
            <w:r w:rsidRPr="006C15D2">
              <w:rPr>
                <w:rFonts w:ascii="Times New Roman" w:eastAsia="Times New Roman" w:hAnsi="Times New Roman"/>
                <w:color w:val="000000"/>
                <w:w w:val="97"/>
                <w:sz w:val="16"/>
                <w:lang w:val="ru-RU"/>
              </w:rPr>
              <w:t xml:space="preserve">знакомятся с образцом учителя, </w:t>
            </w:r>
            <w:r w:rsidRPr="006C15D2">
              <w:rPr>
                <w:lang w:val="ru-RU"/>
              </w:rPr>
              <w:br/>
            </w:r>
            <w:r w:rsidRPr="006C15D2">
              <w:rPr>
                <w:rFonts w:ascii="Times New Roman" w:eastAsia="Times New Roman" w:hAnsi="Times New Roman"/>
                <w:color w:val="000000"/>
                <w:w w:val="97"/>
                <w:sz w:val="16"/>
                <w:lang w:val="ru-RU"/>
              </w:rPr>
              <w:t xml:space="preserve">анализируют и уточняют детали и </w:t>
            </w:r>
            <w:r w:rsidRPr="006C15D2">
              <w:rPr>
                <w:lang w:val="ru-RU"/>
              </w:rPr>
              <w:br/>
            </w:r>
            <w:r w:rsidRPr="006C15D2">
              <w:rPr>
                <w:rFonts w:ascii="Times New Roman" w:eastAsia="Times New Roman" w:hAnsi="Times New Roman"/>
                <w:color w:val="000000"/>
                <w:w w:val="97"/>
                <w:sz w:val="16"/>
                <w:lang w:val="ru-RU"/>
              </w:rPr>
              <w:t xml:space="preserve">элементы техники;; </w:t>
            </w:r>
            <w:r w:rsidRPr="006C15D2">
              <w:rPr>
                <w:lang w:val="ru-RU"/>
              </w:rPr>
              <w:br/>
            </w:r>
            <w:r w:rsidRPr="006C15D2">
              <w:rPr>
                <w:rFonts w:ascii="Times New Roman" w:eastAsia="Times New Roman" w:hAnsi="Times New Roman"/>
                <w:color w:val="000000"/>
                <w:w w:val="97"/>
                <w:sz w:val="16"/>
                <w:lang w:val="ru-RU"/>
              </w:rPr>
              <w:t xml:space="preserve">описывают технику равномерного бега и разучивают его на учебной дистанции (за лидером, с коррекцией скорости </w:t>
            </w:r>
            <w:r w:rsidRPr="006C15D2">
              <w:rPr>
                <w:lang w:val="ru-RU"/>
              </w:rPr>
              <w:br/>
            </w:r>
            <w:r w:rsidRPr="006C15D2">
              <w:rPr>
                <w:rFonts w:ascii="Times New Roman" w:eastAsia="Times New Roman" w:hAnsi="Times New Roman"/>
                <w:color w:val="000000"/>
                <w:w w:val="97"/>
                <w:sz w:val="16"/>
                <w:lang w:val="ru-RU"/>
              </w:rPr>
              <w:t xml:space="preserve">передвижения учителем);; </w:t>
            </w:r>
            <w:r w:rsidRPr="006C15D2">
              <w:rPr>
                <w:lang w:val="ru-RU"/>
              </w:rPr>
              <w:br/>
            </w:r>
            <w:r w:rsidRPr="006C15D2">
              <w:rPr>
                <w:rFonts w:ascii="Times New Roman" w:eastAsia="Times New Roman" w:hAnsi="Times New Roman"/>
                <w:color w:val="000000"/>
                <w:w w:val="97"/>
                <w:sz w:val="16"/>
                <w:lang w:val="ru-RU"/>
              </w:rPr>
              <w:t xml:space="preserve">разучивают поворот во время </w:t>
            </w:r>
            <w:r w:rsidRPr="006C15D2">
              <w:rPr>
                <w:lang w:val="ru-RU"/>
              </w:rPr>
              <w:br/>
            </w:r>
            <w:r w:rsidRPr="006C15D2">
              <w:rPr>
                <w:rFonts w:ascii="Times New Roman" w:eastAsia="Times New Roman" w:hAnsi="Times New Roman"/>
                <w:color w:val="000000"/>
                <w:w w:val="97"/>
                <w:sz w:val="16"/>
                <w:lang w:val="ru-RU"/>
              </w:rPr>
              <w:t xml:space="preserve">равномерного бега по учебной </w:t>
            </w:r>
            <w:r w:rsidRPr="006C15D2">
              <w:rPr>
                <w:lang w:val="ru-RU"/>
              </w:rPr>
              <w:br/>
            </w:r>
            <w:r w:rsidRPr="006C15D2">
              <w:rPr>
                <w:rFonts w:ascii="Times New Roman" w:eastAsia="Times New Roman" w:hAnsi="Times New Roman"/>
                <w:color w:val="000000"/>
                <w:w w:val="97"/>
                <w:sz w:val="16"/>
                <w:lang w:val="ru-RU"/>
              </w:rPr>
              <w:t xml:space="preserve">дистанции;; </w:t>
            </w:r>
            <w:r w:rsidRPr="006C15D2">
              <w:rPr>
                <w:lang w:val="ru-RU"/>
              </w:rPr>
              <w:br/>
            </w:r>
            <w:r w:rsidRPr="006C15D2">
              <w:rPr>
                <w:rFonts w:ascii="Times New Roman" w:eastAsia="Times New Roman" w:hAnsi="Times New Roman"/>
                <w:color w:val="000000"/>
                <w:w w:val="97"/>
                <w:sz w:val="16"/>
                <w:lang w:val="ru-RU"/>
              </w:rPr>
              <w:t xml:space="preserve">разучивают бег с равномерной </w:t>
            </w:r>
            <w:r w:rsidRPr="006C15D2">
              <w:rPr>
                <w:lang w:val="ru-RU"/>
              </w:rPr>
              <w:br/>
            </w:r>
            <w:r w:rsidRPr="006C15D2">
              <w:rPr>
                <w:rFonts w:ascii="Times New Roman" w:eastAsia="Times New Roman" w:hAnsi="Times New Roman"/>
                <w:color w:val="000000"/>
                <w:w w:val="97"/>
                <w:sz w:val="16"/>
                <w:lang w:val="ru-RU"/>
              </w:rPr>
              <w:t xml:space="preserve">скоростью по дистанции в 1 км.; </w:t>
            </w:r>
            <w:r w:rsidRPr="006C15D2">
              <w:rPr>
                <w:lang w:val="ru-RU"/>
              </w:rPr>
              <w:br/>
            </w:r>
            <w:r w:rsidRPr="006C15D2">
              <w:rPr>
                <w:rFonts w:ascii="Times New Roman" w:eastAsia="Times New Roman" w:hAnsi="Times New Roman"/>
                <w:color w:val="000000"/>
                <w:w w:val="97"/>
                <w:sz w:val="16"/>
                <w:lang w:val="ru-RU"/>
              </w:rPr>
              <w:t xml:space="preserve">знакомятся с рекомендациями по </w:t>
            </w:r>
            <w:r w:rsidRPr="006C15D2">
              <w:rPr>
                <w:lang w:val="ru-RU"/>
              </w:rPr>
              <w:br/>
            </w:r>
            <w:r w:rsidRPr="006C15D2">
              <w:rPr>
                <w:rFonts w:ascii="Times New Roman" w:eastAsia="Times New Roman" w:hAnsi="Times New Roman"/>
                <w:color w:val="000000"/>
                <w:w w:val="97"/>
                <w:sz w:val="16"/>
                <w:lang w:val="ru-RU"/>
              </w:rPr>
              <w:t xml:space="preserve">технике безопасности во время </w:t>
            </w:r>
            <w:r w:rsidRPr="006C15D2">
              <w:rPr>
                <w:lang w:val="ru-RU"/>
              </w:rPr>
              <w:br/>
            </w:r>
            <w:r w:rsidRPr="006C15D2">
              <w:rPr>
                <w:rFonts w:ascii="Times New Roman" w:eastAsia="Times New Roman" w:hAnsi="Times New Roman"/>
                <w:color w:val="000000"/>
                <w:w w:val="97"/>
                <w:sz w:val="16"/>
                <w:lang w:val="ru-RU"/>
              </w:rPr>
              <w:t xml:space="preserve">выполнения беговых упражнений на самостоятельных занятиях лёгкой </w:t>
            </w:r>
            <w:r w:rsidRPr="006C15D2">
              <w:rPr>
                <w:lang w:val="ru-RU"/>
              </w:rPr>
              <w:br/>
            </w:r>
            <w:r w:rsidRPr="006C15D2">
              <w:rPr>
                <w:rFonts w:ascii="Times New Roman" w:eastAsia="Times New Roman" w:hAnsi="Times New Roman"/>
                <w:color w:val="000000"/>
                <w:w w:val="97"/>
                <w:sz w:val="16"/>
                <w:lang w:val="ru-RU"/>
              </w:rPr>
              <w:t>атлетикой;</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6" w:after="0" w:line="250" w:lineRule="auto"/>
              <w:ind w:left="72" w:right="144"/>
              <w:rPr>
                <w:lang w:val="ru-RU"/>
              </w:rPr>
            </w:pPr>
            <w:r w:rsidRPr="006C15D2">
              <w:rPr>
                <w:rFonts w:ascii="Times New Roman" w:eastAsia="Times New Roman" w:hAnsi="Times New Roman"/>
                <w:color w:val="000000"/>
                <w:w w:val="97"/>
                <w:sz w:val="16"/>
                <w:lang w:val="ru-RU"/>
              </w:rPr>
              <w:t xml:space="preserve">Устный опрос; Практическая работа; </w:t>
            </w:r>
            <w:r w:rsidRPr="006C15D2">
              <w:rPr>
                <w:lang w:val="ru-RU"/>
              </w:rPr>
              <w:br/>
            </w:r>
            <w:r w:rsidRPr="006C15D2">
              <w:rPr>
                <w:rFonts w:ascii="Times New Roman" w:eastAsia="Times New Roman" w:hAnsi="Times New Roman"/>
                <w:color w:val="000000"/>
                <w:w w:val="97"/>
                <w:sz w:val="16"/>
                <w:lang w:val="ru-RU"/>
              </w:rPr>
              <w:t>Тестирование;</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6" w:after="0" w:line="233" w:lineRule="auto"/>
              <w:ind w:left="72"/>
              <w:rPr>
                <w:lang w:val="ru-RU"/>
              </w:rPr>
            </w:pPr>
            <w:r>
              <w:rPr>
                <w:rFonts w:ascii="Times New Roman" w:eastAsia="Times New Roman" w:hAnsi="Times New Roman"/>
                <w:color w:val="000000"/>
                <w:w w:val="97"/>
                <w:sz w:val="16"/>
              </w:rPr>
              <w:t>https</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resh</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6C15D2">
              <w:rPr>
                <w:rFonts w:ascii="Times New Roman" w:eastAsia="Times New Roman" w:hAnsi="Times New Roman"/>
                <w:color w:val="000000"/>
                <w:w w:val="97"/>
                <w:sz w:val="16"/>
                <w:lang w:val="ru-RU"/>
              </w:rPr>
              <w:t>/7459/</w:t>
            </w:r>
            <w:r>
              <w:rPr>
                <w:rFonts w:ascii="Times New Roman" w:eastAsia="Times New Roman" w:hAnsi="Times New Roman"/>
                <w:color w:val="000000"/>
                <w:w w:val="97"/>
                <w:sz w:val="16"/>
              </w:rPr>
              <w:t>main</w:t>
            </w:r>
            <w:r w:rsidRPr="006C15D2">
              <w:rPr>
                <w:rFonts w:ascii="Times New Roman" w:eastAsia="Times New Roman" w:hAnsi="Times New Roman"/>
                <w:color w:val="000000"/>
                <w:w w:val="97"/>
                <w:sz w:val="16"/>
                <w:lang w:val="ru-RU"/>
              </w:rPr>
              <w:t>/262740/</w:t>
            </w:r>
          </w:p>
        </w:tc>
      </w:tr>
      <w:tr w:rsidR="00E930EF">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jc w:val="center"/>
            </w:pPr>
            <w:r>
              <w:rPr>
                <w:rFonts w:ascii="Times New Roman" w:eastAsia="Times New Roman" w:hAnsi="Times New Roman"/>
                <w:color w:val="000000"/>
                <w:w w:val="97"/>
                <w:sz w:val="16"/>
              </w:rPr>
              <w:t>3.18.</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2" w:lineRule="auto"/>
              <w:ind w:left="72"/>
              <w:rPr>
                <w:lang w:val="ru-RU"/>
              </w:rPr>
            </w:pPr>
            <w:r w:rsidRPr="006C15D2">
              <w:rPr>
                <w:rFonts w:ascii="Times New Roman" w:eastAsia="Times New Roman" w:hAnsi="Times New Roman"/>
                <w:i/>
                <w:color w:val="000000"/>
                <w:w w:val="97"/>
                <w:sz w:val="16"/>
                <w:lang w:val="ru-RU"/>
              </w:rPr>
              <w:t xml:space="preserve">Модуль «Лёгкая атлетика». </w:t>
            </w:r>
            <w:r w:rsidRPr="006C15D2">
              <w:rPr>
                <w:rFonts w:ascii="Times New Roman" w:eastAsia="Times New Roman" w:hAnsi="Times New Roman"/>
                <w:b/>
                <w:color w:val="000000"/>
                <w:w w:val="97"/>
                <w:sz w:val="16"/>
                <w:lang w:val="ru-RU"/>
              </w:rPr>
              <w:t xml:space="preserve">Знакомство с рекомендациями по технике </w:t>
            </w:r>
            <w:r w:rsidRPr="006C15D2">
              <w:rPr>
                <w:lang w:val="ru-RU"/>
              </w:rPr>
              <w:br/>
            </w:r>
            <w:r w:rsidRPr="006C15D2">
              <w:rPr>
                <w:rFonts w:ascii="Times New Roman" w:eastAsia="Times New Roman" w:hAnsi="Times New Roman"/>
                <w:b/>
                <w:color w:val="000000"/>
                <w:w w:val="97"/>
                <w:sz w:val="16"/>
                <w:lang w:val="ru-RU"/>
              </w:rPr>
              <w:t xml:space="preserve">безопасности во время выполнения беговых упражнений на </w:t>
            </w:r>
            <w:r w:rsidRPr="006C15D2">
              <w:rPr>
                <w:lang w:val="ru-RU"/>
              </w:rPr>
              <w:br/>
            </w:r>
            <w:r w:rsidRPr="006C15D2">
              <w:rPr>
                <w:rFonts w:ascii="Times New Roman" w:eastAsia="Times New Roman" w:hAnsi="Times New Roman"/>
                <w:b/>
                <w:color w:val="000000"/>
                <w:w w:val="97"/>
                <w:sz w:val="16"/>
                <w:lang w:val="ru-RU"/>
              </w:rPr>
              <w:t xml:space="preserve">самостоятельных занятиях лёгкой </w:t>
            </w:r>
            <w:r w:rsidRPr="006C15D2">
              <w:rPr>
                <w:lang w:val="ru-RU"/>
              </w:rPr>
              <w:br/>
            </w:r>
            <w:r w:rsidRPr="006C15D2">
              <w:rPr>
                <w:rFonts w:ascii="Times New Roman" w:eastAsia="Times New Roman" w:hAnsi="Times New Roman"/>
                <w:b/>
                <w:color w:val="000000"/>
                <w:w w:val="97"/>
                <w:sz w:val="16"/>
                <w:lang w:val="ru-RU"/>
              </w:rPr>
              <w:t>атлетикой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8605C0" w:rsidRDefault="00C727F2">
            <w:pPr>
              <w:autoSpaceDE w:val="0"/>
              <w:autoSpaceDN w:val="0"/>
              <w:spacing w:before="78" w:after="0" w:line="230" w:lineRule="auto"/>
              <w:ind w:left="72"/>
              <w:rPr>
                <w:lang w:val="ru-RU"/>
              </w:rPr>
            </w:pPr>
            <w:r>
              <w:rPr>
                <w:rFonts w:ascii="Times New Roman" w:eastAsia="Times New Roman" w:hAnsi="Times New Roman"/>
                <w:color w:val="000000"/>
                <w:w w:val="97"/>
                <w:sz w:val="16"/>
              </w:rPr>
              <w:t>0</w:t>
            </w:r>
            <w:r w:rsidR="008605C0">
              <w:rPr>
                <w:rFonts w:ascii="Times New Roman" w:eastAsia="Times New Roman" w:hAnsi="Times New Roman"/>
                <w:color w:val="000000"/>
                <w:w w:val="97"/>
                <w:sz w:val="16"/>
                <w:lang w:val="ru-RU"/>
              </w:rPr>
              <w:t>.5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2" w:lineRule="auto"/>
              <w:ind w:left="72" w:right="288"/>
              <w:rPr>
                <w:lang w:val="ru-RU"/>
              </w:rPr>
            </w:pPr>
            <w:r w:rsidRPr="006C15D2">
              <w:rPr>
                <w:rFonts w:ascii="Times New Roman" w:eastAsia="Times New Roman" w:hAnsi="Times New Roman"/>
                <w:color w:val="000000"/>
                <w:w w:val="97"/>
                <w:sz w:val="16"/>
                <w:lang w:val="ru-RU"/>
              </w:rPr>
              <w:t xml:space="preserve">знакомятся с рекомендациями по технике безопасности во время </w:t>
            </w:r>
            <w:r w:rsidRPr="006C15D2">
              <w:rPr>
                <w:lang w:val="ru-RU"/>
              </w:rPr>
              <w:br/>
            </w:r>
            <w:r w:rsidRPr="006C15D2">
              <w:rPr>
                <w:rFonts w:ascii="Times New Roman" w:eastAsia="Times New Roman" w:hAnsi="Times New Roman"/>
                <w:color w:val="000000"/>
                <w:w w:val="97"/>
                <w:sz w:val="16"/>
                <w:lang w:val="ru-RU"/>
              </w:rPr>
              <w:t>выполнения беговых упражнений на самостоятельных занятиях лёгкой атлетикой;</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45" w:lineRule="auto"/>
              <w:ind w:left="72" w:right="288"/>
            </w:pPr>
            <w:r>
              <w:rPr>
                <w:rFonts w:ascii="Times New Roman" w:eastAsia="Times New Roman" w:hAnsi="Times New Roman"/>
                <w:color w:val="000000"/>
                <w:w w:val="97"/>
                <w:sz w:val="16"/>
              </w:rPr>
              <w:t>Письменныйконтроль;</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https://resh.edu.ru/subject/lesson/7459/main/262740/</w:t>
            </w:r>
          </w:p>
        </w:tc>
      </w:tr>
      <w:tr w:rsidR="00E930EF" w:rsidRPr="00875FBD">
        <w:trPr>
          <w:trHeight w:hRule="exact" w:val="167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jc w:val="center"/>
            </w:pPr>
            <w:r>
              <w:rPr>
                <w:rFonts w:ascii="Times New Roman" w:eastAsia="Times New Roman" w:hAnsi="Times New Roman"/>
                <w:color w:val="000000"/>
                <w:w w:val="97"/>
                <w:sz w:val="16"/>
              </w:rPr>
              <w:t>3.19.</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0" w:lineRule="auto"/>
              <w:ind w:left="72"/>
              <w:rPr>
                <w:lang w:val="ru-RU"/>
              </w:rPr>
            </w:pPr>
            <w:r w:rsidRPr="006C15D2">
              <w:rPr>
                <w:rFonts w:ascii="Times New Roman" w:eastAsia="Times New Roman" w:hAnsi="Times New Roman"/>
                <w:i/>
                <w:color w:val="000000"/>
                <w:w w:val="97"/>
                <w:sz w:val="16"/>
                <w:lang w:val="ru-RU"/>
              </w:rPr>
              <w:t xml:space="preserve">Модуль «Лёгкая атлетика». </w:t>
            </w:r>
            <w:r w:rsidRPr="006C15D2">
              <w:rPr>
                <w:rFonts w:ascii="Times New Roman" w:eastAsia="Times New Roman" w:hAnsi="Times New Roman"/>
                <w:b/>
                <w:color w:val="000000"/>
                <w:w w:val="97"/>
                <w:sz w:val="16"/>
                <w:lang w:val="ru-RU"/>
              </w:rPr>
              <w:t xml:space="preserve">Бег с </w:t>
            </w:r>
            <w:r w:rsidRPr="006C15D2">
              <w:rPr>
                <w:lang w:val="ru-RU"/>
              </w:rPr>
              <w:br/>
            </w:r>
            <w:r w:rsidRPr="006C15D2">
              <w:rPr>
                <w:rFonts w:ascii="Times New Roman" w:eastAsia="Times New Roman" w:hAnsi="Times New Roman"/>
                <w:b/>
                <w:color w:val="000000"/>
                <w:w w:val="97"/>
                <w:sz w:val="16"/>
                <w:lang w:val="ru-RU"/>
              </w:rPr>
              <w:t>максимальной скоростью на короткие дистанции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717CC6" w:rsidRDefault="00717CC6">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0.5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717CC6" w:rsidRDefault="00717CC6">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4" w:lineRule="auto"/>
              <w:ind w:left="72" w:right="144"/>
              <w:rPr>
                <w:lang w:val="ru-RU"/>
              </w:rPr>
            </w:pPr>
            <w:r w:rsidRPr="006C15D2">
              <w:rPr>
                <w:rFonts w:ascii="Times New Roman" w:eastAsia="Times New Roman" w:hAnsi="Times New Roman"/>
                <w:color w:val="000000"/>
                <w:w w:val="97"/>
                <w:sz w:val="16"/>
                <w:lang w:val="ru-RU"/>
              </w:rPr>
              <w:t xml:space="preserve">закрепляют и совершенствуют технику бега на короткие дистанции с высокого старта;; </w:t>
            </w:r>
            <w:r w:rsidRPr="006C15D2">
              <w:rPr>
                <w:lang w:val="ru-RU"/>
              </w:rPr>
              <w:br/>
            </w:r>
            <w:r w:rsidRPr="006C15D2">
              <w:rPr>
                <w:rFonts w:ascii="Times New Roman" w:eastAsia="Times New Roman" w:hAnsi="Times New Roman"/>
                <w:color w:val="000000"/>
                <w:w w:val="97"/>
                <w:sz w:val="16"/>
                <w:lang w:val="ru-RU"/>
              </w:rPr>
              <w:t xml:space="preserve">разучивают стартовое и финишное </w:t>
            </w:r>
            <w:r w:rsidRPr="006C15D2">
              <w:rPr>
                <w:lang w:val="ru-RU"/>
              </w:rPr>
              <w:br/>
            </w:r>
            <w:r w:rsidRPr="006C15D2">
              <w:rPr>
                <w:rFonts w:ascii="Times New Roman" w:eastAsia="Times New Roman" w:hAnsi="Times New Roman"/>
                <w:color w:val="000000"/>
                <w:w w:val="97"/>
                <w:sz w:val="16"/>
                <w:lang w:val="ru-RU"/>
              </w:rPr>
              <w:t xml:space="preserve">ускорение;; </w:t>
            </w:r>
            <w:r w:rsidRPr="006C15D2">
              <w:rPr>
                <w:lang w:val="ru-RU"/>
              </w:rPr>
              <w:br/>
            </w:r>
            <w:r w:rsidRPr="006C15D2">
              <w:rPr>
                <w:rFonts w:ascii="Times New Roman" w:eastAsia="Times New Roman" w:hAnsi="Times New Roman"/>
                <w:color w:val="000000"/>
                <w:w w:val="97"/>
                <w:sz w:val="16"/>
                <w:lang w:val="ru-RU"/>
              </w:rPr>
              <w:t xml:space="preserve">разучивают бег с максимальной </w:t>
            </w:r>
            <w:r w:rsidRPr="006C15D2">
              <w:rPr>
                <w:lang w:val="ru-RU"/>
              </w:rPr>
              <w:br/>
            </w:r>
            <w:r w:rsidRPr="006C15D2">
              <w:rPr>
                <w:rFonts w:ascii="Times New Roman" w:eastAsia="Times New Roman" w:hAnsi="Times New Roman"/>
                <w:color w:val="000000"/>
                <w:w w:val="97"/>
                <w:sz w:val="16"/>
                <w:lang w:val="ru-RU"/>
              </w:rPr>
              <w:t xml:space="preserve">скоростью с высокого старта по </w:t>
            </w:r>
            <w:r w:rsidRPr="006C15D2">
              <w:rPr>
                <w:lang w:val="ru-RU"/>
              </w:rPr>
              <w:br/>
            </w:r>
            <w:r w:rsidRPr="006C15D2">
              <w:rPr>
                <w:rFonts w:ascii="Times New Roman" w:eastAsia="Times New Roman" w:hAnsi="Times New Roman"/>
                <w:color w:val="000000"/>
                <w:w w:val="97"/>
                <w:sz w:val="16"/>
                <w:lang w:val="ru-RU"/>
              </w:rPr>
              <w:t>учебной дистанции в 60 м.;</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0" w:lineRule="auto"/>
              <w:ind w:left="72" w:right="144"/>
              <w:rPr>
                <w:lang w:val="ru-RU"/>
              </w:rPr>
            </w:pPr>
            <w:r w:rsidRPr="006C15D2">
              <w:rPr>
                <w:rFonts w:ascii="Times New Roman" w:eastAsia="Times New Roman" w:hAnsi="Times New Roman"/>
                <w:color w:val="000000"/>
                <w:w w:val="97"/>
                <w:sz w:val="16"/>
                <w:lang w:val="ru-RU"/>
              </w:rPr>
              <w:t xml:space="preserve">Устный опрос; Практическая работа; </w:t>
            </w:r>
            <w:r w:rsidRPr="006C15D2">
              <w:rPr>
                <w:lang w:val="ru-RU"/>
              </w:rPr>
              <w:br/>
            </w:r>
            <w:r w:rsidRPr="006C15D2">
              <w:rPr>
                <w:rFonts w:ascii="Times New Roman" w:eastAsia="Times New Roman" w:hAnsi="Times New Roman"/>
                <w:color w:val="000000"/>
                <w:w w:val="97"/>
                <w:sz w:val="16"/>
                <w:lang w:val="ru-RU"/>
              </w:rPr>
              <w:t>Тестирование;</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30" w:lineRule="auto"/>
              <w:ind w:left="72"/>
              <w:rPr>
                <w:lang w:val="ru-RU"/>
              </w:rPr>
            </w:pPr>
            <w:r>
              <w:rPr>
                <w:rFonts w:ascii="Times New Roman" w:eastAsia="Times New Roman" w:hAnsi="Times New Roman"/>
                <w:color w:val="000000"/>
                <w:w w:val="97"/>
                <w:sz w:val="16"/>
              </w:rPr>
              <w:t>https</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resh</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6C15D2">
              <w:rPr>
                <w:rFonts w:ascii="Times New Roman" w:eastAsia="Times New Roman" w:hAnsi="Times New Roman"/>
                <w:color w:val="000000"/>
                <w:w w:val="97"/>
                <w:sz w:val="16"/>
                <w:lang w:val="ru-RU"/>
              </w:rPr>
              <w:t>/7459/</w:t>
            </w:r>
            <w:r>
              <w:rPr>
                <w:rFonts w:ascii="Times New Roman" w:eastAsia="Times New Roman" w:hAnsi="Times New Roman"/>
                <w:color w:val="000000"/>
                <w:w w:val="97"/>
                <w:sz w:val="16"/>
              </w:rPr>
              <w:t>main</w:t>
            </w:r>
            <w:r w:rsidRPr="006C15D2">
              <w:rPr>
                <w:rFonts w:ascii="Times New Roman" w:eastAsia="Times New Roman" w:hAnsi="Times New Roman"/>
                <w:color w:val="000000"/>
                <w:w w:val="97"/>
                <w:sz w:val="16"/>
                <w:lang w:val="ru-RU"/>
              </w:rPr>
              <w:t>/262740/</w:t>
            </w:r>
          </w:p>
        </w:tc>
      </w:tr>
    </w:tbl>
    <w:p w:rsidR="00E930EF" w:rsidRPr="006C15D2" w:rsidRDefault="00E930EF">
      <w:pPr>
        <w:autoSpaceDE w:val="0"/>
        <w:autoSpaceDN w:val="0"/>
        <w:spacing w:after="0" w:line="14" w:lineRule="exact"/>
        <w:rPr>
          <w:lang w:val="ru-RU"/>
        </w:rPr>
      </w:pPr>
    </w:p>
    <w:p w:rsidR="00E930EF" w:rsidRPr="006C15D2" w:rsidRDefault="00E930EF">
      <w:pPr>
        <w:rPr>
          <w:lang w:val="ru-RU"/>
        </w:rPr>
        <w:sectPr w:rsidR="00E930EF" w:rsidRPr="006C15D2">
          <w:pgSz w:w="16840" w:h="11900"/>
          <w:pgMar w:top="284" w:right="640" w:bottom="544" w:left="666" w:header="720" w:footer="720" w:gutter="0"/>
          <w:cols w:space="720" w:equalWidth="0">
            <w:col w:w="15534" w:space="0"/>
          </w:cols>
          <w:docGrid w:linePitch="360"/>
        </w:sectPr>
      </w:pPr>
    </w:p>
    <w:p w:rsidR="00E930EF" w:rsidRPr="006C15D2" w:rsidRDefault="00E930EF">
      <w:pPr>
        <w:autoSpaceDE w:val="0"/>
        <w:autoSpaceDN w:val="0"/>
        <w:spacing w:after="66" w:line="220" w:lineRule="exact"/>
        <w:rPr>
          <w:lang w:val="ru-RU"/>
        </w:rPr>
      </w:pPr>
    </w:p>
    <w:tbl>
      <w:tblPr>
        <w:tblW w:w="0" w:type="auto"/>
        <w:tblInd w:w="6" w:type="dxa"/>
        <w:tblLayout w:type="fixed"/>
        <w:tblLook w:val="04A0"/>
      </w:tblPr>
      <w:tblGrid>
        <w:gridCol w:w="468"/>
        <w:gridCol w:w="2954"/>
        <w:gridCol w:w="528"/>
        <w:gridCol w:w="1106"/>
        <w:gridCol w:w="1140"/>
        <w:gridCol w:w="804"/>
        <w:gridCol w:w="2870"/>
        <w:gridCol w:w="1236"/>
        <w:gridCol w:w="4396"/>
      </w:tblGrid>
      <w:tr w:rsidR="00E930EF" w:rsidRPr="00875FBD">
        <w:trPr>
          <w:trHeight w:hRule="exact" w:val="227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jc w:val="center"/>
            </w:pPr>
            <w:r>
              <w:rPr>
                <w:rFonts w:ascii="Times New Roman" w:eastAsia="Times New Roman" w:hAnsi="Times New Roman"/>
                <w:color w:val="000000"/>
                <w:w w:val="97"/>
                <w:sz w:val="16"/>
              </w:rPr>
              <w:t>3.20.</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47" w:lineRule="auto"/>
              <w:ind w:left="72" w:right="144"/>
              <w:rPr>
                <w:lang w:val="ru-RU"/>
              </w:rPr>
            </w:pPr>
            <w:r w:rsidRPr="006C15D2">
              <w:rPr>
                <w:rFonts w:ascii="Times New Roman" w:eastAsia="Times New Roman" w:hAnsi="Times New Roman"/>
                <w:i/>
                <w:color w:val="000000"/>
                <w:w w:val="97"/>
                <w:sz w:val="16"/>
                <w:lang w:val="ru-RU"/>
              </w:rPr>
              <w:t xml:space="preserve">Модуль «Лёгкая атлетика». </w:t>
            </w:r>
            <w:r w:rsidRPr="006C15D2">
              <w:rPr>
                <w:rFonts w:ascii="Times New Roman" w:eastAsia="Times New Roman" w:hAnsi="Times New Roman"/>
                <w:b/>
                <w:color w:val="000000"/>
                <w:w w:val="97"/>
                <w:sz w:val="16"/>
                <w:lang w:val="ru-RU"/>
              </w:rPr>
              <w:t xml:space="preserve">Прыжок в длину с разбега способом «согнув </w:t>
            </w:r>
            <w:r w:rsidRPr="006C15D2">
              <w:rPr>
                <w:lang w:val="ru-RU"/>
              </w:rPr>
              <w:br/>
            </w:r>
            <w:r w:rsidRPr="006C15D2">
              <w:rPr>
                <w:rFonts w:ascii="Times New Roman" w:eastAsia="Times New Roman" w:hAnsi="Times New Roman"/>
                <w:b/>
                <w:color w:val="000000"/>
                <w:w w:val="97"/>
                <w:sz w:val="16"/>
                <w:lang w:val="ru-RU"/>
              </w:rPr>
              <w:t>ноги</w:t>
            </w:r>
            <w:r w:rsidRPr="006C15D2">
              <w:rPr>
                <w:rFonts w:ascii="Times New Roman" w:eastAsia="Times New Roman" w:hAnsi="Times New Roman"/>
                <w:b/>
                <w:i/>
                <w:color w:val="000000"/>
                <w:w w:val="97"/>
                <w:sz w:val="16"/>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0.75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4" w:lineRule="auto"/>
              <w:ind w:left="72" w:right="144"/>
              <w:rPr>
                <w:lang w:val="ru-RU"/>
              </w:rPr>
            </w:pPr>
            <w:r w:rsidRPr="006C15D2">
              <w:rPr>
                <w:rFonts w:ascii="Times New Roman" w:eastAsia="Times New Roman" w:hAnsi="Times New Roman"/>
                <w:color w:val="000000"/>
                <w:w w:val="97"/>
                <w:sz w:val="16"/>
                <w:lang w:val="ru-RU"/>
              </w:rPr>
              <w:t xml:space="preserve">повторяют описание техники прыжка и его отдельные фазы;; </w:t>
            </w:r>
            <w:r w:rsidRPr="006C15D2">
              <w:rPr>
                <w:lang w:val="ru-RU"/>
              </w:rPr>
              <w:br/>
            </w:r>
            <w:r w:rsidRPr="006C15D2">
              <w:rPr>
                <w:rFonts w:ascii="Times New Roman" w:eastAsia="Times New Roman" w:hAnsi="Times New Roman"/>
                <w:color w:val="000000"/>
                <w:w w:val="97"/>
                <w:sz w:val="16"/>
                <w:lang w:val="ru-RU"/>
              </w:rPr>
              <w:t xml:space="preserve">закрепляют и совершенствуют технику прыжка в длину с разбега способом«согнув ноги»;; </w:t>
            </w:r>
            <w:r w:rsidRPr="006C15D2">
              <w:rPr>
                <w:lang w:val="ru-RU"/>
              </w:rPr>
              <w:br/>
            </w:r>
            <w:r w:rsidRPr="006C15D2">
              <w:rPr>
                <w:rFonts w:ascii="Times New Roman" w:eastAsia="Times New Roman" w:hAnsi="Times New Roman"/>
                <w:color w:val="000000"/>
                <w:w w:val="97"/>
                <w:sz w:val="16"/>
                <w:lang w:val="ru-RU"/>
              </w:rPr>
              <w:t xml:space="preserve">контролируют технику выполнения упражнения другими учащимися, </w:t>
            </w:r>
            <w:r w:rsidRPr="006C15D2">
              <w:rPr>
                <w:lang w:val="ru-RU"/>
              </w:rPr>
              <w:br/>
            </w:r>
            <w:r w:rsidRPr="006C15D2">
              <w:rPr>
                <w:rFonts w:ascii="Times New Roman" w:eastAsia="Times New Roman" w:hAnsi="Times New Roman"/>
                <w:color w:val="000000"/>
                <w:w w:val="97"/>
                <w:sz w:val="16"/>
                <w:lang w:val="ru-RU"/>
              </w:rPr>
              <w:t xml:space="preserve">сравнивают её с образцом и выявляют возможные ошибки, предлагают </w:t>
            </w:r>
            <w:r w:rsidRPr="006C15D2">
              <w:rPr>
                <w:lang w:val="ru-RU"/>
              </w:rPr>
              <w:br/>
            </w:r>
            <w:r w:rsidRPr="006C15D2">
              <w:rPr>
                <w:rFonts w:ascii="Times New Roman" w:eastAsia="Times New Roman" w:hAnsi="Times New Roman"/>
                <w:color w:val="000000"/>
                <w:w w:val="97"/>
                <w:sz w:val="16"/>
                <w:lang w:val="ru-RU"/>
              </w:rPr>
              <w:t>способы их устранения (обучение в группах).;</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0" w:lineRule="auto"/>
              <w:ind w:left="72" w:right="144"/>
              <w:rPr>
                <w:lang w:val="ru-RU"/>
              </w:rPr>
            </w:pPr>
            <w:r w:rsidRPr="006C15D2">
              <w:rPr>
                <w:rFonts w:ascii="Times New Roman" w:eastAsia="Times New Roman" w:hAnsi="Times New Roman"/>
                <w:color w:val="000000"/>
                <w:w w:val="97"/>
                <w:sz w:val="16"/>
                <w:lang w:val="ru-RU"/>
              </w:rPr>
              <w:t xml:space="preserve">Устный опрос; Практическая работа; </w:t>
            </w:r>
            <w:r w:rsidRPr="006C15D2">
              <w:rPr>
                <w:lang w:val="ru-RU"/>
              </w:rPr>
              <w:br/>
            </w:r>
            <w:r w:rsidRPr="006C15D2">
              <w:rPr>
                <w:rFonts w:ascii="Times New Roman" w:eastAsia="Times New Roman" w:hAnsi="Times New Roman"/>
                <w:color w:val="000000"/>
                <w:w w:val="97"/>
                <w:sz w:val="16"/>
                <w:lang w:val="ru-RU"/>
              </w:rPr>
              <w:t>Тестирование;</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30" w:lineRule="auto"/>
              <w:ind w:left="72"/>
              <w:rPr>
                <w:lang w:val="ru-RU"/>
              </w:rPr>
            </w:pPr>
            <w:r>
              <w:rPr>
                <w:rFonts w:ascii="Times New Roman" w:eastAsia="Times New Roman" w:hAnsi="Times New Roman"/>
                <w:color w:val="000000"/>
                <w:w w:val="97"/>
                <w:sz w:val="16"/>
              </w:rPr>
              <w:t>https</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resh</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6C15D2">
              <w:rPr>
                <w:rFonts w:ascii="Times New Roman" w:eastAsia="Times New Roman" w:hAnsi="Times New Roman"/>
                <w:color w:val="000000"/>
                <w:w w:val="97"/>
                <w:sz w:val="16"/>
                <w:lang w:val="ru-RU"/>
              </w:rPr>
              <w:t>/7460/</w:t>
            </w:r>
            <w:r>
              <w:rPr>
                <w:rFonts w:ascii="Times New Roman" w:eastAsia="Times New Roman" w:hAnsi="Times New Roman"/>
                <w:color w:val="000000"/>
                <w:w w:val="97"/>
                <w:sz w:val="16"/>
              </w:rPr>
              <w:t>main</w:t>
            </w:r>
            <w:r w:rsidRPr="006C15D2">
              <w:rPr>
                <w:rFonts w:ascii="Times New Roman" w:eastAsia="Times New Roman" w:hAnsi="Times New Roman"/>
                <w:color w:val="000000"/>
                <w:w w:val="97"/>
                <w:sz w:val="16"/>
                <w:lang w:val="ru-RU"/>
              </w:rPr>
              <w:t>/262705/</w:t>
            </w:r>
          </w:p>
        </w:tc>
      </w:tr>
      <w:tr w:rsidR="00E930EF">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jc w:val="center"/>
            </w:pPr>
            <w:r>
              <w:rPr>
                <w:rFonts w:ascii="Times New Roman" w:eastAsia="Times New Roman" w:hAnsi="Times New Roman"/>
                <w:color w:val="000000"/>
                <w:w w:val="97"/>
                <w:sz w:val="16"/>
              </w:rPr>
              <w:t>3.21.</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6" w:after="0" w:line="252" w:lineRule="auto"/>
              <w:ind w:left="72"/>
              <w:rPr>
                <w:lang w:val="ru-RU"/>
              </w:rPr>
            </w:pPr>
            <w:r w:rsidRPr="006C15D2">
              <w:rPr>
                <w:rFonts w:ascii="Times New Roman" w:eastAsia="Times New Roman" w:hAnsi="Times New Roman"/>
                <w:i/>
                <w:color w:val="000000"/>
                <w:w w:val="97"/>
                <w:sz w:val="16"/>
                <w:lang w:val="ru-RU"/>
              </w:rPr>
              <w:t xml:space="preserve">Модуль «Лёгкая атлетика». </w:t>
            </w:r>
            <w:r w:rsidRPr="006C15D2">
              <w:rPr>
                <w:rFonts w:ascii="Times New Roman" w:eastAsia="Times New Roman" w:hAnsi="Times New Roman"/>
                <w:b/>
                <w:color w:val="000000"/>
                <w:w w:val="97"/>
                <w:sz w:val="16"/>
                <w:lang w:val="ru-RU"/>
              </w:rPr>
              <w:t xml:space="preserve">Знакомство с рекомендациями учителя по технике безопасности на занятиях прыжками и со способами их использования для развития скоростно-силовых </w:t>
            </w:r>
            <w:r w:rsidRPr="006C15D2">
              <w:rPr>
                <w:lang w:val="ru-RU"/>
              </w:rPr>
              <w:br/>
            </w:r>
            <w:r w:rsidRPr="006C15D2">
              <w:rPr>
                <w:rFonts w:ascii="Times New Roman" w:eastAsia="Times New Roman" w:hAnsi="Times New Roman"/>
                <w:b/>
                <w:color w:val="000000"/>
                <w:w w:val="97"/>
                <w:sz w:val="16"/>
                <w:lang w:val="ru-RU"/>
              </w:rPr>
              <w:t>способностей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0.5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EE48D4" w:rsidRDefault="00C727F2">
            <w:pPr>
              <w:autoSpaceDE w:val="0"/>
              <w:autoSpaceDN w:val="0"/>
              <w:spacing w:before="76" w:after="0" w:line="233" w:lineRule="auto"/>
              <w:ind w:left="72"/>
              <w:rPr>
                <w:lang w:val="ru-RU"/>
              </w:rPr>
            </w:pPr>
            <w:r>
              <w:rPr>
                <w:rFonts w:ascii="Times New Roman" w:eastAsia="Times New Roman" w:hAnsi="Times New Roman"/>
                <w:color w:val="000000"/>
                <w:w w:val="97"/>
                <w:sz w:val="16"/>
              </w:rPr>
              <w:t>0</w:t>
            </w:r>
            <w:r w:rsidR="00EE48D4">
              <w:rPr>
                <w:rFonts w:ascii="Times New Roman" w:eastAsia="Times New Roman" w:hAnsi="Times New Roman"/>
                <w:color w:val="000000"/>
                <w:w w:val="97"/>
                <w:sz w:val="16"/>
                <w:lang w:val="ru-RU"/>
              </w:rPr>
              <w:t>.25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6" w:after="0" w:line="252" w:lineRule="auto"/>
              <w:ind w:left="72"/>
              <w:rPr>
                <w:lang w:val="ru-RU"/>
              </w:rPr>
            </w:pPr>
            <w:r w:rsidRPr="006C15D2">
              <w:rPr>
                <w:rFonts w:ascii="Times New Roman" w:eastAsia="Times New Roman" w:hAnsi="Times New Roman"/>
                <w:color w:val="000000"/>
                <w:w w:val="97"/>
                <w:sz w:val="16"/>
                <w:lang w:val="ru-RU"/>
              </w:rPr>
              <w:t xml:space="preserve">знакомятся с рекомендациями учителя по технике безопасности на занятиях прыжками и со способами их </w:t>
            </w:r>
            <w:r w:rsidRPr="006C15D2">
              <w:rPr>
                <w:lang w:val="ru-RU"/>
              </w:rPr>
              <w:br/>
            </w:r>
            <w:r w:rsidRPr="006C15D2">
              <w:rPr>
                <w:rFonts w:ascii="Times New Roman" w:eastAsia="Times New Roman" w:hAnsi="Times New Roman"/>
                <w:color w:val="000000"/>
                <w:w w:val="97"/>
                <w:sz w:val="16"/>
                <w:lang w:val="ru-RU"/>
              </w:rPr>
              <w:t>использования для развития скоростно-силовых способностей;</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45" w:lineRule="auto"/>
              <w:ind w:left="72" w:right="288"/>
            </w:pPr>
            <w:r>
              <w:rPr>
                <w:rFonts w:ascii="Times New Roman" w:eastAsia="Times New Roman" w:hAnsi="Times New Roman"/>
                <w:color w:val="000000"/>
                <w:w w:val="97"/>
                <w:sz w:val="16"/>
              </w:rPr>
              <w:t>Контрольнаяработа;</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r>
      <w:tr w:rsidR="00E930EF" w:rsidRPr="00875FBD">
        <w:trPr>
          <w:trHeight w:hRule="exact" w:val="227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jc w:val="center"/>
            </w:pPr>
            <w:r>
              <w:rPr>
                <w:rFonts w:ascii="Times New Roman" w:eastAsia="Times New Roman" w:hAnsi="Times New Roman"/>
                <w:color w:val="000000"/>
                <w:w w:val="97"/>
                <w:sz w:val="16"/>
              </w:rPr>
              <w:t>3.22.</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45" w:lineRule="auto"/>
              <w:ind w:left="72" w:right="144"/>
              <w:rPr>
                <w:lang w:val="ru-RU"/>
              </w:rPr>
            </w:pPr>
            <w:r w:rsidRPr="006C15D2">
              <w:rPr>
                <w:rFonts w:ascii="Times New Roman" w:eastAsia="Times New Roman" w:hAnsi="Times New Roman"/>
                <w:i/>
                <w:color w:val="000000"/>
                <w:w w:val="97"/>
                <w:sz w:val="16"/>
                <w:lang w:val="ru-RU"/>
              </w:rPr>
              <w:t xml:space="preserve">Модуль «Лёгкая атлетика». </w:t>
            </w:r>
            <w:r w:rsidRPr="006C15D2">
              <w:rPr>
                <w:rFonts w:ascii="Times New Roman" w:eastAsia="Times New Roman" w:hAnsi="Times New Roman"/>
                <w:b/>
                <w:color w:val="000000"/>
                <w:w w:val="97"/>
                <w:sz w:val="16"/>
                <w:lang w:val="ru-RU"/>
              </w:rPr>
              <w:t>Метание малого мяча в неподвижную мишень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717CC6" w:rsidRDefault="00717CC6">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717CC6" w:rsidRDefault="00717CC6">
            <w:pPr>
              <w:autoSpaceDE w:val="0"/>
              <w:autoSpaceDN w:val="0"/>
              <w:spacing w:before="78" w:after="0" w:line="230" w:lineRule="auto"/>
              <w:ind w:left="72"/>
              <w:rPr>
                <w:lang w:val="ru-RU"/>
              </w:rPr>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4" w:lineRule="auto"/>
              <w:ind w:left="72" w:right="144"/>
              <w:rPr>
                <w:lang w:val="ru-RU"/>
              </w:rPr>
            </w:pPr>
            <w:r w:rsidRPr="006C15D2">
              <w:rPr>
                <w:rFonts w:ascii="Times New Roman" w:eastAsia="Times New Roman" w:hAnsi="Times New Roman"/>
                <w:color w:val="000000"/>
                <w:w w:val="97"/>
                <w:sz w:val="16"/>
                <w:lang w:val="ru-RU"/>
              </w:rPr>
              <w:t xml:space="preserve">рассматривают, обсуждают и </w:t>
            </w:r>
            <w:r w:rsidRPr="006C15D2">
              <w:rPr>
                <w:lang w:val="ru-RU"/>
              </w:rPr>
              <w:br/>
            </w:r>
            <w:r w:rsidRPr="006C15D2">
              <w:rPr>
                <w:rFonts w:ascii="Times New Roman" w:eastAsia="Times New Roman" w:hAnsi="Times New Roman"/>
                <w:color w:val="000000"/>
                <w:w w:val="97"/>
                <w:sz w:val="16"/>
                <w:lang w:val="ru-RU"/>
              </w:rPr>
              <w:t xml:space="preserve">анализируют иллюстративный образец метания, выделяют фазы движения и анализируют их технику;; </w:t>
            </w:r>
            <w:r w:rsidRPr="006C15D2">
              <w:rPr>
                <w:lang w:val="ru-RU"/>
              </w:rPr>
              <w:br/>
            </w:r>
            <w:r w:rsidRPr="006C15D2">
              <w:rPr>
                <w:rFonts w:ascii="Times New Roman" w:eastAsia="Times New Roman" w:hAnsi="Times New Roman"/>
                <w:color w:val="000000"/>
                <w:w w:val="97"/>
                <w:sz w:val="16"/>
                <w:lang w:val="ru-RU"/>
              </w:rPr>
              <w:t xml:space="preserve">определяют задачи для </w:t>
            </w:r>
            <w:r w:rsidRPr="006C15D2">
              <w:rPr>
                <w:lang w:val="ru-RU"/>
              </w:rPr>
              <w:br/>
            </w:r>
            <w:r w:rsidRPr="006C15D2">
              <w:rPr>
                <w:rFonts w:ascii="Times New Roman" w:eastAsia="Times New Roman" w:hAnsi="Times New Roman"/>
                <w:color w:val="000000"/>
                <w:w w:val="97"/>
                <w:sz w:val="16"/>
                <w:lang w:val="ru-RU"/>
              </w:rPr>
              <w:t xml:space="preserve">самостоятельного обучения и </w:t>
            </w:r>
            <w:r w:rsidRPr="006C15D2">
              <w:rPr>
                <w:lang w:val="ru-RU"/>
              </w:rPr>
              <w:br/>
            </w:r>
            <w:r w:rsidRPr="006C15D2">
              <w:rPr>
                <w:rFonts w:ascii="Times New Roman" w:eastAsia="Times New Roman" w:hAnsi="Times New Roman"/>
                <w:color w:val="000000"/>
                <w:w w:val="97"/>
                <w:sz w:val="16"/>
                <w:lang w:val="ru-RU"/>
              </w:rPr>
              <w:t xml:space="preserve">закрепления техники метания малого мяча в неподвижную мишень;; </w:t>
            </w:r>
            <w:r w:rsidRPr="006C15D2">
              <w:rPr>
                <w:lang w:val="ru-RU"/>
              </w:rPr>
              <w:br/>
            </w:r>
            <w:r w:rsidRPr="006C15D2">
              <w:rPr>
                <w:rFonts w:ascii="Times New Roman" w:eastAsia="Times New Roman" w:hAnsi="Times New Roman"/>
                <w:color w:val="000000"/>
                <w:w w:val="97"/>
                <w:sz w:val="16"/>
                <w:lang w:val="ru-RU"/>
              </w:rPr>
              <w:t>разучивают технику метания малого мяча в неподвижную мишень по фазам движения и в полной координации.;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0" w:lineRule="auto"/>
              <w:ind w:left="72" w:right="144"/>
              <w:rPr>
                <w:lang w:val="ru-RU"/>
              </w:rPr>
            </w:pPr>
            <w:r w:rsidRPr="006C15D2">
              <w:rPr>
                <w:rFonts w:ascii="Times New Roman" w:eastAsia="Times New Roman" w:hAnsi="Times New Roman"/>
                <w:color w:val="000000"/>
                <w:w w:val="97"/>
                <w:sz w:val="16"/>
                <w:lang w:val="ru-RU"/>
              </w:rPr>
              <w:t xml:space="preserve">Устный опрос; Практическая работа; </w:t>
            </w:r>
            <w:r w:rsidRPr="006C15D2">
              <w:rPr>
                <w:lang w:val="ru-RU"/>
              </w:rPr>
              <w:br/>
            </w:r>
            <w:r w:rsidRPr="006C15D2">
              <w:rPr>
                <w:rFonts w:ascii="Times New Roman" w:eastAsia="Times New Roman" w:hAnsi="Times New Roman"/>
                <w:color w:val="000000"/>
                <w:w w:val="97"/>
                <w:sz w:val="16"/>
                <w:lang w:val="ru-RU"/>
              </w:rPr>
              <w:t>Тестирование;</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30" w:lineRule="auto"/>
              <w:ind w:left="72"/>
              <w:rPr>
                <w:lang w:val="ru-RU"/>
              </w:rPr>
            </w:pPr>
            <w:r>
              <w:rPr>
                <w:rFonts w:ascii="Times New Roman" w:eastAsia="Times New Roman" w:hAnsi="Times New Roman"/>
                <w:color w:val="000000"/>
                <w:w w:val="97"/>
                <w:sz w:val="16"/>
              </w:rPr>
              <w:t>https</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resh</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6C15D2">
              <w:rPr>
                <w:rFonts w:ascii="Times New Roman" w:eastAsia="Times New Roman" w:hAnsi="Times New Roman"/>
                <w:color w:val="000000"/>
                <w:w w:val="97"/>
                <w:sz w:val="16"/>
                <w:lang w:val="ru-RU"/>
              </w:rPr>
              <w:t>/7461/</w:t>
            </w:r>
            <w:r>
              <w:rPr>
                <w:rFonts w:ascii="Times New Roman" w:eastAsia="Times New Roman" w:hAnsi="Times New Roman"/>
                <w:color w:val="000000"/>
                <w:w w:val="97"/>
                <w:sz w:val="16"/>
              </w:rPr>
              <w:t>main</w:t>
            </w:r>
            <w:r w:rsidRPr="006C15D2">
              <w:rPr>
                <w:rFonts w:ascii="Times New Roman" w:eastAsia="Times New Roman" w:hAnsi="Times New Roman"/>
                <w:color w:val="000000"/>
                <w:w w:val="97"/>
                <w:sz w:val="16"/>
                <w:lang w:val="ru-RU"/>
              </w:rPr>
              <w:t>/262798/</w:t>
            </w:r>
          </w:p>
        </w:tc>
      </w:tr>
      <w:tr w:rsidR="00E930EF">
        <w:trPr>
          <w:trHeight w:hRule="exact" w:val="128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jc w:val="center"/>
            </w:pPr>
            <w:r>
              <w:rPr>
                <w:rFonts w:ascii="Times New Roman" w:eastAsia="Times New Roman" w:hAnsi="Times New Roman"/>
                <w:color w:val="000000"/>
                <w:w w:val="97"/>
                <w:sz w:val="16"/>
              </w:rPr>
              <w:t>3.23.</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6" w:after="0" w:line="252" w:lineRule="auto"/>
              <w:ind w:left="72"/>
              <w:rPr>
                <w:lang w:val="ru-RU"/>
              </w:rPr>
            </w:pPr>
            <w:r w:rsidRPr="006C15D2">
              <w:rPr>
                <w:rFonts w:ascii="Times New Roman" w:eastAsia="Times New Roman" w:hAnsi="Times New Roman"/>
                <w:i/>
                <w:color w:val="000000"/>
                <w:w w:val="97"/>
                <w:sz w:val="16"/>
                <w:lang w:val="ru-RU"/>
              </w:rPr>
              <w:t xml:space="preserve">Модуль «Лёгкая атлетика». </w:t>
            </w:r>
            <w:r w:rsidRPr="006C15D2">
              <w:rPr>
                <w:rFonts w:ascii="Times New Roman" w:eastAsia="Times New Roman" w:hAnsi="Times New Roman"/>
                <w:b/>
                <w:color w:val="000000"/>
                <w:w w:val="97"/>
                <w:sz w:val="16"/>
                <w:lang w:val="ru-RU"/>
              </w:rPr>
              <w:t xml:space="preserve">Знакомство с рекомендациями по технике </w:t>
            </w:r>
            <w:r w:rsidRPr="006C15D2">
              <w:rPr>
                <w:lang w:val="ru-RU"/>
              </w:rPr>
              <w:br/>
            </w:r>
            <w:r w:rsidRPr="006C15D2">
              <w:rPr>
                <w:rFonts w:ascii="Times New Roman" w:eastAsia="Times New Roman" w:hAnsi="Times New Roman"/>
                <w:b/>
                <w:color w:val="000000"/>
                <w:w w:val="97"/>
                <w:sz w:val="16"/>
                <w:lang w:val="ru-RU"/>
              </w:rPr>
              <w:t xml:space="preserve">безопасности при выполнении </w:t>
            </w:r>
            <w:r w:rsidRPr="006C15D2">
              <w:rPr>
                <w:lang w:val="ru-RU"/>
              </w:rPr>
              <w:br/>
            </w:r>
            <w:r w:rsidRPr="006C15D2">
              <w:rPr>
                <w:rFonts w:ascii="Times New Roman" w:eastAsia="Times New Roman" w:hAnsi="Times New Roman"/>
                <w:b/>
                <w:color w:val="000000"/>
                <w:w w:val="97"/>
                <w:sz w:val="16"/>
                <w:lang w:val="ru-RU"/>
              </w:rPr>
              <w:t>упражнений в метании малого мяча и со способами их использования для развития точности движения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6" w:after="0" w:line="252" w:lineRule="auto"/>
              <w:ind w:left="72"/>
              <w:rPr>
                <w:lang w:val="ru-RU"/>
              </w:rPr>
            </w:pPr>
            <w:r w:rsidRPr="006C15D2">
              <w:rPr>
                <w:rFonts w:ascii="Times New Roman" w:eastAsia="Times New Roman" w:hAnsi="Times New Roman"/>
                <w:color w:val="000000"/>
                <w:w w:val="97"/>
                <w:sz w:val="16"/>
                <w:lang w:val="ru-RU"/>
              </w:rPr>
              <w:t xml:space="preserve">знакомятся с рекомендациями по </w:t>
            </w:r>
            <w:r w:rsidRPr="006C15D2">
              <w:rPr>
                <w:lang w:val="ru-RU"/>
              </w:rPr>
              <w:br/>
            </w:r>
            <w:r w:rsidRPr="006C15D2">
              <w:rPr>
                <w:rFonts w:ascii="Times New Roman" w:eastAsia="Times New Roman" w:hAnsi="Times New Roman"/>
                <w:color w:val="000000"/>
                <w:w w:val="97"/>
                <w:sz w:val="16"/>
                <w:lang w:val="ru-RU"/>
              </w:rPr>
              <w:t xml:space="preserve">технике безопасности при выполнении упражнений в метании малого мяча и со способами их использования для </w:t>
            </w:r>
            <w:r w:rsidRPr="006C15D2">
              <w:rPr>
                <w:lang w:val="ru-RU"/>
              </w:rPr>
              <w:br/>
            </w:r>
            <w:r w:rsidRPr="006C15D2">
              <w:rPr>
                <w:rFonts w:ascii="Times New Roman" w:eastAsia="Times New Roman" w:hAnsi="Times New Roman"/>
                <w:color w:val="000000"/>
                <w:w w:val="97"/>
                <w:sz w:val="16"/>
                <w:lang w:val="ru-RU"/>
              </w:rPr>
              <w:t>развития точности движения;</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45" w:lineRule="auto"/>
              <w:ind w:left="72" w:right="288"/>
            </w:pPr>
            <w:r>
              <w:rPr>
                <w:rFonts w:ascii="Times New Roman" w:eastAsia="Times New Roman" w:hAnsi="Times New Roman"/>
                <w:color w:val="000000"/>
                <w:w w:val="97"/>
                <w:sz w:val="16"/>
              </w:rPr>
              <w:t>Письменныйконтроль;</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https://resh.edu.ru/subject/lesson/7461/main/262798/</w:t>
            </w:r>
          </w:p>
        </w:tc>
      </w:tr>
    </w:tbl>
    <w:p w:rsidR="00E930EF" w:rsidRDefault="00E930EF">
      <w:pPr>
        <w:autoSpaceDE w:val="0"/>
        <w:autoSpaceDN w:val="0"/>
        <w:spacing w:after="0" w:line="14" w:lineRule="exact"/>
      </w:pPr>
    </w:p>
    <w:p w:rsidR="00E930EF" w:rsidRDefault="00E930EF">
      <w:pPr>
        <w:sectPr w:rsidR="00E930EF">
          <w:pgSz w:w="16840" w:h="11900"/>
          <w:pgMar w:top="284" w:right="640" w:bottom="1440" w:left="666" w:header="720" w:footer="720" w:gutter="0"/>
          <w:cols w:space="720" w:equalWidth="0">
            <w:col w:w="15534" w:space="0"/>
          </w:cols>
          <w:docGrid w:linePitch="360"/>
        </w:sectPr>
      </w:pPr>
    </w:p>
    <w:p w:rsidR="00E930EF" w:rsidRDefault="00E930EF">
      <w:pPr>
        <w:autoSpaceDE w:val="0"/>
        <w:autoSpaceDN w:val="0"/>
        <w:spacing w:after="66" w:line="220" w:lineRule="exact"/>
      </w:pPr>
    </w:p>
    <w:tbl>
      <w:tblPr>
        <w:tblW w:w="0" w:type="auto"/>
        <w:tblInd w:w="6" w:type="dxa"/>
        <w:tblLayout w:type="fixed"/>
        <w:tblLook w:val="04A0"/>
      </w:tblPr>
      <w:tblGrid>
        <w:gridCol w:w="468"/>
        <w:gridCol w:w="2954"/>
        <w:gridCol w:w="528"/>
        <w:gridCol w:w="1106"/>
        <w:gridCol w:w="1140"/>
        <w:gridCol w:w="804"/>
        <w:gridCol w:w="2870"/>
        <w:gridCol w:w="1236"/>
        <w:gridCol w:w="4396"/>
      </w:tblGrid>
      <w:tr w:rsidR="00E930EF" w:rsidRPr="00875FBD">
        <w:trPr>
          <w:trHeight w:hRule="exact" w:val="42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jc w:val="center"/>
            </w:pPr>
            <w:r>
              <w:rPr>
                <w:rFonts w:ascii="Times New Roman" w:eastAsia="Times New Roman" w:hAnsi="Times New Roman"/>
                <w:color w:val="000000"/>
                <w:w w:val="97"/>
                <w:sz w:val="16"/>
              </w:rPr>
              <w:t>3.24.</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45" w:lineRule="auto"/>
              <w:ind w:left="72" w:right="288"/>
              <w:rPr>
                <w:lang w:val="ru-RU"/>
              </w:rPr>
            </w:pPr>
            <w:r w:rsidRPr="006C15D2">
              <w:rPr>
                <w:rFonts w:ascii="Times New Roman" w:eastAsia="Times New Roman" w:hAnsi="Times New Roman"/>
                <w:i/>
                <w:color w:val="000000"/>
                <w:w w:val="97"/>
                <w:sz w:val="16"/>
                <w:lang w:val="ru-RU"/>
              </w:rPr>
              <w:t xml:space="preserve">Модуль «Лёгкая атлетика». </w:t>
            </w:r>
            <w:r w:rsidRPr="006C15D2">
              <w:rPr>
                <w:rFonts w:ascii="Times New Roman" w:eastAsia="Times New Roman" w:hAnsi="Times New Roman"/>
                <w:b/>
                <w:color w:val="000000"/>
                <w:w w:val="97"/>
                <w:sz w:val="16"/>
                <w:lang w:val="ru-RU"/>
              </w:rPr>
              <w:t>Метание малого мяча на дальность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0.75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4" w:lineRule="auto"/>
              <w:ind w:left="72"/>
              <w:rPr>
                <w:lang w:val="ru-RU"/>
              </w:rPr>
            </w:pPr>
            <w:r w:rsidRPr="006C15D2">
              <w:rPr>
                <w:rFonts w:ascii="Times New Roman" w:eastAsia="Times New Roman" w:hAnsi="Times New Roman"/>
                <w:color w:val="000000"/>
                <w:w w:val="97"/>
                <w:sz w:val="16"/>
                <w:lang w:val="ru-RU"/>
              </w:rPr>
              <w:t xml:space="preserve">рассматривают, обсуждают и </w:t>
            </w:r>
            <w:r w:rsidRPr="006C15D2">
              <w:rPr>
                <w:lang w:val="ru-RU"/>
              </w:rPr>
              <w:br/>
            </w:r>
            <w:r w:rsidRPr="006C15D2">
              <w:rPr>
                <w:rFonts w:ascii="Times New Roman" w:eastAsia="Times New Roman" w:hAnsi="Times New Roman"/>
                <w:color w:val="000000"/>
                <w:w w:val="97"/>
                <w:sz w:val="16"/>
                <w:lang w:val="ru-RU"/>
              </w:rPr>
              <w:t xml:space="preserve">анализируют иллюстративный образец техники метания малого мяча на </w:t>
            </w:r>
            <w:r w:rsidRPr="006C15D2">
              <w:rPr>
                <w:lang w:val="ru-RU"/>
              </w:rPr>
              <w:br/>
            </w:r>
            <w:r w:rsidRPr="006C15D2">
              <w:rPr>
                <w:rFonts w:ascii="Times New Roman" w:eastAsia="Times New Roman" w:hAnsi="Times New Roman"/>
                <w:color w:val="000000"/>
                <w:w w:val="97"/>
                <w:sz w:val="16"/>
                <w:lang w:val="ru-RU"/>
              </w:rPr>
              <w:t xml:space="preserve">дальность с трёх шагов, выделяют </w:t>
            </w:r>
            <w:r w:rsidRPr="006C15D2">
              <w:rPr>
                <w:lang w:val="ru-RU"/>
              </w:rPr>
              <w:br/>
            </w:r>
            <w:r w:rsidRPr="006C15D2">
              <w:rPr>
                <w:rFonts w:ascii="Times New Roman" w:eastAsia="Times New Roman" w:hAnsi="Times New Roman"/>
                <w:color w:val="000000"/>
                <w:w w:val="97"/>
                <w:sz w:val="16"/>
                <w:lang w:val="ru-RU"/>
              </w:rPr>
              <w:t xml:space="preserve">основные фазы движения, сравнивают их с фазами техники метания мяча в неподвижную мишень;; </w:t>
            </w:r>
            <w:r w:rsidRPr="006C15D2">
              <w:rPr>
                <w:lang w:val="ru-RU"/>
              </w:rPr>
              <w:br/>
            </w:r>
            <w:r w:rsidRPr="006C15D2">
              <w:rPr>
                <w:rFonts w:ascii="Times New Roman" w:eastAsia="Times New Roman" w:hAnsi="Times New Roman"/>
                <w:color w:val="000000"/>
                <w:w w:val="97"/>
                <w:sz w:val="16"/>
                <w:lang w:val="ru-RU"/>
              </w:rPr>
              <w:t xml:space="preserve">анализируют образец техники метания учителем, сравнивают </w:t>
            </w:r>
            <w:r w:rsidRPr="006C15D2">
              <w:rPr>
                <w:lang w:val="ru-RU"/>
              </w:rPr>
              <w:br/>
            </w:r>
            <w:r w:rsidRPr="006C15D2">
              <w:rPr>
                <w:rFonts w:ascii="Times New Roman" w:eastAsia="Times New Roman" w:hAnsi="Times New Roman"/>
                <w:color w:val="000000"/>
                <w:w w:val="97"/>
                <w:sz w:val="16"/>
                <w:lang w:val="ru-RU"/>
              </w:rPr>
              <w:t xml:space="preserve">с иллюстративным материалом, </w:t>
            </w:r>
            <w:r w:rsidRPr="006C15D2">
              <w:rPr>
                <w:lang w:val="ru-RU"/>
              </w:rPr>
              <w:br/>
            </w:r>
            <w:r w:rsidRPr="006C15D2">
              <w:rPr>
                <w:rFonts w:ascii="Times New Roman" w:eastAsia="Times New Roman" w:hAnsi="Times New Roman"/>
                <w:color w:val="000000"/>
                <w:w w:val="97"/>
                <w:sz w:val="16"/>
                <w:lang w:val="ru-RU"/>
              </w:rPr>
              <w:t xml:space="preserve">уточняют технику фаз движения, </w:t>
            </w:r>
            <w:r w:rsidRPr="006C15D2">
              <w:rPr>
                <w:lang w:val="ru-RU"/>
              </w:rPr>
              <w:br/>
            </w:r>
            <w:r w:rsidRPr="006C15D2">
              <w:rPr>
                <w:rFonts w:ascii="Times New Roman" w:eastAsia="Times New Roman" w:hAnsi="Times New Roman"/>
                <w:color w:val="000000"/>
                <w:w w:val="97"/>
                <w:sz w:val="16"/>
                <w:lang w:val="ru-RU"/>
              </w:rPr>
              <w:t xml:space="preserve">анализируют возможные ошибки и </w:t>
            </w:r>
            <w:r w:rsidRPr="006C15D2">
              <w:rPr>
                <w:lang w:val="ru-RU"/>
              </w:rPr>
              <w:br/>
            </w:r>
            <w:r w:rsidRPr="006C15D2">
              <w:rPr>
                <w:rFonts w:ascii="Times New Roman" w:eastAsia="Times New Roman" w:hAnsi="Times New Roman"/>
                <w:color w:val="000000"/>
                <w:w w:val="97"/>
                <w:sz w:val="16"/>
                <w:lang w:val="ru-RU"/>
              </w:rPr>
              <w:t xml:space="preserve">определяют причины их появления, </w:t>
            </w:r>
            <w:r w:rsidRPr="006C15D2">
              <w:rPr>
                <w:lang w:val="ru-RU"/>
              </w:rPr>
              <w:br/>
            </w:r>
            <w:r w:rsidRPr="006C15D2">
              <w:rPr>
                <w:rFonts w:ascii="Times New Roman" w:eastAsia="Times New Roman" w:hAnsi="Times New Roman"/>
                <w:color w:val="000000"/>
                <w:w w:val="97"/>
                <w:sz w:val="16"/>
                <w:lang w:val="ru-RU"/>
              </w:rPr>
              <w:t xml:space="preserve">устанавливают способы устранения;; разучивают технику метания малого мяча на дальность с трёх шагов разбега, с помощью подводящих и </w:t>
            </w:r>
            <w:r w:rsidRPr="006C15D2">
              <w:rPr>
                <w:lang w:val="ru-RU"/>
              </w:rPr>
              <w:br/>
            </w:r>
            <w:r w:rsidRPr="006C15D2">
              <w:rPr>
                <w:rFonts w:ascii="Times New Roman" w:eastAsia="Times New Roman" w:hAnsi="Times New Roman"/>
                <w:color w:val="000000"/>
                <w:w w:val="97"/>
                <w:sz w:val="16"/>
                <w:lang w:val="ru-RU"/>
              </w:rPr>
              <w:t xml:space="preserve">имитационных упражнений;; </w:t>
            </w:r>
            <w:r w:rsidRPr="006C15D2">
              <w:rPr>
                <w:lang w:val="ru-RU"/>
              </w:rPr>
              <w:br/>
            </w:r>
            <w:r w:rsidRPr="006C15D2">
              <w:rPr>
                <w:rFonts w:ascii="Times New Roman" w:eastAsia="Times New Roman" w:hAnsi="Times New Roman"/>
                <w:color w:val="000000"/>
                <w:w w:val="97"/>
                <w:sz w:val="16"/>
                <w:lang w:val="ru-RU"/>
              </w:rPr>
              <w:t xml:space="preserve">метают малый мяч на дальность по </w:t>
            </w:r>
            <w:r w:rsidRPr="006C15D2">
              <w:rPr>
                <w:lang w:val="ru-RU"/>
              </w:rPr>
              <w:br/>
            </w:r>
            <w:r w:rsidRPr="006C15D2">
              <w:rPr>
                <w:rFonts w:ascii="Times New Roman" w:eastAsia="Times New Roman" w:hAnsi="Times New Roman"/>
                <w:color w:val="000000"/>
                <w:w w:val="97"/>
                <w:sz w:val="16"/>
                <w:lang w:val="ru-RU"/>
              </w:rPr>
              <w:t xml:space="preserve">фазам движения и в полной </w:t>
            </w:r>
            <w:r w:rsidRPr="006C15D2">
              <w:rPr>
                <w:lang w:val="ru-RU"/>
              </w:rPr>
              <w:br/>
            </w:r>
            <w:r w:rsidRPr="006C15D2">
              <w:rPr>
                <w:rFonts w:ascii="Times New Roman" w:eastAsia="Times New Roman" w:hAnsi="Times New Roman"/>
                <w:color w:val="000000"/>
                <w:w w:val="97"/>
                <w:sz w:val="16"/>
                <w:lang w:val="ru-RU"/>
              </w:rPr>
              <w:t>координации;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0" w:lineRule="auto"/>
              <w:ind w:left="72" w:right="144"/>
              <w:rPr>
                <w:lang w:val="ru-RU"/>
              </w:rPr>
            </w:pPr>
            <w:r w:rsidRPr="006C15D2">
              <w:rPr>
                <w:rFonts w:ascii="Times New Roman" w:eastAsia="Times New Roman" w:hAnsi="Times New Roman"/>
                <w:color w:val="000000"/>
                <w:w w:val="97"/>
                <w:sz w:val="16"/>
                <w:lang w:val="ru-RU"/>
              </w:rPr>
              <w:t xml:space="preserve">Устный опрос; Практическая работа; </w:t>
            </w:r>
            <w:r w:rsidRPr="006C15D2">
              <w:rPr>
                <w:lang w:val="ru-RU"/>
              </w:rPr>
              <w:br/>
            </w:r>
            <w:r w:rsidRPr="006C15D2">
              <w:rPr>
                <w:rFonts w:ascii="Times New Roman" w:eastAsia="Times New Roman" w:hAnsi="Times New Roman"/>
                <w:color w:val="000000"/>
                <w:w w:val="97"/>
                <w:sz w:val="16"/>
                <w:lang w:val="ru-RU"/>
              </w:rPr>
              <w:t>Тестирование;</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30" w:lineRule="auto"/>
              <w:ind w:left="72"/>
              <w:rPr>
                <w:lang w:val="ru-RU"/>
              </w:rPr>
            </w:pPr>
            <w:r>
              <w:rPr>
                <w:rFonts w:ascii="Times New Roman" w:eastAsia="Times New Roman" w:hAnsi="Times New Roman"/>
                <w:color w:val="000000"/>
                <w:w w:val="97"/>
                <w:sz w:val="16"/>
              </w:rPr>
              <w:t>https</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resh</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6C15D2">
              <w:rPr>
                <w:rFonts w:ascii="Times New Roman" w:eastAsia="Times New Roman" w:hAnsi="Times New Roman"/>
                <w:color w:val="000000"/>
                <w:w w:val="97"/>
                <w:sz w:val="16"/>
                <w:lang w:val="ru-RU"/>
              </w:rPr>
              <w:t>/7461/</w:t>
            </w:r>
            <w:r>
              <w:rPr>
                <w:rFonts w:ascii="Times New Roman" w:eastAsia="Times New Roman" w:hAnsi="Times New Roman"/>
                <w:color w:val="000000"/>
                <w:w w:val="97"/>
                <w:sz w:val="16"/>
              </w:rPr>
              <w:t>main</w:t>
            </w:r>
            <w:r w:rsidRPr="006C15D2">
              <w:rPr>
                <w:rFonts w:ascii="Times New Roman" w:eastAsia="Times New Roman" w:hAnsi="Times New Roman"/>
                <w:color w:val="000000"/>
                <w:w w:val="97"/>
                <w:sz w:val="16"/>
                <w:lang w:val="ru-RU"/>
              </w:rPr>
              <w:t>/262798/</w:t>
            </w:r>
          </w:p>
        </w:tc>
      </w:tr>
      <w:tr w:rsidR="00E930EF">
        <w:trPr>
          <w:trHeight w:hRule="exact" w:val="507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jc w:val="center"/>
            </w:pPr>
            <w:r>
              <w:rPr>
                <w:rFonts w:ascii="Times New Roman" w:eastAsia="Times New Roman" w:hAnsi="Times New Roman"/>
                <w:color w:val="000000"/>
                <w:w w:val="97"/>
                <w:sz w:val="16"/>
              </w:rPr>
              <w:t>3.25.</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47" w:lineRule="auto"/>
              <w:ind w:left="72" w:right="432"/>
              <w:rPr>
                <w:lang w:val="ru-RU"/>
              </w:rPr>
            </w:pPr>
            <w:r w:rsidRPr="006C15D2">
              <w:rPr>
                <w:rFonts w:ascii="Times New Roman" w:eastAsia="Times New Roman" w:hAnsi="Times New Roman"/>
                <w:color w:val="000000"/>
                <w:w w:val="97"/>
                <w:sz w:val="16"/>
                <w:lang w:val="ru-RU"/>
              </w:rPr>
              <w:t xml:space="preserve">Модуль «Зимние виды </w:t>
            </w:r>
            <w:r w:rsidRPr="006C15D2">
              <w:rPr>
                <w:lang w:val="ru-RU"/>
              </w:rPr>
              <w:br/>
            </w:r>
            <w:r w:rsidRPr="006C15D2">
              <w:rPr>
                <w:rFonts w:ascii="Times New Roman" w:eastAsia="Times New Roman" w:hAnsi="Times New Roman"/>
                <w:color w:val="000000"/>
                <w:w w:val="97"/>
                <w:sz w:val="16"/>
                <w:lang w:val="ru-RU"/>
              </w:rPr>
              <w:t>спорта». Передвижение на лыжах попеременным двухшажным ходом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7" w:lineRule="auto"/>
              <w:ind w:left="72"/>
              <w:rPr>
                <w:lang w:val="ru-RU"/>
              </w:rPr>
            </w:pPr>
            <w:r w:rsidRPr="006C15D2">
              <w:rPr>
                <w:rFonts w:ascii="Times New Roman" w:eastAsia="Times New Roman" w:hAnsi="Times New Roman"/>
                <w:color w:val="000000"/>
                <w:w w:val="97"/>
                <w:sz w:val="16"/>
                <w:lang w:val="ru-RU"/>
              </w:rPr>
              <w:t xml:space="preserve">закрепляют и совершенствуют технику передвижения на лыжах попеременным двухшажным ходом;; </w:t>
            </w:r>
            <w:r w:rsidRPr="006C15D2">
              <w:rPr>
                <w:lang w:val="ru-RU"/>
              </w:rPr>
              <w:br/>
            </w:r>
            <w:r w:rsidRPr="006C15D2">
              <w:rPr>
                <w:rFonts w:ascii="Times New Roman" w:eastAsia="Times New Roman" w:hAnsi="Times New Roman"/>
                <w:color w:val="000000"/>
                <w:w w:val="97"/>
                <w:sz w:val="16"/>
                <w:lang w:val="ru-RU"/>
              </w:rPr>
              <w:t xml:space="preserve">рассматривают, обсуждают и </w:t>
            </w:r>
            <w:r w:rsidRPr="006C15D2">
              <w:rPr>
                <w:lang w:val="ru-RU"/>
              </w:rPr>
              <w:br/>
            </w:r>
            <w:r w:rsidRPr="006C15D2">
              <w:rPr>
                <w:rFonts w:ascii="Times New Roman" w:eastAsia="Times New Roman" w:hAnsi="Times New Roman"/>
                <w:color w:val="000000"/>
                <w:w w:val="97"/>
                <w:sz w:val="16"/>
                <w:lang w:val="ru-RU"/>
              </w:rPr>
              <w:t xml:space="preserve">анализируют иллюстративный образец техники передвижения на лыжах </w:t>
            </w:r>
            <w:r w:rsidRPr="006C15D2">
              <w:rPr>
                <w:lang w:val="ru-RU"/>
              </w:rPr>
              <w:br/>
            </w:r>
            <w:r w:rsidRPr="006C15D2">
              <w:rPr>
                <w:rFonts w:ascii="Times New Roman" w:eastAsia="Times New Roman" w:hAnsi="Times New Roman"/>
                <w:color w:val="000000"/>
                <w:w w:val="97"/>
                <w:sz w:val="16"/>
                <w:lang w:val="ru-RU"/>
              </w:rPr>
              <w:t xml:space="preserve">попеременным двухшажным ходом, выделяют основные фазы движения, определяют возможные ошибки в </w:t>
            </w:r>
            <w:r w:rsidRPr="006C15D2">
              <w:rPr>
                <w:lang w:val="ru-RU"/>
              </w:rPr>
              <w:br/>
            </w:r>
            <w:r w:rsidRPr="006C15D2">
              <w:rPr>
                <w:rFonts w:ascii="Times New Roman" w:eastAsia="Times New Roman" w:hAnsi="Times New Roman"/>
                <w:color w:val="000000"/>
                <w:w w:val="97"/>
                <w:sz w:val="16"/>
                <w:lang w:val="ru-RU"/>
              </w:rPr>
              <w:t xml:space="preserve">технике передвижения;; </w:t>
            </w:r>
            <w:r w:rsidRPr="006C15D2">
              <w:rPr>
                <w:lang w:val="ru-RU"/>
              </w:rPr>
              <w:br/>
            </w:r>
            <w:r w:rsidRPr="006C15D2">
              <w:rPr>
                <w:rFonts w:ascii="Times New Roman" w:eastAsia="Times New Roman" w:hAnsi="Times New Roman"/>
                <w:color w:val="000000"/>
                <w:w w:val="97"/>
                <w:sz w:val="16"/>
                <w:lang w:val="ru-RU"/>
              </w:rPr>
              <w:t xml:space="preserve">определяют последовательность задач для самостоятельных занятий по </w:t>
            </w:r>
            <w:r w:rsidRPr="006C15D2">
              <w:rPr>
                <w:lang w:val="ru-RU"/>
              </w:rPr>
              <w:br/>
            </w:r>
            <w:r w:rsidRPr="006C15D2">
              <w:rPr>
                <w:rFonts w:ascii="Times New Roman" w:eastAsia="Times New Roman" w:hAnsi="Times New Roman"/>
                <w:color w:val="000000"/>
                <w:w w:val="97"/>
                <w:sz w:val="16"/>
                <w:lang w:val="ru-RU"/>
              </w:rPr>
              <w:t xml:space="preserve">закреплению и совершенствованию </w:t>
            </w:r>
            <w:r w:rsidRPr="006C15D2">
              <w:rPr>
                <w:lang w:val="ru-RU"/>
              </w:rPr>
              <w:br/>
            </w:r>
            <w:r w:rsidRPr="006C15D2">
              <w:rPr>
                <w:rFonts w:ascii="Times New Roman" w:eastAsia="Times New Roman" w:hAnsi="Times New Roman"/>
                <w:color w:val="000000"/>
                <w:w w:val="97"/>
                <w:sz w:val="16"/>
                <w:lang w:val="ru-RU"/>
              </w:rPr>
              <w:t xml:space="preserve">техники передвижения на лыжах </w:t>
            </w:r>
            <w:r w:rsidRPr="006C15D2">
              <w:rPr>
                <w:lang w:val="ru-RU"/>
              </w:rPr>
              <w:br/>
            </w:r>
            <w:r w:rsidRPr="006C15D2">
              <w:rPr>
                <w:rFonts w:ascii="Times New Roman" w:eastAsia="Times New Roman" w:hAnsi="Times New Roman"/>
                <w:color w:val="000000"/>
                <w:w w:val="97"/>
                <w:sz w:val="16"/>
                <w:lang w:val="ru-RU"/>
              </w:rPr>
              <w:t xml:space="preserve">двухшажным попеременным ходом;; повторяют подводящие и </w:t>
            </w:r>
            <w:r w:rsidRPr="006C15D2">
              <w:rPr>
                <w:lang w:val="ru-RU"/>
              </w:rPr>
              <w:br/>
            </w:r>
            <w:r w:rsidRPr="006C15D2">
              <w:rPr>
                <w:rFonts w:ascii="Times New Roman" w:eastAsia="Times New Roman" w:hAnsi="Times New Roman"/>
                <w:color w:val="000000"/>
                <w:w w:val="97"/>
                <w:sz w:val="16"/>
                <w:lang w:val="ru-RU"/>
              </w:rPr>
              <w:t xml:space="preserve">имитационные упражнения, </w:t>
            </w:r>
            <w:r w:rsidRPr="006C15D2">
              <w:rPr>
                <w:lang w:val="ru-RU"/>
              </w:rPr>
              <w:br/>
            </w:r>
            <w:r w:rsidRPr="006C15D2">
              <w:rPr>
                <w:rFonts w:ascii="Times New Roman" w:eastAsia="Times New Roman" w:hAnsi="Times New Roman"/>
                <w:color w:val="000000"/>
                <w:w w:val="97"/>
                <w:sz w:val="16"/>
                <w:lang w:val="ru-RU"/>
              </w:rPr>
              <w:t xml:space="preserve">передвижение по фазам движения и в полной координации;; </w:t>
            </w:r>
            <w:r w:rsidRPr="006C15D2">
              <w:rPr>
                <w:lang w:val="ru-RU"/>
              </w:rPr>
              <w:br/>
            </w:r>
            <w:r w:rsidRPr="006C15D2">
              <w:rPr>
                <w:rFonts w:ascii="Times New Roman" w:eastAsia="Times New Roman" w:hAnsi="Times New Roman"/>
                <w:color w:val="000000"/>
                <w:w w:val="97"/>
                <w:sz w:val="16"/>
                <w:lang w:val="ru-RU"/>
              </w:rPr>
              <w:t xml:space="preserve">контролируют технику выполнения </w:t>
            </w:r>
            <w:r w:rsidRPr="006C15D2">
              <w:rPr>
                <w:lang w:val="ru-RU"/>
              </w:rPr>
              <w:br/>
            </w:r>
            <w:r w:rsidRPr="006C15D2">
              <w:rPr>
                <w:rFonts w:ascii="Times New Roman" w:eastAsia="Times New Roman" w:hAnsi="Times New Roman"/>
                <w:color w:val="000000"/>
                <w:w w:val="97"/>
                <w:sz w:val="16"/>
                <w:lang w:val="ru-RU"/>
              </w:rPr>
              <w:t xml:space="preserve">передвижения на лыжах попеременным двухшажным ходом другими </w:t>
            </w:r>
            <w:r w:rsidRPr="006C15D2">
              <w:rPr>
                <w:lang w:val="ru-RU"/>
              </w:rPr>
              <w:br/>
            </w:r>
            <w:r w:rsidRPr="006C15D2">
              <w:rPr>
                <w:rFonts w:ascii="Times New Roman" w:eastAsia="Times New Roman" w:hAnsi="Times New Roman"/>
                <w:color w:val="000000"/>
                <w:w w:val="97"/>
                <w:sz w:val="16"/>
                <w:lang w:val="ru-RU"/>
              </w:rPr>
              <w:t xml:space="preserve">учащимися, выявляют возможные </w:t>
            </w:r>
            <w:r w:rsidRPr="006C15D2">
              <w:rPr>
                <w:lang w:val="ru-RU"/>
              </w:rPr>
              <w:br/>
            </w:r>
            <w:r w:rsidRPr="006C15D2">
              <w:rPr>
                <w:rFonts w:ascii="Times New Roman" w:eastAsia="Times New Roman" w:hAnsi="Times New Roman"/>
                <w:color w:val="000000"/>
                <w:w w:val="97"/>
                <w:sz w:val="16"/>
                <w:lang w:val="ru-RU"/>
              </w:rPr>
              <w:t xml:space="preserve">ошибки и предлагают способы их </w:t>
            </w:r>
            <w:r w:rsidRPr="006C15D2">
              <w:rPr>
                <w:lang w:val="ru-RU"/>
              </w:rPr>
              <w:br/>
            </w:r>
            <w:r w:rsidRPr="006C15D2">
              <w:rPr>
                <w:rFonts w:ascii="Times New Roman" w:eastAsia="Times New Roman" w:hAnsi="Times New Roman"/>
                <w:color w:val="000000"/>
                <w:w w:val="97"/>
                <w:sz w:val="16"/>
                <w:lang w:val="ru-RU"/>
              </w:rPr>
              <w:t>устранения (работа в парах).;</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47" w:lineRule="auto"/>
              <w:ind w:left="72" w:right="144"/>
            </w:pPr>
            <w:r>
              <w:rPr>
                <w:rFonts w:ascii="Times New Roman" w:eastAsia="Times New Roman" w:hAnsi="Times New Roman"/>
                <w:color w:val="000000"/>
                <w:w w:val="97"/>
                <w:sz w:val="16"/>
              </w:rPr>
              <w:t>Устныйопрос; Практическаяработа;</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r>
    </w:tbl>
    <w:p w:rsidR="00E930EF" w:rsidRDefault="00E930EF">
      <w:pPr>
        <w:autoSpaceDE w:val="0"/>
        <w:autoSpaceDN w:val="0"/>
        <w:spacing w:after="0" w:line="14" w:lineRule="exact"/>
      </w:pPr>
    </w:p>
    <w:p w:rsidR="00E930EF" w:rsidRDefault="00E930EF">
      <w:pPr>
        <w:sectPr w:rsidR="00E930EF">
          <w:pgSz w:w="16840" w:h="11900"/>
          <w:pgMar w:top="284" w:right="640" w:bottom="1000" w:left="666" w:header="720" w:footer="720" w:gutter="0"/>
          <w:cols w:space="720" w:equalWidth="0">
            <w:col w:w="15534" w:space="0"/>
          </w:cols>
          <w:docGrid w:linePitch="360"/>
        </w:sectPr>
      </w:pPr>
    </w:p>
    <w:p w:rsidR="00E930EF" w:rsidRDefault="00E930EF">
      <w:pPr>
        <w:autoSpaceDE w:val="0"/>
        <w:autoSpaceDN w:val="0"/>
        <w:spacing w:after="66" w:line="220" w:lineRule="exact"/>
      </w:pPr>
    </w:p>
    <w:tbl>
      <w:tblPr>
        <w:tblW w:w="0" w:type="auto"/>
        <w:tblInd w:w="6" w:type="dxa"/>
        <w:tblLayout w:type="fixed"/>
        <w:tblLook w:val="04A0"/>
      </w:tblPr>
      <w:tblGrid>
        <w:gridCol w:w="468"/>
        <w:gridCol w:w="2954"/>
        <w:gridCol w:w="528"/>
        <w:gridCol w:w="1106"/>
        <w:gridCol w:w="1140"/>
        <w:gridCol w:w="804"/>
        <w:gridCol w:w="2870"/>
        <w:gridCol w:w="1236"/>
        <w:gridCol w:w="4396"/>
      </w:tblGrid>
      <w:tr w:rsidR="00E930EF">
        <w:trPr>
          <w:trHeight w:hRule="exact" w:val="166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jc w:val="center"/>
            </w:pPr>
            <w:r>
              <w:rPr>
                <w:rFonts w:ascii="Times New Roman" w:eastAsia="Times New Roman" w:hAnsi="Times New Roman"/>
                <w:color w:val="000000"/>
                <w:w w:val="97"/>
                <w:sz w:val="16"/>
              </w:rPr>
              <w:t>3.26.</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2" w:lineRule="auto"/>
              <w:ind w:left="72" w:right="144"/>
              <w:rPr>
                <w:lang w:val="ru-RU"/>
              </w:rPr>
            </w:pPr>
            <w:r w:rsidRPr="006C15D2">
              <w:rPr>
                <w:rFonts w:ascii="Times New Roman" w:eastAsia="Times New Roman" w:hAnsi="Times New Roman"/>
                <w:color w:val="000000"/>
                <w:w w:val="97"/>
                <w:sz w:val="16"/>
                <w:lang w:val="ru-RU"/>
              </w:rPr>
              <w:t xml:space="preserve">Модуль «Зимние виды </w:t>
            </w:r>
            <w:r w:rsidRPr="006C15D2">
              <w:rPr>
                <w:lang w:val="ru-RU"/>
              </w:rPr>
              <w:br/>
            </w:r>
            <w:r w:rsidRPr="006C15D2">
              <w:rPr>
                <w:rFonts w:ascii="Times New Roman" w:eastAsia="Times New Roman" w:hAnsi="Times New Roman"/>
                <w:color w:val="000000"/>
                <w:w w:val="97"/>
                <w:sz w:val="16"/>
                <w:lang w:val="ru-RU"/>
              </w:rPr>
              <w:t xml:space="preserve">спорта». Знакомство с рекомендациями учителя по технике безопасности на </w:t>
            </w:r>
            <w:r w:rsidRPr="006C15D2">
              <w:rPr>
                <w:lang w:val="ru-RU"/>
              </w:rPr>
              <w:br/>
            </w:r>
            <w:r w:rsidRPr="006C15D2">
              <w:rPr>
                <w:rFonts w:ascii="Times New Roman" w:eastAsia="Times New Roman" w:hAnsi="Times New Roman"/>
                <w:color w:val="000000"/>
                <w:w w:val="97"/>
                <w:sz w:val="16"/>
                <w:lang w:val="ru-RU"/>
              </w:rPr>
              <w:t xml:space="preserve">занятиях лыжной подготовкой; </w:t>
            </w:r>
            <w:r w:rsidRPr="006C15D2">
              <w:rPr>
                <w:lang w:val="ru-RU"/>
              </w:rPr>
              <w:br/>
            </w:r>
            <w:r w:rsidRPr="006C15D2">
              <w:rPr>
                <w:rFonts w:ascii="Times New Roman" w:eastAsia="Times New Roman" w:hAnsi="Times New Roman"/>
                <w:color w:val="000000"/>
                <w:w w:val="97"/>
                <w:sz w:val="16"/>
                <w:lang w:val="ru-RU"/>
              </w:rPr>
              <w:t>способами использования упражнений в передвижении на лыжах для развития выносливости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EE48D4" w:rsidRDefault="00C727F2">
            <w:pPr>
              <w:autoSpaceDE w:val="0"/>
              <w:autoSpaceDN w:val="0"/>
              <w:spacing w:before="78" w:after="0" w:line="230" w:lineRule="auto"/>
              <w:ind w:left="72"/>
              <w:rPr>
                <w:lang w:val="ru-RU"/>
              </w:rPr>
            </w:pPr>
            <w:r>
              <w:rPr>
                <w:rFonts w:ascii="Times New Roman" w:eastAsia="Times New Roman" w:hAnsi="Times New Roman"/>
                <w:color w:val="000000"/>
                <w:w w:val="97"/>
                <w:sz w:val="16"/>
              </w:rPr>
              <w:t>0</w:t>
            </w:r>
            <w:r w:rsidR="00EE48D4">
              <w:rPr>
                <w:rFonts w:ascii="Times New Roman" w:eastAsia="Times New Roman" w:hAnsi="Times New Roman"/>
                <w:color w:val="000000"/>
                <w:w w:val="97"/>
                <w:sz w:val="16"/>
                <w:lang w:val="ru-RU"/>
              </w:rPr>
              <w:t>.25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EE48D4" w:rsidRDefault="00C727F2">
            <w:pPr>
              <w:autoSpaceDE w:val="0"/>
              <w:autoSpaceDN w:val="0"/>
              <w:spacing w:before="78" w:after="0" w:line="230" w:lineRule="auto"/>
              <w:ind w:left="72"/>
              <w:rPr>
                <w:lang w:val="ru-RU"/>
              </w:rPr>
            </w:pPr>
            <w:r>
              <w:rPr>
                <w:rFonts w:ascii="Times New Roman" w:eastAsia="Times New Roman" w:hAnsi="Times New Roman"/>
                <w:color w:val="000000"/>
                <w:w w:val="97"/>
                <w:sz w:val="16"/>
              </w:rPr>
              <w:t>0</w:t>
            </w:r>
            <w:r w:rsidR="00EE48D4">
              <w:rPr>
                <w:rFonts w:ascii="Times New Roman" w:eastAsia="Times New Roman" w:hAnsi="Times New Roman"/>
                <w:color w:val="000000"/>
                <w:w w:val="97"/>
                <w:sz w:val="16"/>
                <w:lang w:val="ru-RU"/>
              </w:rPr>
              <w:t>.5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2" w:lineRule="auto"/>
              <w:ind w:left="72" w:right="144"/>
              <w:rPr>
                <w:lang w:val="ru-RU"/>
              </w:rPr>
            </w:pPr>
            <w:r w:rsidRPr="006C15D2">
              <w:rPr>
                <w:rFonts w:ascii="Times New Roman" w:eastAsia="Times New Roman" w:hAnsi="Times New Roman"/>
                <w:color w:val="000000"/>
                <w:w w:val="97"/>
                <w:sz w:val="16"/>
                <w:lang w:val="ru-RU"/>
              </w:rPr>
              <w:t xml:space="preserve">знакомятся с рекомендациями учителя по технике безопасности на занятиях лыжной подготовкой; способами </w:t>
            </w:r>
            <w:r w:rsidRPr="006C15D2">
              <w:rPr>
                <w:lang w:val="ru-RU"/>
              </w:rPr>
              <w:br/>
            </w:r>
            <w:r w:rsidRPr="006C15D2">
              <w:rPr>
                <w:rFonts w:ascii="Times New Roman" w:eastAsia="Times New Roman" w:hAnsi="Times New Roman"/>
                <w:color w:val="000000"/>
                <w:w w:val="97"/>
                <w:sz w:val="16"/>
                <w:lang w:val="ru-RU"/>
              </w:rPr>
              <w:t xml:space="preserve">использования упражнений в </w:t>
            </w:r>
            <w:r w:rsidRPr="006C15D2">
              <w:rPr>
                <w:lang w:val="ru-RU"/>
              </w:rPr>
              <w:br/>
            </w:r>
            <w:r w:rsidRPr="006C15D2">
              <w:rPr>
                <w:rFonts w:ascii="Times New Roman" w:eastAsia="Times New Roman" w:hAnsi="Times New Roman"/>
                <w:color w:val="000000"/>
                <w:w w:val="97"/>
                <w:sz w:val="16"/>
                <w:lang w:val="ru-RU"/>
              </w:rPr>
              <w:t>передвижении на лыжах для развития выносливости».;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Устныйопрос;</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r>
      <w:tr w:rsidR="00E930EF">
        <w:trPr>
          <w:trHeight w:hRule="exact" w:val="295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jc w:val="center"/>
            </w:pPr>
            <w:r>
              <w:rPr>
                <w:rFonts w:ascii="Times New Roman" w:eastAsia="Times New Roman" w:hAnsi="Times New Roman"/>
                <w:color w:val="000000"/>
                <w:w w:val="97"/>
                <w:sz w:val="16"/>
              </w:rPr>
              <w:t>3.27.</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0" w:lineRule="auto"/>
              <w:ind w:left="72" w:right="144"/>
              <w:rPr>
                <w:lang w:val="ru-RU"/>
              </w:rPr>
            </w:pPr>
            <w:r w:rsidRPr="006C15D2">
              <w:rPr>
                <w:rFonts w:ascii="Times New Roman" w:eastAsia="Times New Roman" w:hAnsi="Times New Roman"/>
                <w:color w:val="000000"/>
                <w:w w:val="97"/>
                <w:sz w:val="16"/>
                <w:lang w:val="ru-RU"/>
              </w:rPr>
              <w:t xml:space="preserve">Модуль «Зимние виды </w:t>
            </w:r>
            <w:r w:rsidRPr="006C15D2">
              <w:rPr>
                <w:lang w:val="ru-RU"/>
              </w:rPr>
              <w:br/>
            </w:r>
            <w:r w:rsidRPr="006C15D2">
              <w:rPr>
                <w:rFonts w:ascii="Times New Roman" w:eastAsia="Times New Roman" w:hAnsi="Times New Roman"/>
                <w:color w:val="000000"/>
                <w:w w:val="97"/>
                <w:sz w:val="16"/>
                <w:lang w:val="ru-RU"/>
              </w:rPr>
              <w:t>спорта». Повороты на лыжах способом переступания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4" w:lineRule="auto"/>
              <w:ind w:left="72" w:right="144"/>
              <w:rPr>
                <w:lang w:val="ru-RU"/>
              </w:rPr>
            </w:pPr>
            <w:r w:rsidRPr="006C15D2">
              <w:rPr>
                <w:rFonts w:ascii="Times New Roman" w:eastAsia="Times New Roman" w:hAnsi="Times New Roman"/>
                <w:color w:val="000000"/>
                <w:w w:val="97"/>
                <w:sz w:val="16"/>
                <w:lang w:val="ru-RU"/>
              </w:rPr>
              <w:t xml:space="preserve">закрепляют и совершенствуют технику поворота на лыжах способом </w:t>
            </w:r>
            <w:r w:rsidRPr="006C15D2">
              <w:rPr>
                <w:lang w:val="ru-RU"/>
              </w:rPr>
              <w:br/>
            </w:r>
            <w:r w:rsidRPr="006C15D2">
              <w:rPr>
                <w:rFonts w:ascii="Times New Roman" w:eastAsia="Times New Roman" w:hAnsi="Times New Roman"/>
                <w:color w:val="000000"/>
                <w:w w:val="97"/>
                <w:sz w:val="16"/>
                <w:lang w:val="ru-RU"/>
              </w:rPr>
              <w:t xml:space="preserve">переступания на месте и при </w:t>
            </w:r>
            <w:r w:rsidRPr="006C15D2">
              <w:rPr>
                <w:lang w:val="ru-RU"/>
              </w:rPr>
              <w:br/>
            </w:r>
            <w:r w:rsidRPr="006C15D2">
              <w:rPr>
                <w:rFonts w:ascii="Times New Roman" w:eastAsia="Times New Roman" w:hAnsi="Times New Roman"/>
                <w:color w:val="000000"/>
                <w:w w:val="97"/>
                <w:sz w:val="16"/>
                <w:lang w:val="ru-RU"/>
              </w:rPr>
              <w:t xml:space="preserve">передвижении по учебной дистанции;; контролируют технику выполнения поворотов в движении другими </w:t>
            </w:r>
            <w:r w:rsidRPr="006C15D2">
              <w:rPr>
                <w:lang w:val="ru-RU"/>
              </w:rPr>
              <w:br/>
            </w:r>
            <w:r w:rsidRPr="006C15D2">
              <w:rPr>
                <w:rFonts w:ascii="Times New Roman" w:eastAsia="Times New Roman" w:hAnsi="Times New Roman"/>
                <w:color w:val="000000"/>
                <w:w w:val="97"/>
                <w:sz w:val="16"/>
                <w:lang w:val="ru-RU"/>
              </w:rPr>
              <w:t xml:space="preserve">учащимися, выявляют возможные </w:t>
            </w:r>
            <w:r w:rsidRPr="006C15D2">
              <w:rPr>
                <w:lang w:val="ru-RU"/>
              </w:rPr>
              <w:br/>
            </w:r>
            <w:r w:rsidRPr="006C15D2">
              <w:rPr>
                <w:rFonts w:ascii="Times New Roman" w:eastAsia="Times New Roman" w:hAnsi="Times New Roman"/>
                <w:color w:val="000000"/>
                <w:w w:val="97"/>
                <w:sz w:val="16"/>
                <w:lang w:val="ru-RU"/>
              </w:rPr>
              <w:t xml:space="preserve">ошибки и предлагают способы их </w:t>
            </w:r>
            <w:r w:rsidRPr="006C15D2">
              <w:rPr>
                <w:lang w:val="ru-RU"/>
              </w:rPr>
              <w:br/>
            </w:r>
            <w:r w:rsidRPr="006C15D2">
              <w:rPr>
                <w:rFonts w:ascii="Times New Roman" w:eastAsia="Times New Roman" w:hAnsi="Times New Roman"/>
                <w:color w:val="000000"/>
                <w:w w:val="97"/>
                <w:sz w:val="16"/>
                <w:lang w:val="ru-RU"/>
              </w:rPr>
              <w:t xml:space="preserve">устранения (работа в парах);; </w:t>
            </w:r>
            <w:r w:rsidRPr="006C15D2">
              <w:rPr>
                <w:lang w:val="ru-RU"/>
              </w:rPr>
              <w:br/>
            </w:r>
            <w:r w:rsidRPr="006C15D2">
              <w:rPr>
                <w:rFonts w:ascii="Times New Roman" w:eastAsia="Times New Roman" w:hAnsi="Times New Roman"/>
                <w:color w:val="000000"/>
                <w:w w:val="97"/>
                <w:sz w:val="16"/>
                <w:lang w:val="ru-RU"/>
              </w:rPr>
              <w:t xml:space="preserve">применяют повороты способом </w:t>
            </w:r>
            <w:r w:rsidRPr="006C15D2">
              <w:rPr>
                <w:lang w:val="ru-RU"/>
              </w:rPr>
              <w:br/>
            </w:r>
            <w:r w:rsidRPr="006C15D2">
              <w:rPr>
                <w:rFonts w:ascii="Times New Roman" w:eastAsia="Times New Roman" w:hAnsi="Times New Roman"/>
                <w:color w:val="000000"/>
                <w:w w:val="97"/>
                <w:sz w:val="16"/>
                <w:lang w:val="ru-RU"/>
              </w:rPr>
              <w:t xml:space="preserve">переступания при прохождении </w:t>
            </w:r>
            <w:r w:rsidRPr="006C15D2">
              <w:rPr>
                <w:lang w:val="ru-RU"/>
              </w:rPr>
              <w:br/>
            </w:r>
            <w:r w:rsidRPr="006C15D2">
              <w:rPr>
                <w:rFonts w:ascii="Times New Roman" w:eastAsia="Times New Roman" w:hAnsi="Times New Roman"/>
                <w:color w:val="000000"/>
                <w:w w:val="97"/>
                <w:sz w:val="16"/>
                <w:lang w:val="ru-RU"/>
              </w:rPr>
              <w:t xml:space="preserve">учебных дистанций на лыжах </w:t>
            </w:r>
            <w:r w:rsidRPr="006C15D2">
              <w:rPr>
                <w:lang w:val="ru-RU"/>
              </w:rPr>
              <w:br/>
            </w:r>
            <w:r w:rsidRPr="006C15D2">
              <w:rPr>
                <w:rFonts w:ascii="Times New Roman" w:eastAsia="Times New Roman" w:hAnsi="Times New Roman"/>
                <w:color w:val="000000"/>
                <w:w w:val="97"/>
                <w:sz w:val="16"/>
                <w:lang w:val="ru-RU"/>
              </w:rPr>
              <w:t>попеременным двухшажным ходом с равномерной скоростью.;</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45" w:lineRule="auto"/>
              <w:ind w:left="72" w:right="144"/>
            </w:pPr>
            <w:r>
              <w:rPr>
                <w:rFonts w:ascii="Times New Roman" w:eastAsia="Times New Roman" w:hAnsi="Times New Roman"/>
                <w:color w:val="000000"/>
                <w:w w:val="97"/>
                <w:sz w:val="16"/>
              </w:rPr>
              <w:t>Практическаяработа;</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r>
      <w:tr w:rsidR="00E930EF">
        <w:trPr>
          <w:trHeight w:hRule="exact" w:val="361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jc w:val="center"/>
            </w:pPr>
            <w:r>
              <w:rPr>
                <w:rFonts w:ascii="Times New Roman" w:eastAsia="Times New Roman" w:hAnsi="Times New Roman"/>
                <w:color w:val="000000"/>
                <w:w w:val="97"/>
                <w:sz w:val="16"/>
              </w:rPr>
              <w:t>3.28.</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45" w:lineRule="auto"/>
              <w:ind w:left="72"/>
              <w:rPr>
                <w:lang w:val="ru-RU"/>
              </w:rPr>
            </w:pPr>
            <w:r w:rsidRPr="006C15D2">
              <w:rPr>
                <w:rFonts w:ascii="Times New Roman" w:eastAsia="Times New Roman" w:hAnsi="Times New Roman"/>
                <w:color w:val="000000"/>
                <w:w w:val="97"/>
                <w:sz w:val="16"/>
                <w:lang w:val="ru-RU"/>
              </w:rPr>
              <w:t>Модуль «Зимние виды спорта». Подъём в горку на лыжах способом «лесенка»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4" w:lineRule="auto"/>
              <w:ind w:left="72"/>
              <w:rPr>
                <w:lang w:val="ru-RU"/>
              </w:rPr>
            </w:pPr>
            <w:r w:rsidRPr="006C15D2">
              <w:rPr>
                <w:rFonts w:ascii="Times New Roman" w:eastAsia="Times New Roman" w:hAnsi="Times New Roman"/>
                <w:color w:val="000000"/>
                <w:w w:val="97"/>
                <w:sz w:val="16"/>
                <w:lang w:val="ru-RU"/>
              </w:rPr>
              <w:t xml:space="preserve">изучают и анализируют технику </w:t>
            </w:r>
            <w:r w:rsidRPr="006C15D2">
              <w:rPr>
                <w:lang w:val="ru-RU"/>
              </w:rPr>
              <w:br/>
            </w:r>
            <w:r w:rsidRPr="006C15D2">
              <w:rPr>
                <w:rFonts w:ascii="Times New Roman" w:eastAsia="Times New Roman" w:hAnsi="Times New Roman"/>
                <w:color w:val="000000"/>
                <w:w w:val="97"/>
                <w:sz w:val="16"/>
                <w:lang w:val="ru-RU"/>
              </w:rPr>
              <w:t>подъёма на лыжах в горку способом</w:t>
            </w:r>
            <w:r w:rsidRPr="006C15D2">
              <w:rPr>
                <w:lang w:val="ru-RU"/>
              </w:rPr>
              <w:br/>
            </w:r>
            <w:r w:rsidRPr="006C15D2">
              <w:rPr>
                <w:rFonts w:ascii="Times New Roman" w:eastAsia="Times New Roman" w:hAnsi="Times New Roman"/>
                <w:color w:val="000000"/>
                <w:w w:val="97"/>
                <w:sz w:val="16"/>
                <w:lang w:val="ru-RU"/>
              </w:rPr>
              <w:t xml:space="preserve">«лесенка» по иллюстративному </w:t>
            </w:r>
            <w:r w:rsidRPr="006C15D2">
              <w:rPr>
                <w:lang w:val="ru-RU"/>
              </w:rPr>
              <w:br/>
            </w:r>
            <w:r w:rsidRPr="006C15D2">
              <w:rPr>
                <w:rFonts w:ascii="Times New Roman" w:eastAsia="Times New Roman" w:hAnsi="Times New Roman"/>
                <w:color w:val="000000"/>
                <w:w w:val="97"/>
                <w:sz w:val="16"/>
                <w:lang w:val="ru-RU"/>
              </w:rPr>
              <w:t xml:space="preserve">образцу, проводят сравнение с образцом техники учителя;; </w:t>
            </w:r>
            <w:r w:rsidRPr="006C15D2">
              <w:rPr>
                <w:lang w:val="ru-RU"/>
              </w:rPr>
              <w:br/>
            </w:r>
            <w:r w:rsidRPr="006C15D2">
              <w:rPr>
                <w:rFonts w:ascii="Times New Roman" w:eastAsia="Times New Roman" w:hAnsi="Times New Roman"/>
                <w:color w:val="000000"/>
                <w:w w:val="97"/>
                <w:sz w:val="16"/>
                <w:lang w:val="ru-RU"/>
              </w:rPr>
              <w:t xml:space="preserve">разучивают технику переступания </w:t>
            </w:r>
            <w:r w:rsidRPr="006C15D2">
              <w:rPr>
                <w:lang w:val="ru-RU"/>
              </w:rPr>
              <w:br/>
            </w:r>
            <w:r w:rsidRPr="006C15D2">
              <w:rPr>
                <w:rFonts w:ascii="Times New Roman" w:eastAsia="Times New Roman" w:hAnsi="Times New Roman"/>
                <w:color w:val="000000"/>
                <w:w w:val="97"/>
                <w:sz w:val="16"/>
                <w:lang w:val="ru-RU"/>
              </w:rPr>
              <w:t xml:space="preserve">шагом на лыжах правым и левым боком по ровной поверхности и по </w:t>
            </w:r>
            <w:r w:rsidRPr="006C15D2">
              <w:rPr>
                <w:lang w:val="ru-RU"/>
              </w:rPr>
              <w:br/>
            </w:r>
            <w:r w:rsidRPr="006C15D2">
              <w:rPr>
                <w:rFonts w:ascii="Times New Roman" w:eastAsia="Times New Roman" w:hAnsi="Times New Roman"/>
                <w:color w:val="000000"/>
                <w:w w:val="97"/>
                <w:sz w:val="16"/>
                <w:lang w:val="ru-RU"/>
              </w:rPr>
              <w:t xml:space="preserve">небольшому пологому склону;; </w:t>
            </w:r>
            <w:r w:rsidRPr="006C15D2">
              <w:rPr>
                <w:lang w:val="ru-RU"/>
              </w:rPr>
              <w:br/>
            </w:r>
            <w:r w:rsidRPr="006C15D2">
              <w:rPr>
                <w:rFonts w:ascii="Times New Roman" w:eastAsia="Times New Roman" w:hAnsi="Times New Roman"/>
                <w:color w:val="000000"/>
                <w:w w:val="97"/>
                <w:sz w:val="16"/>
                <w:lang w:val="ru-RU"/>
              </w:rPr>
              <w:t xml:space="preserve">разучивают технику подъёма на лыжах способом «лесенка» на небольшую </w:t>
            </w:r>
            <w:r w:rsidRPr="006C15D2">
              <w:rPr>
                <w:lang w:val="ru-RU"/>
              </w:rPr>
              <w:br/>
            </w:r>
            <w:r w:rsidRPr="006C15D2">
              <w:rPr>
                <w:rFonts w:ascii="Times New Roman" w:eastAsia="Times New Roman" w:hAnsi="Times New Roman"/>
                <w:color w:val="000000"/>
                <w:w w:val="97"/>
                <w:sz w:val="16"/>
                <w:lang w:val="ru-RU"/>
              </w:rPr>
              <w:t xml:space="preserve">горку;; </w:t>
            </w:r>
            <w:r w:rsidRPr="006C15D2">
              <w:rPr>
                <w:lang w:val="ru-RU"/>
              </w:rPr>
              <w:br/>
            </w:r>
            <w:r w:rsidRPr="006C15D2">
              <w:rPr>
                <w:rFonts w:ascii="Times New Roman" w:eastAsia="Times New Roman" w:hAnsi="Times New Roman"/>
                <w:color w:val="000000"/>
                <w:w w:val="97"/>
                <w:sz w:val="16"/>
                <w:lang w:val="ru-RU"/>
              </w:rPr>
              <w:t xml:space="preserve">контролируют технику выполнения </w:t>
            </w:r>
            <w:r w:rsidRPr="006C15D2">
              <w:rPr>
                <w:lang w:val="ru-RU"/>
              </w:rPr>
              <w:br/>
            </w:r>
            <w:r w:rsidRPr="006C15D2">
              <w:rPr>
                <w:rFonts w:ascii="Times New Roman" w:eastAsia="Times New Roman" w:hAnsi="Times New Roman"/>
                <w:color w:val="000000"/>
                <w:w w:val="97"/>
                <w:sz w:val="16"/>
                <w:lang w:val="ru-RU"/>
              </w:rPr>
              <w:t>подъёма в горку на лыжах способом</w:t>
            </w:r>
            <w:r w:rsidRPr="006C15D2">
              <w:rPr>
                <w:lang w:val="ru-RU"/>
              </w:rPr>
              <w:br/>
            </w:r>
            <w:r w:rsidRPr="006C15D2">
              <w:rPr>
                <w:rFonts w:ascii="Times New Roman" w:eastAsia="Times New Roman" w:hAnsi="Times New Roman"/>
                <w:color w:val="000000"/>
                <w:w w:val="97"/>
                <w:sz w:val="16"/>
                <w:lang w:val="ru-RU"/>
              </w:rPr>
              <w:t xml:space="preserve">«лесенка» другими учащимися, </w:t>
            </w:r>
            <w:r w:rsidRPr="006C15D2">
              <w:rPr>
                <w:lang w:val="ru-RU"/>
              </w:rPr>
              <w:br/>
            </w:r>
            <w:r w:rsidRPr="006C15D2">
              <w:rPr>
                <w:rFonts w:ascii="Times New Roman" w:eastAsia="Times New Roman" w:hAnsi="Times New Roman"/>
                <w:color w:val="000000"/>
                <w:w w:val="97"/>
                <w:sz w:val="16"/>
                <w:lang w:val="ru-RU"/>
              </w:rPr>
              <w:t xml:space="preserve">выявляют возможные ошибки и </w:t>
            </w:r>
            <w:r w:rsidRPr="006C15D2">
              <w:rPr>
                <w:lang w:val="ru-RU"/>
              </w:rPr>
              <w:br/>
            </w:r>
            <w:r w:rsidRPr="006C15D2">
              <w:rPr>
                <w:rFonts w:ascii="Times New Roman" w:eastAsia="Times New Roman" w:hAnsi="Times New Roman"/>
                <w:color w:val="000000"/>
                <w:w w:val="97"/>
                <w:sz w:val="16"/>
                <w:lang w:val="ru-RU"/>
              </w:rPr>
              <w:t xml:space="preserve">предлагают способы их устранения </w:t>
            </w:r>
            <w:r w:rsidRPr="006C15D2">
              <w:rPr>
                <w:lang w:val="ru-RU"/>
              </w:rPr>
              <w:br/>
            </w:r>
            <w:r w:rsidRPr="006C15D2">
              <w:rPr>
                <w:rFonts w:ascii="Times New Roman" w:eastAsia="Times New Roman" w:hAnsi="Times New Roman"/>
                <w:color w:val="000000"/>
                <w:w w:val="97"/>
                <w:sz w:val="16"/>
                <w:lang w:val="ru-RU"/>
              </w:rPr>
              <w:t>(работа в парах).;</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45" w:lineRule="auto"/>
              <w:ind w:left="72" w:right="144"/>
            </w:pPr>
            <w:r>
              <w:rPr>
                <w:rFonts w:ascii="Times New Roman" w:eastAsia="Times New Roman" w:hAnsi="Times New Roman"/>
                <w:color w:val="000000"/>
                <w:w w:val="97"/>
                <w:sz w:val="16"/>
              </w:rPr>
              <w:t>Практическаяработа;</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r>
      <w:tr w:rsidR="00E930EF">
        <w:trPr>
          <w:trHeight w:hRule="exact" w:val="167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jc w:val="center"/>
            </w:pPr>
            <w:r>
              <w:rPr>
                <w:rFonts w:ascii="Times New Roman" w:eastAsia="Times New Roman" w:hAnsi="Times New Roman"/>
                <w:color w:val="000000"/>
                <w:w w:val="97"/>
                <w:sz w:val="16"/>
              </w:rPr>
              <w:t>3.29.</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45" w:lineRule="auto"/>
              <w:ind w:left="72"/>
              <w:rPr>
                <w:lang w:val="ru-RU"/>
              </w:rPr>
            </w:pPr>
            <w:r w:rsidRPr="006C15D2">
              <w:rPr>
                <w:rFonts w:ascii="Times New Roman" w:eastAsia="Times New Roman" w:hAnsi="Times New Roman"/>
                <w:color w:val="000000"/>
                <w:w w:val="97"/>
                <w:sz w:val="16"/>
                <w:lang w:val="ru-RU"/>
              </w:rPr>
              <w:t>Модуль «Зимние виды спорта». Спуск на лыжах с пологого склона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4" w:lineRule="auto"/>
              <w:ind w:left="72" w:right="144"/>
              <w:rPr>
                <w:lang w:val="ru-RU"/>
              </w:rPr>
            </w:pPr>
            <w:r w:rsidRPr="006C15D2">
              <w:rPr>
                <w:rFonts w:ascii="Times New Roman" w:eastAsia="Times New Roman" w:hAnsi="Times New Roman"/>
                <w:color w:val="000000"/>
                <w:w w:val="97"/>
                <w:sz w:val="16"/>
                <w:lang w:val="ru-RU"/>
              </w:rPr>
              <w:t xml:space="preserve">закрепляют и совершенствуют технику спуска на лыжах с пологого склона в основной стойке;; </w:t>
            </w:r>
            <w:r w:rsidRPr="006C15D2">
              <w:rPr>
                <w:lang w:val="ru-RU"/>
              </w:rPr>
              <w:br/>
            </w:r>
            <w:r w:rsidRPr="006C15D2">
              <w:rPr>
                <w:rFonts w:ascii="Times New Roman" w:eastAsia="Times New Roman" w:hAnsi="Times New Roman"/>
                <w:color w:val="000000"/>
                <w:w w:val="97"/>
                <w:sz w:val="16"/>
                <w:lang w:val="ru-RU"/>
              </w:rPr>
              <w:t xml:space="preserve">контролируют технику выполнения спуска другими учащимися, выявляют возможные ошибки и предлагают </w:t>
            </w:r>
            <w:r w:rsidRPr="006C15D2">
              <w:rPr>
                <w:lang w:val="ru-RU"/>
              </w:rPr>
              <w:br/>
            </w:r>
            <w:r w:rsidRPr="006C15D2">
              <w:rPr>
                <w:rFonts w:ascii="Times New Roman" w:eastAsia="Times New Roman" w:hAnsi="Times New Roman"/>
                <w:color w:val="000000"/>
                <w:w w:val="97"/>
                <w:sz w:val="16"/>
                <w:lang w:val="ru-RU"/>
              </w:rPr>
              <w:t xml:space="preserve">способы их устранения (работа в </w:t>
            </w:r>
            <w:r w:rsidRPr="006C15D2">
              <w:rPr>
                <w:lang w:val="ru-RU"/>
              </w:rPr>
              <w:br/>
            </w:r>
            <w:r w:rsidRPr="006C15D2">
              <w:rPr>
                <w:rFonts w:ascii="Times New Roman" w:eastAsia="Times New Roman" w:hAnsi="Times New Roman"/>
                <w:color w:val="000000"/>
                <w:w w:val="97"/>
                <w:sz w:val="16"/>
                <w:lang w:val="ru-RU"/>
              </w:rPr>
              <w:t>парах);;</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45" w:lineRule="auto"/>
              <w:ind w:left="72" w:right="144"/>
            </w:pPr>
            <w:r>
              <w:rPr>
                <w:rFonts w:ascii="Times New Roman" w:eastAsia="Times New Roman" w:hAnsi="Times New Roman"/>
                <w:color w:val="000000"/>
                <w:w w:val="97"/>
                <w:sz w:val="16"/>
              </w:rPr>
              <w:t>Практическаяработа;</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r>
    </w:tbl>
    <w:p w:rsidR="00E930EF" w:rsidRDefault="00E930EF">
      <w:pPr>
        <w:autoSpaceDE w:val="0"/>
        <w:autoSpaceDN w:val="0"/>
        <w:spacing w:after="0" w:line="14" w:lineRule="exact"/>
      </w:pPr>
    </w:p>
    <w:p w:rsidR="00E930EF" w:rsidRDefault="00E930EF">
      <w:pPr>
        <w:sectPr w:rsidR="00E930EF">
          <w:pgSz w:w="16840" w:h="11900"/>
          <w:pgMar w:top="284" w:right="640" w:bottom="694" w:left="666" w:header="720" w:footer="720" w:gutter="0"/>
          <w:cols w:space="720" w:equalWidth="0">
            <w:col w:w="15534" w:space="0"/>
          </w:cols>
          <w:docGrid w:linePitch="360"/>
        </w:sectPr>
      </w:pPr>
    </w:p>
    <w:p w:rsidR="00E930EF" w:rsidRDefault="00E930EF">
      <w:pPr>
        <w:autoSpaceDE w:val="0"/>
        <w:autoSpaceDN w:val="0"/>
        <w:spacing w:after="66" w:line="220" w:lineRule="exact"/>
      </w:pPr>
    </w:p>
    <w:tbl>
      <w:tblPr>
        <w:tblW w:w="0" w:type="auto"/>
        <w:tblInd w:w="6" w:type="dxa"/>
        <w:tblLayout w:type="fixed"/>
        <w:tblLook w:val="04A0"/>
      </w:tblPr>
      <w:tblGrid>
        <w:gridCol w:w="468"/>
        <w:gridCol w:w="2954"/>
        <w:gridCol w:w="528"/>
        <w:gridCol w:w="1106"/>
        <w:gridCol w:w="1140"/>
        <w:gridCol w:w="804"/>
        <w:gridCol w:w="2870"/>
        <w:gridCol w:w="1236"/>
        <w:gridCol w:w="4396"/>
      </w:tblGrid>
      <w:tr w:rsidR="00E930EF">
        <w:trPr>
          <w:trHeight w:hRule="exact" w:val="246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jc w:val="center"/>
            </w:pPr>
            <w:r>
              <w:rPr>
                <w:rFonts w:ascii="Times New Roman" w:eastAsia="Times New Roman" w:hAnsi="Times New Roman"/>
                <w:color w:val="000000"/>
                <w:w w:val="97"/>
                <w:sz w:val="16"/>
              </w:rPr>
              <w:t>3.30.</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0" w:lineRule="auto"/>
              <w:ind w:left="72" w:right="432"/>
              <w:rPr>
                <w:lang w:val="ru-RU"/>
              </w:rPr>
            </w:pPr>
            <w:r w:rsidRPr="006C15D2">
              <w:rPr>
                <w:rFonts w:ascii="Times New Roman" w:eastAsia="Times New Roman" w:hAnsi="Times New Roman"/>
                <w:color w:val="000000"/>
                <w:w w:val="97"/>
                <w:sz w:val="16"/>
                <w:lang w:val="ru-RU"/>
              </w:rPr>
              <w:t xml:space="preserve">Модуль «Зимние виды </w:t>
            </w:r>
            <w:r w:rsidRPr="006C15D2">
              <w:rPr>
                <w:lang w:val="ru-RU"/>
              </w:rPr>
              <w:br/>
            </w:r>
            <w:r w:rsidRPr="006C15D2">
              <w:rPr>
                <w:rFonts w:ascii="Times New Roman" w:eastAsia="Times New Roman" w:hAnsi="Times New Roman"/>
                <w:color w:val="000000"/>
                <w:w w:val="97"/>
                <w:sz w:val="16"/>
                <w:lang w:val="ru-RU"/>
              </w:rPr>
              <w:t>спорта». Преодоление небольших препятствий при спуске с пологого склона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4" w:lineRule="auto"/>
              <w:ind w:left="72"/>
              <w:rPr>
                <w:lang w:val="ru-RU"/>
              </w:rPr>
            </w:pPr>
            <w:r w:rsidRPr="006C15D2">
              <w:rPr>
                <w:rFonts w:ascii="Times New Roman" w:eastAsia="Times New Roman" w:hAnsi="Times New Roman"/>
                <w:color w:val="000000"/>
                <w:w w:val="97"/>
                <w:sz w:val="16"/>
                <w:lang w:val="ru-RU"/>
              </w:rPr>
              <w:t xml:space="preserve">рассматривают, обсуждают и </w:t>
            </w:r>
            <w:r w:rsidRPr="006C15D2">
              <w:rPr>
                <w:lang w:val="ru-RU"/>
              </w:rPr>
              <w:br/>
            </w:r>
            <w:r w:rsidRPr="006C15D2">
              <w:rPr>
                <w:rFonts w:ascii="Times New Roman" w:eastAsia="Times New Roman" w:hAnsi="Times New Roman"/>
                <w:color w:val="000000"/>
                <w:w w:val="97"/>
                <w:sz w:val="16"/>
                <w:lang w:val="ru-RU"/>
              </w:rPr>
              <w:t xml:space="preserve">анализируют образец техники учителя в преодолении бугров и впадин при </w:t>
            </w:r>
            <w:r w:rsidRPr="006C15D2">
              <w:rPr>
                <w:lang w:val="ru-RU"/>
              </w:rPr>
              <w:br/>
            </w:r>
            <w:r w:rsidRPr="006C15D2">
              <w:rPr>
                <w:rFonts w:ascii="Times New Roman" w:eastAsia="Times New Roman" w:hAnsi="Times New Roman"/>
                <w:color w:val="000000"/>
                <w:w w:val="97"/>
                <w:sz w:val="16"/>
                <w:lang w:val="ru-RU"/>
              </w:rPr>
              <w:t xml:space="preserve">спуске с пологого склона в низкой </w:t>
            </w:r>
            <w:r w:rsidRPr="006C15D2">
              <w:rPr>
                <w:lang w:val="ru-RU"/>
              </w:rPr>
              <w:br/>
            </w:r>
            <w:r w:rsidRPr="006C15D2">
              <w:rPr>
                <w:rFonts w:ascii="Times New Roman" w:eastAsia="Times New Roman" w:hAnsi="Times New Roman"/>
                <w:color w:val="000000"/>
                <w:w w:val="97"/>
                <w:sz w:val="16"/>
                <w:lang w:val="ru-RU"/>
              </w:rPr>
              <w:t xml:space="preserve">стойке;; </w:t>
            </w:r>
            <w:r w:rsidRPr="006C15D2">
              <w:rPr>
                <w:lang w:val="ru-RU"/>
              </w:rPr>
              <w:br/>
            </w:r>
            <w:r w:rsidRPr="006C15D2">
              <w:rPr>
                <w:rFonts w:ascii="Times New Roman" w:eastAsia="Times New Roman" w:hAnsi="Times New Roman"/>
                <w:color w:val="000000"/>
                <w:w w:val="97"/>
                <w:sz w:val="16"/>
                <w:lang w:val="ru-RU"/>
              </w:rPr>
              <w:t xml:space="preserve">разучивают и закрепляют технику </w:t>
            </w:r>
            <w:r w:rsidRPr="006C15D2">
              <w:rPr>
                <w:lang w:val="ru-RU"/>
              </w:rPr>
              <w:br/>
            </w:r>
            <w:r w:rsidRPr="006C15D2">
              <w:rPr>
                <w:rFonts w:ascii="Times New Roman" w:eastAsia="Times New Roman" w:hAnsi="Times New Roman"/>
                <w:color w:val="000000"/>
                <w:w w:val="97"/>
                <w:sz w:val="16"/>
                <w:lang w:val="ru-RU"/>
              </w:rPr>
              <w:t xml:space="preserve">преодоления небольших бугров и </w:t>
            </w:r>
            <w:r w:rsidRPr="006C15D2">
              <w:rPr>
                <w:lang w:val="ru-RU"/>
              </w:rPr>
              <w:br/>
            </w:r>
            <w:r w:rsidRPr="006C15D2">
              <w:rPr>
                <w:rFonts w:ascii="Times New Roman" w:eastAsia="Times New Roman" w:hAnsi="Times New Roman"/>
                <w:color w:val="000000"/>
                <w:w w:val="97"/>
                <w:sz w:val="16"/>
                <w:lang w:val="ru-RU"/>
              </w:rPr>
              <w:t xml:space="preserve">впадин при спуске с пологого склона;; контролируют технику выполнения </w:t>
            </w:r>
            <w:r w:rsidRPr="006C15D2">
              <w:rPr>
                <w:lang w:val="ru-RU"/>
              </w:rPr>
              <w:br/>
            </w:r>
            <w:r w:rsidRPr="006C15D2">
              <w:rPr>
                <w:rFonts w:ascii="Times New Roman" w:eastAsia="Times New Roman" w:hAnsi="Times New Roman"/>
                <w:color w:val="000000"/>
                <w:w w:val="97"/>
                <w:sz w:val="16"/>
                <w:lang w:val="ru-RU"/>
              </w:rPr>
              <w:t xml:space="preserve">спуска другими учащимися, выявляют возможные ошибки и предлагают </w:t>
            </w:r>
            <w:r w:rsidRPr="006C15D2">
              <w:rPr>
                <w:lang w:val="ru-RU"/>
              </w:rPr>
              <w:br/>
            </w:r>
            <w:r w:rsidRPr="006C15D2">
              <w:rPr>
                <w:rFonts w:ascii="Times New Roman" w:eastAsia="Times New Roman" w:hAnsi="Times New Roman"/>
                <w:color w:val="000000"/>
                <w:w w:val="97"/>
                <w:sz w:val="16"/>
                <w:lang w:val="ru-RU"/>
              </w:rPr>
              <w:t>способы их устранения (работа в парах);</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45" w:lineRule="auto"/>
              <w:ind w:left="72" w:right="144"/>
            </w:pPr>
            <w:r>
              <w:rPr>
                <w:rFonts w:ascii="Times New Roman" w:eastAsia="Times New Roman" w:hAnsi="Times New Roman"/>
                <w:color w:val="000000"/>
                <w:w w:val="97"/>
                <w:sz w:val="16"/>
              </w:rPr>
              <w:t>Практическаяработа;</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r>
      <w:tr w:rsidR="00E930EF" w:rsidRPr="00875FBD">
        <w:trPr>
          <w:trHeight w:hRule="exact" w:val="380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jc w:val="center"/>
            </w:pPr>
            <w:r>
              <w:rPr>
                <w:rFonts w:ascii="Times New Roman" w:eastAsia="Times New Roman" w:hAnsi="Times New Roman"/>
                <w:color w:val="000000"/>
                <w:w w:val="97"/>
                <w:sz w:val="16"/>
              </w:rPr>
              <w:t>3.31.</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6" w:after="0" w:line="233" w:lineRule="auto"/>
              <w:ind w:left="72"/>
              <w:rPr>
                <w:lang w:val="ru-RU"/>
              </w:rPr>
            </w:pPr>
            <w:r w:rsidRPr="006C15D2">
              <w:rPr>
                <w:rFonts w:ascii="Times New Roman" w:eastAsia="Times New Roman" w:hAnsi="Times New Roman"/>
                <w:i/>
                <w:color w:val="000000"/>
                <w:w w:val="97"/>
                <w:sz w:val="16"/>
                <w:lang w:val="ru-RU"/>
              </w:rPr>
              <w:t>Модуль «Спортивные игры.</w:t>
            </w:r>
          </w:p>
          <w:p w:rsidR="00E930EF" w:rsidRPr="006C15D2" w:rsidRDefault="00C727F2">
            <w:pPr>
              <w:autoSpaceDE w:val="0"/>
              <w:autoSpaceDN w:val="0"/>
              <w:spacing w:before="18" w:after="0" w:line="245" w:lineRule="auto"/>
              <w:ind w:left="72" w:right="144"/>
              <w:rPr>
                <w:lang w:val="ru-RU"/>
              </w:rPr>
            </w:pPr>
            <w:r w:rsidRPr="006C15D2">
              <w:rPr>
                <w:rFonts w:ascii="Times New Roman" w:eastAsia="Times New Roman" w:hAnsi="Times New Roman"/>
                <w:i/>
                <w:color w:val="000000"/>
                <w:w w:val="97"/>
                <w:sz w:val="16"/>
                <w:lang w:val="ru-RU"/>
              </w:rPr>
              <w:t xml:space="preserve">Баскетбол». </w:t>
            </w:r>
            <w:r w:rsidRPr="006C15D2">
              <w:rPr>
                <w:rFonts w:ascii="Times New Roman" w:eastAsia="Times New Roman" w:hAnsi="Times New Roman"/>
                <w:b/>
                <w:color w:val="000000"/>
                <w:w w:val="97"/>
                <w:sz w:val="16"/>
                <w:lang w:val="ru-RU"/>
              </w:rPr>
              <w:t>Передача баскетбольного мяча двумя руками от груди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8605C0" w:rsidRDefault="008605C0">
            <w:pPr>
              <w:autoSpaceDE w:val="0"/>
              <w:autoSpaceDN w:val="0"/>
              <w:spacing w:before="76" w:after="0" w:line="233" w:lineRule="auto"/>
              <w:ind w:left="72"/>
              <w:rPr>
                <w:lang w:val="ru-RU"/>
              </w:rPr>
            </w:pPr>
            <w:r>
              <w:rPr>
                <w:rFonts w:ascii="Times New Roman" w:eastAsia="Times New Roman" w:hAnsi="Times New Roman"/>
                <w:color w:val="000000"/>
                <w:w w:val="97"/>
                <w:sz w:val="16"/>
                <w:lang w:val="ru-RU"/>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8605C0" w:rsidRDefault="008605C0">
            <w:pPr>
              <w:autoSpaceDE w:val="0"/>
              <w:autoSpaceDN w:val="0"/>
              <w:spacing w:before="76" w:after="0" w:line="233" w:lineRule="auto"/>
              <w:ind w:left="72"/>
              <w:rPr>
                <w:lang w:val="ru-RU"/>
              </w:rPr>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6" w:after="0" w:line="257" w:lineRule="auto"/>
              <w:ind w:left="72"/>
              <w:rPr>
                <w:lang w:val="ru-RU"/>
              </w:rPr>
            </w:pPr>
            <w:r w:rsidRPr="006C15D2">
              <w:rPr>
                <w:rFonts w:ascii="Times New Roman" w:eastAsia="Times New Roman" w:hAnsi="Times New Roman"/>
                <w:color w:val="000000"/>
                <w:w w:val="97"/>
                <w:sz w:val="16"/>
                <w:lang w:val="ru-RU"/>
              </w:rPr>
              <w:t xml:space="preserve">рассматривают, обсуждают и </w:t>
            </w:r>
            <w:r w:rsidRPr="006C15D2">
              <w:rPr>
                <w:lang w:val="ru-RU"/>
              </w:rPr>
              <w:br/>
            </w:r>
            <w:r w:rsidRPr="006C15D2">
              <w:rPr>
                <w:rFonts w:ascii="Times New Roman" w:eastAsia="Times New Roman" w:hAnsi="Times New Roman"/>
                <w:color w:val="000000"/>
                <w:w w:val="97"/>
                <w:sz w:val="16"/>
                <w:lang w:val="ru-RU"/>
              </w:rPr>
              <w:t xml:space="preserve">анализируют образец техники учителя в передаче мяча двумя руками от груди, стоя на месте, анализируют фазы и </w:t>
            </w:r>
            <w:r w:rsidRPr="006C15D2">
              <w:rPr>
                <w:lang w:val="ru-RU"/>
              </w:rPr>
              <w:br/>
            </w:r>
            <w:r w:rsidRPr="006C15D2">
              <w:rPr>
                <w:rFonts w:ascii="Times New Roman" w:eastAsia="Times New Roman" w:hAnsi="Times New Roman"/>
                <w:color w:val="000000"/>
                <w:w w:val="97"/>
                <w:sz w:val="16"/>
                <w:lang w:val="ru-RU"/>
              </w:rPr>
              <w:t xml:space="preserve">элементы техники;; </w:t>
            </w:r>
            <w:r w:rsidRPr="006C15D2">
              <w:rPr>
                <w:lang w:val="ru-RU"/>
              </w:rPr>
              <w:br/>
            </w:r>
            <w:r w:rsidRPr="006C15D2">
              <w:rPr>
                <w:rFonts w:ascii="Times New Roman" w:eastAsia="Times New Roman" w:hAnsi="Times New Roman"/>
                <w:color w:val="000000"/>
                <w:w w:val="97"/>
                <w:sz w:val="16"/>
                <w:lang w:val="ru-RU"/>
              </w:rPr>
              <w:t xml:space="preserve">закрепляют и совершенствуют технику передачи мяча двумя руками от груди на месте (обучение в парах);; </w:t>
            </w:r>
            <w:r w:rsidRPr="006C15D2">
              <w:rPr>
                <w:lang w:val="ru-RU"/>
              </w:rPr>
              <w:br/>
            </w:r>
            <w:r w:rsidRPr="006C15D2">
              <w:rPr>
                <w:rFonts w:ascii="Times New Roman" w:eastAsia="Times New Roman" w:hAnsi="Times New Roman"/>
                <w:color w:val="000000"/>
                <w:w w:val="97"/>
                <w:sz w:val="16"/>
                <w:lang w:val="ru-RU"/>
              </w:rPr>
              <w:t xml:space="preserve">рассматривают, обсуждают и </w:t>
            </w:r>
            <w:r w:rsidRPr="006C15D2">
              <w:rPr>
                <w:lang w:val="ru-RU"/>
              </w:rPr>
              <w:br/>
            </w:r>
            <w:r w:rsidRPr="006C15D2">
              <w:rPr>
                <w:rFonts w:ascii="Times New Roman" w:eastAsia="Times New Roman" w:hAnsi="Times New Roman"/>
                <w:color w:val="000000"/>
                <w:w w:val="97"/>
                <w:sz w:val="16"/>
                <w:lang w:val="ru-RU"/>
              </w:rPr>
              <w:t xml:space="preserve">анализируют образец техники учителя в передаче мяча двумя руками от груди при передвижении приставным шагом правым и левым боком, анализируют фазы и элементы техники;; </w:t>
            </w:r>
            <w:r w:rsidRPr="006C15D2">
              <w:rPr>
                <w:lang w:val="ru-RU"/>
              </w:rPr>
              <w:br/>
            </w:r>
            <w:r w:rsidRPr="006C15D2">
              <w:rPr>
                <w:rFonts w:ascii="Times New Roman" w:eastAsia="Times New Roman" w:hAnsi="Times New Roman"/>
                <w:color w:val="000000"/>
                <w:w w:val="97"/>
                <w:sz w:val="16"/>
                <w:lang w:val="ru-RU"/>
              </w:rPr>
              <w:t xml:space="preserve">закрепляют и совершенствуют технику передачи мяча двумя руками от груди при передвижении приставным шагом правым и левым боком (обучение в </w:t>
            </w:r>
            <w:r w:rsidRPr="006C15D2">
              <w:rPr>
                <w:lang w:val="ru-RU"/>
              </w:rPr>
              <w:br/>
            </w:r>
            <w:r w:rsidRPr="006C15D2">
              <w:rPr>
                <w:rFonts w:ascii="Times New Roman" w:eastAsia="Times New Roman" w:hAnsi="Times New Roman"/>
                <w:color w:val="000000"/>
                <w:w w:val="97"/>
                <w:sz w:val="16"/>
                <w:lang w:val="ru-RU"/>
              </w:rPr>
              <w:t>парах);</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6" w:after="0" w:line="250" w:lineRule="auto"/>
              <w:ind w:left="72" w:right="144"/>
              <w:rPr>
                <w:lang w:val="ru-RU"/>
              </w:rPr>
            </w:pPr>
            <w:r w:rsidRPr="006C15D2">
              <w:rPr>
                <w:rFonts w:ascii="Times New Roman" w:eastAsia="Times New Roman" w:hAnsi="Times New Roman"/>
                <w:color w:val="000000"/>
                <w:w w:val="97"/>
                <w:sz w:val="16"/>
                <w:lang w:val="ru-RU"/>
              </w:rPr>
              <w:t xml:space="preserve">Устный опрос; Практическая работа; </w:t>
            </w:r>
            <w:r w:rsidRPr="006C15D2">
              <w:rPr>
                <w:lang w:val="ru-RU"/>
              </w:rPr>
              <w:br/>
            </w:r>
            <w:r w:rsidRPr="006C15D2">
              <w:rPr>
                <w:rFonts w:ascii="Times New Roman" w:eastAsia="Times New Roman" w:hAnsi="Times New Roman"/>
                <w:color w:val="000000"/>
                <w:w w:val="97"/>
                <w:sz w:val="16"/>
                <w:lang w:val="ru-RU"/>
              </w:rPr>
              <w:t>Тестирование;</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6" w:after="0" w:line="233" w:lineRule="auto"/>
              <w:ind w:left="72"/>
              <w:rPr>
                <w:lang w:val="ru-RU"/>
              </w:rPr>
            </w:pPr>
            <w:r>
              <w:rPr>
                <w:rFonts w:ascii="Times New Roman" w:eastAsia="Times New Roman" w:hAnsi="Times New Roman"/>
                <w:color w:val="000000"/>
                <w:w w:val="97"/>
                <w:sz w:val="16"/>
              </w:rPr>
              <w:t>https</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resh</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6C15D2">
              <w:rPr>
                <w:rFonts w:ascii="Times New Roman" w:eastAsia="Times New Roman" w:hAnsi="Times New Roman"/>
                <w:color w:val="000000"/>
                <w:w w:val="97"/>
                <w:sz w:val="16"/>
                <w:lang w:val="ru-RU"/>
              </w:rPr>
              <w:t>/7464/</w:t>
            </w:r>
            <w:r>
              <w:rPr>
                <w:rFonts w:ascii="Times New Roman" w:eastAsia="Times New Roman" w:hAnsi="Times New Roman"/>
                <w:color w:val="000000"/>
                <w:w w:val="97"/>
                <w:sz w:val="16"/>
              </w:rPr>
              <w:t>main</w:t>
            </w:r>
            <w:r w:rsidRPr="006C15D2">
              <w:rPr>
                <w:rFonts w:ascii="Times New Roman" w:eastAsia="Times New Roman" w:hAnsi="Times New Roman"/>
                <w:color w:val="000000"/>
                <w:w w:val="97"/>
                <w:sz w:val="16"/>
                <w:lang w:val="ru-RU"/>
              </w:rPr>
              <w:t>/261481/</w:t>
            </w:r>
          </w:p>
        </w:tc>
      </w:tr>
      <w:tr w:rsidR="00E930EF">
        <w:trPr>
          <w:trHeight w:hRule="exact" w:val="128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jc w:val="center"/>
            </w:pPr>
            <w:r>
              <w:rPr>
                <w:rFonts w:ascii="Times New Roman" w:eastAsia="Times New Roman" w:hAnsi="Times New Roman"/>
                <w:color w:val="000000"/>
                <w:w w:val="97"/>
                <w:sz w:val="16"/>
              </w:rPr>
              <w:t>3.32.</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6" w:after="0" w:line="233" w:lineRule="auto"/>
              <w:ind w:left="72"/>
              <w:rPr>
                <w:lang w:val="ru-RU"/>
              </w:rPr>
            </w:pPr>
            <w:r w:rsidRPr="006C15D2">
              <w:rPr>
                <w:rFonts w:ascii="Times New Roman" w:eastAsia="Times New Roman" w:hAnsi="Times New Roman"/>
                <w:i/>
                <w:color w:val="000000"/>
                <w:w w:val="97"/>
                <w:sz w:val="16"/>
                <w:lang w:val="ru-RU"/>
              </w:rPr>
              <w:t>Модуль «Спортивные игры.</w:t>
            </w:r>
          </w:p>
          <w:p w:rsidR="00E930EF" w:rsidRPr="006C15D2" w:rsidRDefault="00C727F2">
            <w:pPr>
              <w:autoSpaceDE w:val="0"/>
              <w:autoSpaceDN w:val="0"/>
              <w:spacing w:before="18" w:after="0" w:line="252" w:lineRule="auto"/>
              <w:ind w:left="72"/>
              <w:rPr>
                <w:lang w:val="ru-RU"/>
              </w:rPr>
            </w:pPr>
            <w:r w:rsidRPr="006C15D2">
              <w:rPr>
                <w:rFonts w:ascii="Times New Roman" w:eastAsia="Times New Roman" w:hAnsi="Times New Roman"/>
                <w:i/>
                <w:color w:val="000000"/>
                <w:w w:val="97"/>
                <w:sz w:val="16"/>
                <w:lang w:val="ru-RU"/>
              </w:rPr>
              <w:t xml:space="preserve">Баскетбол». </w:t>
            </w:r>
            <w:r w:rsidRPr="006C15D2">
              <w:rPr>
                <w:rFonts w:ascii="Times New Roman" w:eastAsia="Times New Roman" w:hAnsi="Times New Roman"/>
                <w:b/>
                <w:color w:val="000000"/>
                <w:w w:val="97"/>
                <w:sz w:val="16"/>
                <w:lang w:val="ru-RU"/>
              </w:rPr>
              <w:t xml:space="preserve">Знакомство с </w:t>
            </w:r>
            <w:r w:rsidRPr="006C15D2">
              <w:rPr>
                <w:lang w:val="ru-RU"/>
              </w:rPr>
              <w:br/>
            </w:r>
            <w:r w:rsidRPr="006C15D2">
              <w:rPr>
                <w:rFonts w:ascii="Times New Roman" w:eastAsia="Times New Roman" w:hAnsi="Times New Roman"/>
                <w:b/>
                <w:color w:val="000000"/>
                <w:w w:val="97"/>
                <w:sz w:val="16"/>
                <w:lang w:val="ru-RU"/>
              </w:rPr>
              <w:t xml:space="preserve">рекомендациями учителя по </w:t>
            </w:r>
            <w:r w:rsidRPr="006C15D2">
              <w:rPr>
                <w:lang w:val="ru-RU"/>
              </w:rPr>
              <w:br/>
            </w:r>
            <w:r w:rsidRPr="006C15D2">
              <w:rPr>
                <w:rFonts w:ascii="Times New Roman" w:eastAsia="Times New Roman" w:hAnsi="Times New Roman"/>
                <w:b/>
                <w:color w:val="000000"/>
                <w:w w:val="97"/>
                <w:sz w:val="16"/>
                <w:lang w:val="ru-RU"/>
              </w:rPr>
              <w:t>использованию подготовительных и подводящих упражнений для освоения технических действий игры баскетбол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6" w:after="0" w:line="250" w:lineRule="auto"/>
              <w:ind w:right="144"/>
              <w:jc w:val="center"/>
              <w:rPr>
                <w:lang w:val="ru-RU"/>
              </w:rPr>
            </w:pPr>
            <w:r w:rsidRPr="006C15D2">
              <w:rPr>
                <w:rFonts w:ascii="Times New Roman" w:eastAsia="Times New Roman" w:hAnsi="Times New Roman"/>
                <w:color w:val="000000"/>
                <w:w w:val="97"/>
                <w:sz w:val="16"/>
                <w:lang w:val="ru-RU"/>
              </w:rPr>
              <w:t>знакомятся с рекомендациями учителя по использованию подготовительных и подводящих упражнений для освоения технических действий игры баскетбол;</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45" w:lineRule="auto"/>
              <w:ind w:left="72" w:right="288"/>
            </w:pPr>
            <w:r>
              <w:rPr>
                <w:rFonts w:ascii="Times New Roman" w:eastAsia="Times New Roman" w:hAnsi="Times New Roman"/>
                <w:color w:val="000000"/>
                <w:w w:val="97"/>
                <w:sz w:val="16"/>
              </w:rPr>
              <w:t>Письменныйконтроль;</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https://resh.edu.ru/subject/lesson/7464/main/261481/</w:t>
            </w:r>
          </w:p>
        </w:tc>
      </w:tr>
    </w:tbl>
    <w:p w:rsidR="00E930EF" w:rsidRDefault="00E930EF">
      <w:pPr>
        <w:autoSpaceDE w:val="0"/>
        <w:autoSpaceDN w:val="0"/>
        <w:spacing w:after="0" w:line="14" w:lineRule="exact"/>
      </w:pPr>
    </w:p>
    <w:p w:rsidR="00E930EF" w:rsidRDefault="00E930EF">
      <w:pPr>
        <w:sectPr w:rsidR="00E930EF">
          <w:pgSz w:w="16840" w:h="11900"/>
          <w:pgMar w:top="284" w:right="640" w:bottom="1440" w:left="666" w:header="720" w:footer="720" w:gutter="0"/>
          <w:cols w:space="720" w:equalWidth="0">
            <w:col w:w="15534" w:space="0"/>
          </w:cols>
          <w:docGrid w:linePitch="360"/>
        </w:sectPr>
      </w:pPr>
    </w:p>
    <w:p w:rsidR="00E930EF" w:rsidRDefault="00E930EF">
      <w:pPr>
        <w:autoSpaceDE w:val="0"/>
        <w:autoSpaceDN w:val="0"/>
        <w:spacing w:after="66" w:line="220" w:lineRule="exact"/>
      </w:pPr>
    </w:p>
    <w:tbl>
      <w:tblPr>
        <w:tblW w:w="0" w:type="auto"/>
        <w:tblInd w:w="6" w:type="dxa"/>
        <w:tblLayout w:type="fixed"/>
        <w:tblLook w:val="04A0"/>
      </w:tblPr>
      <w:tblGrid>
        <w:gridCol w:w="468"/>
        <w:gridCol w:w="2954"/>
        <w:gridCol w:w="528"/>
        <w:gridCol w:w="1106"/>
        <w:gridCol w:w="1140"/>
        <w:gridCol w:w="804"/>
        <w:gridCol w:w="2870"/>
        <w:gridCol w:w="1236"/>
        <w:gridCol w:w="4396"/>
      </w:tblGrid>
      <w:tr w:rsidR="00E930EF" w:rsidRPr="00875FBD">
        <w:trPr>
          <w:trHeight w:hRule="exact" w:val="323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jc w:val="center"/>
            </w:pPr>
            <w:r>
              <w:rPr>
                <w:rFonts w:ascii="Times New Roman" w:eastAsia="Times New Roman" w:hAnsi="Times New Roman"/>
                <w:color w:val="000000"/>
                <w:w w:val="97"/>
                <w:sz w:val="16"/>
              </w:rPr>
              <w:t>3.33.</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30" w:lineRule="auto"/>
              <w:ind w:left="72"/>
              <w:rPr>
                <w:lang w:val="ru-RU"/>
              </w:rPr>
            </w:pPr>
            <w:r w:rsidRPr="006C15D2">
              <w:rPr>
                <w:rFonts w:ascii="Times New Roman" w:eastAsia="Times New Roman" w:hAnsi="Times New Roman"/>
                <w:i/>
                <w:color w:val="000000"/>
                <w:w w:val="97"/>
                <w:sz w:val="16"/>
                <w:lang w:val="ru-RU"/>
              </w:rPr>
              <w:t>Модуль «Спортивные игры.</w:t>
            </w:r>
          </w:p>
          <w:p w:rsidR="00E930EF" w:rsidRPr="006C15D2" w:rsidRDefault="00C727F2">
            <w:pPr>
              <w:autoSpaceDE w:val="0"/>
              <w:autoSpaceDN w:val="0"/>
              <w:spacing w:before="20" w:after="0" w:line="245" w:lineRule="auto"/>
              <w:ind w:left="72" w:right="144"/>
              <w:rPr>
                <w:lang w:val="ru-RU"/>
              </w:rPr>
            </w:pPr>
            <w:r w:rsidRPr="006C15D2">
              <w:rPr>
                <w:rFonts w:ascii="Times New Roman" w:eastAsia="Times New Roman" w:hAnsi="Times New Roman"/>
                <w:i/>
                <w:color w:val="000000"/>
                <w:w w:val="97"/>
                <w:sz w:val="16"/>
                <w:lang w:val="ru-RU"/>
              </w:rPr>
              <w:t xml:space="preserve">Баскетбол». </w:t>
            </w:r>
            <w:r w:rsidRPr="006C15D2">
              <w:rPr>
                <w:rFonts w:ascii="Times New Roman" w:eastAsia="Times New Roman" w:hAnsi="Times New Roman"/>
                <w:b/>
                <w:color w:val="000000"/>
                <w:w w:val="97"/>
                <w:sz w:val="16"/>
                <w:lang w:val="ru-RU"/>
              </w:rPr>
              <w:t>Ведение баскетбольного мяча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717CC6" w:rsidRDefault="00717CC6">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717CC6" w:rsidRDefault="00717CC6">
            <w:pPr>
              <w:autoSpaceDE w:val="0"/>
              <w:autoSpaceDN w:val="0"/>
              <w:spacing w:before="78" w:after="0" w:line="230" w:lineRule="auto"/>
              <w:ind w:left="72"/>
              <w:rPr>
                <w:lang w:val="ru-RU"/>
              </w:rPr>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4" w:lineRule="auto"/>
              <w:ind w:left="72"/>
              <w:rPr>
                <w:lang w:val="ru-RU"/>
              </w:rPr>
            </w:pPr>
            <w:r w:rsidRPr="006C15D2">
              <w:rPr>
                <w:rFonts w:ascii="Times New Roman" w:eastAsia="Times New Roman" w:hAnsi="Times New Roman"/>
                <w:color w:val="000000"/>
                <w:w w:val="97"/>
                <w:sz w:val="16"/>
                <w:lang w:val="ru-RU"/>
              </w:rPr>
              <w:t xml:space="preserve">рассматривают, обсуждают и </w:t>
            </w:r>
            <w:r w:rsidRPr="006C15D2">
              <w:rPr>
                <w:lang w:val="ru-RU"/>
              </w:rPr>
              <w:br/>
            </w:r>
            <w:r w:rsidRPr="006C15D2">
              <w:rPr>
                <w:rFonts w:ascii="Times New Roman" w:eastAsia="Times New Roman" w:hAnsi="Times New Roman"/>
                <w:color w:val="000000"/>
                <w:w w:val="97"/>
                <w:sz w:val="16"/>
                <w:lang w:val="ru-RU"/>
              </w:rPr>
              <w:t xml:space="preserve">анализируют образец техники ведения баскетбольного мяча на месте и в </w:t>
            </w:r>
            <w:r w:rsidRPr="006C15D2">
              <w:rPr>
                <w:lang w:val="ru-RU"/>
              </w:rPr>
              <w:br/>
            </w:r>
            <w:r w:rsidRPr="006C15D2">
              <w:rPr>
                <w:rFonts w:ascii="Times New Roman" w:eastAsia="Times New Roman" w:hAnsi="Times New Roman"/>
                <w:color w:val="000000"/>
                <w:w w:val="97"/>
                <w:sz w:val="16"/>
                <w:lang w:val="ru-RU"/>
              </w:rPr>
              <w:t xml:space="preserve">движении, выделяют отличительные элементы их техники; ; </w:t>
            </w:r>
            <w:r w:rsidRPr="006C15D2">
              <w:rPr>
                <w:lang w:val="ru-RU"/>
              </w:rPr>
              <w:br/>
            </w:r>
            <w:r w:rsidRPr="006C15D2">
              <w:rPr>
                <w:rFonts w:ascii="Times New Roman" w:eastAsia="Times New Roman" w:hAnsi="Times New Roman"/>
                <w:color w:val="000000"/>
                <w:w w:val="97"/>
                <w:sz w:val="16"/>
                <w:lang w:val="ru-RU"/>
              </w:rPr>
              <w:t xml:space="preserve">закрепляют и совершенствуют технику ведения мяча на месте и в движении «по прямой»;; </w:t>
            </w:r>
            <w:r w:rsidRPr="006C15D2">
              <w:rPr>
                <w:lang w:val="ru-RU"/>
              </w:rPr>
              <w:br/>
            </w:r>
            <w:r w:rsidRPr="006C15D2">
              <w:rPr>
                <w:rFonts w:ascii="Times New Roman" w:eastAsia="Times New Roman" w:hAnsi="Times New Roman"/>
                <w:color w:val="000000"/>
                <w:w w:val="97"/>
                <w:sz w:val="16"/>
                <w:lang w:val="ru-RU"/>
              </w:rPr>
              <w:t xml:space="preserve">рассматривают, обсуждают и </w:t>
            </w:r>
            <w:r w:rsidRPr="006C15D2">
              <w:rPr>
                <w:lang w:val="ru-RU"/>
              </w:rPr>
              <w:br/>
            </w:r>
            <w:r w:rsidRPr="006C15D2">
              <w:rPr>
                <w:rFonts w:ascii="Times New Roman" w:eastAsia="Times New Roman" w:hAnsi="Times New Roman"/>
                <w:color w:val="000000"/>
                <w:w w:val="97"/>
                <w:sz w:val="16"/>
                <w:lang w:val="ru-RU"/>
              </w:rPr>
              <w:t>анализируют образец техники ведения баскетбольного мяча «по кругу» и</w:t>
            </w:r>
            <w:r w:rsidRPr="006C15D2">
              <w:rPr>
                <w:lang w:val="ru-RU"/>
              </w:rPr>
              <w:br/>
            </w:r>
            <w:r w:rsidRPr="006C15D2">
              <w:rPr>
                <w:rFonts w:ascii="Times New Roman" w:eastAsia="Times New Roman" w:hAnsi="Times New Roman"/>
                <w:color w:val="000000"/>
                <w:w w:val="97"/>
                <w:sz w:val="16"/>
                <w:lang w:val="ru-RU"/>
              </w:rPr>
              <w:t xml:space="preserve">«змейкой», определяют отличительные признаки в их технике, делают выводы;; разучивают технику ведения </w:t>
            </w:r>
            <w:r w:rsidRPr="006C15D2">
              <w:rPr>
                <w:lang w:val="ru-RU"/>
              </w:rPr>
              <w:br/>
            </w:r>
            <w:r w:rsidRPr="006C15D2">
              <w:rPr>
                <w:rFonts w:ascii="Times New Roman" w:eastAsia="Times New Roman" w:hAnsi="Times New Roman"/>
                <w:color w:val="000000"/>
                <w:w w:val="97"/>
                <w:sz w:val="16"/>
                <w:lang w:val="ru-RU"/>
              </w:rPr>
              <w:t>баскетбольного мяча «по кругу»</w:t>
            </w:r>
            <w:r w:rsidRPr="006C15D2">
              <w:rPr>
                <w:lang w:val="ru-RU"/>
              </w:rPr>
              <w:br/>
            </w:r>
            <w:r w:rsidRPr="006C15D2">
              <w:rPr>
                <w:rFonts w:ascii="Times New Roman" w:eastAsia="Times New Roman" w:hAnsi="Times New Roman"/>
                <w:color w:val="000000"/>
                <w:w w:val="97"/>
                <w:sz w:val="16"/>
                <w:lang w:val="ru-RU"/>
              </w:rPr>
              <w:t>и «змейкой».;</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0" w:lineRule="auto"/>
              <w:ind w:left="72" w:right="144"/>
              <w:rPr>
                <w:lang w:val="ru-RU"/>
              </w:rPr>
            </w:pPr>
            <w:r w:rsidRPr="006C15D2">
              <w:rPr>
                <w:rFonts w:ascii="Times New Roman" w:eastAsia="Times New Roman" w:hAnsi="Times New Roman"/>
                <w:color w:val="000000"/>
                <w:w w:val="97"/>
                <w:sz w:val="16"/>
                <w:lang w:val="ru-RU"/>
              </w:rPr>
              <w:t xml:space="preserve">Устный опрос; Практическая работа; </w:t>
            </w:r>
            <w:r w:rsidRPr="006C15D2">
              <w:rPr>
                <w:lang w:val="ru-RU"/>
              </w:rPr>
              <w:br/>
            </w:r>
            <w:r w:rsidRPr="006C15D2">
              <w:rPr>
                <w:rFonts w:ascii="Times New Roman" w:eastAsia="Times New Roman" w:hAnsi="Times New Roman"/>
                <w:color w:val="000000"/>
                <w:w w:val="97"/>
                <w:sz w:val="16"/>
                <w:lang w:val="ru-RU"/>
              </w:rPr>
              <w:t>Тестирование;</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30" w:lineRule="auto"/>
              <w:ind w:left="72"/>
              <w:rPr>
                <w:lang w:val="ru-RU"/>
              </w:rPr>
            </w:pPr>
            <w:r>
              <w:rPr>
                <w:rFonts w:ascii="Times New Roman" w:eastAsia="Times New Roman" w:hAnsi="Times New Roman"/>
                <w:color w:val="000000"/>
                <w:w w:val="97"/>
                <w:sz w:val="16"/>
              </w:rPr>
              <w:t>https</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resh</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6C15D2">
              <w:rPr>
                <w:rFonts w:ascii="Times New Roman" w:eastAsia="Times New Roman" w:hAnsi="Times New Roman"/>
                <w:color w:val="000000"/>
                <w:w w:val="97"/>
                <w:sz w:val="16"/>
                <w:lang w:val="ru-RU"/>
              </w:rPr>
              <w:t>/7464/</w:t>
            </w:r>
            <w:r>
              <w:rPr>
                <w:rFonts w:ascii="Times New Roman" w:eastAsia="Times New Roman" w:hAnsi="Times New Roman"/>
                <w:color w:val="000000"/>
                <w:w w:val="97"/>
                <w:sz w:val="16"/>
              </w:rPr>
              <w:t>main</w:t>
            </w:r>
            <w:r w:rsidRPr="006C15D2">
              <w:rPr>
                <w:rFonts w:ascii="Times New Roman" w:eastAsia="Times New Roman" w:hAnsi="Times New Roman"/>
                <w:color w:val="000000"/>
                <w:w w:val="97"/>
                <w:sz w:val="16"/>
                <w:lang w:val="ru-RU"/>
              </w:rPr>
              <w:t>/261481/</w:t>
            </w:r>
          </w:p>
        </w:tc>
      </w:tr>
      <w:tr w:rsidR="00E930EF" w:rsidRPr="00875FBD">
        <w:trPr>
          <w:trHeight w:hRule="exact" w:val="380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jc w:val="center"/>
            </w:pPr>
            <w:r>
              <w:rPr>
                <w:rFonts w:ascii="Times New Roman" w:eastAsia="Times New Roman" w:hAnsi="Times New Roman"/>
                <w:color w:val="000000"/>
                <w:w w:val="97"/>
                <w:sz w:val="16"/>
              </w:rPr>
              <w:t>3.34.</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6" w:after="0" w:line="233" w:lineRule="auto"/>
              <w:ind w:left="72"/>
              <w:rPr>
                <w:lang w:val="ru-RU"/>
              </w:rPr>
            </w:pPr>
            <w:r w:rsidRPr="006C15D2">
              <w:rPr>
                <w:rFonts w:ascii="Times New Roman" w:eastAsia="Times New Roman" w:hAnsi="Times New Roman"/>
                <w:i/>
                <w:color w:val="000000"/>
                <w:w w:val="97"/>
                <w:sz w:val="16"/>
                <w:lang w:val="ru-RU"/>
              </w:rPr>
              <w:t>Модуль «Спортивные игры.</w:t>
            </w:r>
          </w:p>
          <w:p w:rsidR="00E930EF" w:rsidRPr="006C15D2" w:rsidRDefault="00C727F2">
            <w:pPr>
              <w:autoSpaceDE w:val="0"/>
              <w:autoSpaceDN w:val="0"/>
              <w:spacing w:before="20" w:after="0" w:line="247" w:lineRule="auto"/>
              <w:ind w:left="72"/>
              <w:rPr>
                <w:lang w:val="ru-RU"/>
              </w:rPr>
            </w:pPr>
            <w:r w:rsidRPr="006C15D2">
              <w:rPr>
                <w:rFonts w:ascii="Times New Roman" w:eastAsia="Times New Roman" w:hAnsi="Times New Roman"/>
                <w:i/>
                <w:color w:val="000000"/>
                <w:w w:val="97"/>
                <w:sz w:val="16"/>
                <w:lang w:val="ru-RU"/>
              </w:rPr>
              <w:t xml:space="preserve">Баскетбол». </w:t>
            </w:r>
            <w:r w:rsidRPr="006C15D2">
              <w:rPr>
                <w:rFonts w:ascii="Times New Roman" w:eastAsia="Times New Roman" w:hAnsi="Times New Roman"/>
                <w:b/>
                <w:color w:val="000000"/>
                <w:w w:val="97"/>
                <w:sz w:val="16"/>
                <w:lang w:val="ru-RU"/>
              </w:rPr>
              <w:t>Бросок баскетбольного мяча в корзину двумя руками от груди с места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8605C0" w:rsidRDefault="008605C0">
            <w:pPr>
              <w:autoSpaceDE w:val="0"/>
              <w:autoSpaceDN w:val="0"/>
              <w:spacing w:before="76" w:after="0" w:line="233" w:lineRule="auto"/>
              <w:ind w:left="72"/>
              <w:rPr>
                <w:lang w:val="ru-RU"/>
              </w:rPr>
            </w:pPr>
            <w:r>
              <w:rPr>
                <w:rFonts w:ascii="Times New Roman" w:eastAsia="Times New Roman" w:hAnsi="Times New Roman"/>
                <w:color w:val="000000"/>
                <w:w w:val="97"/>
                <w:sz w:val="16"/>
                <w:lang w:val="ru-RU"/>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8605C0">
            <w:pPr>
              <w:autoSpaceDE w:val="0"/>
              <w:autoSpaceDN w:val="0"/>
              <w:spacing w:before="76" w:after="0" w:line="233" w:lineRule="auto"/>
              <w:ind w:left="72"/>
            </w:pPr>
            <w:r>
              <w:rPr>
                <w:rFonts w:ascii="Times New Roman" w:eastAsia="Times New Roman" w:hAnsi="Times New Roman"/>
                <w:color w:val="000000"/>
                <w:w w:val="97"/>
                <w:sz w:val="16"/>
                <w:lang w:val="ru-RU"/>
              </w:rPr>
              <w:t>0</w:t>
            </w:r>
            <w:r w:rsidR="00C727F2">
              <w:rPr>
                <w:rFonts w:ascii="Times New Roman" w:eastAsia="Times New Roman" w:hAnsi="Times New Roman"/>
                <w:color w:val="000000"/>
                <w:w w:val="97"/>
                <w:sz w:val="16"/>
              </w:rPr>
              <w:t>.75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6" w:after="0" w:line="257" w:lineRule="auto"/>
              <w:ind w:left="72"/>
              <w:rPr>
                <w:lang w:val="ru-RU"/>
              </w:rPr>
            </w:pPr>
            <w:r w:rsidRPr="006C15D2">
              <w:rPr>
                <w:rFonts w:ascii="Times New Roman" w:eastAsia="Times New Roman" w:hAnsi="Times New Roman"/>
                <w:color w:val="000000"/>
                <w:w w:val="97"/>
                <w:sz w:val="16"/>
                <w:lang w:val="ru-RU"/>
              </w:rPr>
              <w:t xml:space="preserve">рассматривают, обсуждают и </w:t>
            </w:r>
            <w:r w:rsidRPr="006C15D2">
              <w:rPr>
                <w:lang w:val="ru-RU"/>
              </w:rPr>
              <w:br/>
            </w:r>
            <w:r w:rsidRPr="006C15D2">
              <w:rPr>
                <w:rFonts w:ascii="Times New Roman" w:eastAsia="Times New Roman" w:hAnsi="Times New Roman"/>
                <w:color w:val="000000"/>
                <w:w w:val="97"/>
                <w:sz w:val="16"/>
                <w:lang w:val="ru-RU"/>
              </w:rPr>
              <w:t xml:space="preserve">анализируют образец техники броска баскетбольного мяча в корзину двумя руками от груди с места, выделяют фазы движения и технические особенности их выполнения;; </w:t>
            </w:r>
            <w:r w:rsidRPr="006C15D2">
              <w:rPr>
                <w:lang w:val="ru-RU"/>
              </w:rPr>
              <w:br/>
            </w:r>
            <w:r w:rsidRPr="006C15D2">
              <w:rPr>
                <w:rFonts w:ascii="Times New Roman" w:eastAsia="Times New Roman" w:hAnsi="Times New Roman"/>
                <w:color w:val="000000"/>
                <w:w w:val="97"/>
                <w:sz w:val="16"/>
                <w:lang w:val="ru-RU"/>
              </w:rPr>
              <w:t xml:space="preserve">описывают технику выполнения броска, сравнивают её с имеющимся опытом, определяют возможные ошибки и </w:t>
            </w:r>
            <w:r w:rsidRPr="006C15D2">
              <w:rPr>
                <w:lang w:val="ru-RU"/>
              </w:rPr>
              <w:br/>
            </w:r>
            <w:r w:rsidRPr="006C15D2">
              <w:rPr>
                <w:rFonts w:ascii="Times New Roman" w:eastAsia="Times New Roman" w:hAnsi="Times New Roman"/>
                <w:color w:val="000000"/>
                <w:w w:val="97"/>
                <w:sz w:val="16"/>
                <w:lang w:val="ru-RU"/>
              </w:rPr>
              <w:t xml:space="preserve">причины их появления, делают </w:t>
            </w:r>
            <w:r w:rsidRPr="006C15D2">
              <w:rPr>
                <w:lang w:val="ru-RU"/>
              </w:rPr>
              <w:br/>
            </w:r>
            <w:r w:rsidRPr="006C15D2">
              <w:rPr>
                <w:rFonts w:ascii="Times New Roman" w:eastAsia="Times New Roman" w:hAnsi="Times New Roman"/>
                <w:color w:val="000000"/>
                <w:w w:val="97"/>
                <w:sz w:val="16"/>
                <w:lang w:val="ru-RU"/>
              </w:rPr>
              <w:t xml:space="preserve">выводы;; </w:t>
            </w:r>
            <w:r w:rsidRPr="006C15D2">
              <w:rPr>
                <w:lang w:val="ru-RU"/>
              </w:rPr>
              <w:br/>
            </w:r>
            <w:r w:rsidRPr="006C15D2">
              <w:rPr>
                <w:rFonts w:ascii="Times New Roman" w:eastAsia="Times New Roman" w:hAnsi="Times New Roman"/>
                <w:color w:val="000000"/>
                <w:w w:val="97"/>
                <w:sz w:val="16"/>
                <w:lang w:val="ru-RU"/>
              </w:rPr>
              <w:t xml:space="preserve">разучивают технику броска мяча в </w:t>
            </w:r>
            <w:r w:rsidRPr="006C15D2">
              <w:rPr>
                <w:lang w:val="ru-RU"/>
              </w:rPr>
              <w:br/>
            </w:r>
            <w:r w:rsidRPr="006C15D2">
              <w:rPr>
                <w:rFonts w:ascii="Times New Roman" w:eastAsia="Times New Roman" w:hAnsi="Times New Roman"/>
                <w:color w:val="000000"/>
                <w:w w:val="97"/>
                <w:sz w:val="16"/>
                <w:lang w:val="ru-RU"/>
              </w:rPr>
              <w:t xml:space="preserve">корзину по фазам и в полной </w:t>
            </w:r>
            <w:r w:rsidRPr="006C15D2">
              <w:rPr>
                <w:lang w:val="ru-RU"/>
              </w:rPr>
              <w:br/>
            </w:r>
            <w:r w:rsidRPr="006C15D2">
              <w:rPr>
                <w:rFonts w:ascii="Times New Roman" w:eastAsia="Times New Roman" w:hAnsi="Times New Roman"/>
                <w:color w:val="000000"/>
                <w:w w:val="97"/>
                <w:sz w:val="16"/>
                <w:lang w:val="ru-RU"/>
              </w:rPr>
              <w:t xml:space="preserve">координации;; </w:t>
            </w:r>
            <w:r w:rsidRPr="006C15D2">
              <w:rPr>
                <w:lang w:val="ru-RU"/>
              </w:rPr>
              <w:br/>
            </w:r>
            <w:r w:rsidRPr="006C15D2">
              <w:rPr>
                <w:rFonts w:ascii="Times New Roman" w:eastAsia="Times New Roman" w:hAnsi="Times New Roman"/>
                <w:color w:val="000000"/>
                <w:w w:val="97"/>
                <w:sz w:val="16"/>
                <w:lang w:val="ru-RU"/>
              </w:rPr>
              <w:t xml:space="preserve">контролируют технику выполнения </w:t>
            </w:r>
            <w:r w:rsidRPr="006C15D2">
              <w:rPr>
                <w:lang w:val="ru-RU"/>
              </w:rPr>
              <w:br/>
            </w:r>
            <w:r w:rsidRPr="006C15D2">
              <w:rPr>
                <w:rFonts w:ascii="Times New Roman" w:eastAsia="Times New Roman" w:hAnsi="Times New Roman"/>
                <w:color w:val="000000"/>
                <w:w w:val="97"/>
                <w:sz w:val="16"/>
                <w:lang w:val="ru-RU"/>
              </w:rPr>
              <w:t xml:space="preserve">броска другими учащимися, выявляют возможные ошибки и предлагают </w:t>
            </w:r>
            <w:r w:rsidRPr="006C15D2">
              <w:rPr>
                <w:lang w:val="ru-RU"/>
              </w:rPr>
              <w:br/>
            </w:r>
            <w:r w:rsidRPr="006C15D2">
              <w:rPr>
                <w:rFonts w:ascii="Times New Roman" w:eastAsia="Times New Roman" w:hAnsi="Times New Roman"/>
                <w:color w:val="000000"/>
                <w:w w:val="97"/>
                <w:sz w:val="16"/>
                <w:lang w:val="ru-RU"/>
              </w:rPr>
              <w:t xml:space="preserve">способы их устранения (работа в </w:t>
            </w:r>
            <w:r w:rsidRPr="006C15D2">
              <w:rPr>
                <w:lang w:val="ru-RU"/>
              </w:rPr>
              <w:br/>
            </w:r>
            <w:r w:rsidRPr="006C15D2">
              <w:rPr>
                <w:rFonts w:ascii="Times New Roman" w:eastAsia="Times New Roman" w:hAnsi="Times New Roman"/>
                <w:color w:val="000000"/>
                <w:w w:val="97"/>
                <w:sz w:val="16"/>
                <w:lang w:val="ru-RU"/>
              </w:rPr>
              <w:t>группах);</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6" w:after="0" w:line="250" w:lineRule="auto"/>
              <w:ind w:left="72" w:right="144"/>
              <w:rPr>
                <w:lang w:val="ru-RU"/>
              </w:rPr>
            </w:pPr>
            <w:r w:rsidRPr="006C15D2">
              <w:rPr>
                <w:rFonts w:ascii="Times New Roman" w:eastAsia="Times New Roman" w:hAnsi="Times New Roman"/>
                <w:color w:val="000000"/>
                <w:w w:val="97"/>
                <w:sz w:val="16"/>
                <w:lang w:val="ru-RU"/>
              </w:rPr>
              <w:t xml:space="preserve">Устный опрос; Практическая работа; </w:t>
            </w:r>
            <w:r w:rsidRPr="006C15D2">
              <w:rPr>
                <w:lang w:val="ru-RU"/>
              </w:rPr>
              <w:br/>
            </w:r>
            <w:r w:rsidRPr="006C15D2">
              <w:rPr>
                <w:rFonts w:ascii="Times New Roman" w:eastAsia="Times New Roman" w:hAnsi="Times New Roman"/>
                <w:color w:val="000000"/>
                <w:w w:val="97"/>
                <w:sz w:val="16"/>
                <w:lang w:val="ru-RU"/>
              </w:rPr>
              <w:t>Тестирование;</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6" w:after="0" w:line="233" w:lineRule="auto"/>
              <w:ind w:left="72"/>
              <w:rPr>
                <w:lang w:val="ru-RU"/>
              </w:rPr>
            </w:pPr>
            <w:r>
              <w:rPr>
                <w:rFonts w:ascii="Times New Roman" w:eastAsia="Times New Roman" w:hAnsi="Times New Roman"/>
                <w:color w:val="000000"/>
                <w:w w:val="97"/>
                <w:sz w:val="16"/>
              </w:rPr>
              <w:t>https</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resh</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6C15D2">
              <w:rPr>
                <w:rFonts w:ascii="Times New Roman" w:eastAsia="Times New Roman" w:hAnsi="Times New Roman"/>
                <w:color w:val="000000"/>
                <w:w w:val="97"/>
                <w:sz w:val="16"/>
                <w:lang w:val="ru-RU"/>
              </w:rPr>
              <w:t>/7464/</w:t>
            </w:r>
            <w:r>
              <w:rPr>
                <w:rFonts w:ascii="Times New Roman" w:eastAsia="Times New Roman" w:hAnsi="Times New Roman"/>
                <w:color w:val="000000"/>
                <w:w w:val="97"/>
                <w:sz w:val="16"/>
              </w:rPr>
              <w:t>main</w:t>
            </w:r>
            <w:r w:rsidRPr="006C15D2">
              <w:rPr>
                <w:rFonts w:ascii="Times New Roman" w:eastAsia="Times New Roman" w:hAnsi="Times New Roman"/>
                <w:color w:val="000000"/>
                <w:w w:val="97"/>
                <w:sz w:val="16"/>
                <w:lang w:val="ru-RU"/>
              </w:rPr>
              <w:t>/261481/</w:t>
            </w:r>
          </w:p>
        </w:tc>
      </w:tr>
      <w:tr w:rsidR="00E930EF" w:rsidRPr="00875FBD">
        <w:trPr>
          <w:trHeight w:hRule="exact" w:val="28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jc w:val="center"/>
            </w:pPr>
            <w:r>
              <w:rPr>
                <w:rFonts w:ascii="Times New Roman" w:eastAsia="Times New Roman" w:hAnsi="Times New Roman"/>
                <w:color w:val="000000"/>
                <w:w w:val="97"/>
                <w:sz w:val="16"/>
              </w:rPr>
              <w:t>3.35.</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30" w:lineRule="auto"/>
              <w:ind w:left="72"/>
              <w:rPr>
                <w:lang w:val="ru-RU"/>
              </w:rPr>
            </w:pPr>
            <w:r w:rsidRPr="006C15D2">
              <w:rPr>
                <w:rFonts w:ascii="Times New Roman" w:eastAsia="Times New Roman" w:hAnsi="Times New Roman"/>
                <w:i/>
                <w:color w:val="000000"/>
                <w:w w:val="97"/>
                <w:sz w:val="16"/>
                <w:lang w:val="ru-RU"/>
              </w:rPr>
              <w:t>Модуль «Спортивные игры.</w:t>
            </w:r>
          </w:p>
          <w:p w:rsidR="00E930EF" w:rsidRPr="006C15D2" w:rsidRDefault="00C727F2">
            <w:pPr>
              <w:autoSpaceDE w:val="0"/>
              <w:autoSpaceDN w:val="0"/>
              <w:spacing w:before="20" w:after="0" w:line="245" w:lineRule="auto"/>
              <w:ind w:left="72" w:right="288"/>
              <w:rPr>
                <w:lang w:val="ru-RU"/>
              </w:rPr>
            </w:pPr>
            <w:r w:rsidRPr="006C15D2">
              <w:rPr>
                <w:rFonts w:ascii="Times New Roman" w:eastAsia="Times New Roman" w:hAnsi="Times New Roman"/>
                <w:i/>
                <w:color w:val="000000"/>
                <w:w w:val="97"/>
                <w:sz w:val="16"/>
                <w:lang w:val="ru-RU"/>
              </w:rPr>
              <w:t xml:space="preserve">Волейбол». </w:t>
            </w:r>
            <w:r w:rsidRPr="006C15D2">
              <w:rPr>
                <w:rFonts w:ascii="Times New Roman" w:eastAsia="Times New Roman" w:hAnsi="Times New Roman"/>
                <w:b/>
                <w:color w:val="000000"/>
                <w:w w:val="97"/>
                <w:sz w:val="16"/>
                <w:lang w:val="ru-RU"/>
              </w:rPr>
              <w:t>Прямая нижняя подача мяча в волейболе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717CC6" w:rsidRDefault="00717CC6">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717CC6" w:rsidRDefault="00717CC6">
            <w:pPr>
              <w:autoSpaceDE w:val="0"/>
              <w:autoSpaceDN w:val="0"/>
              <w:spacing w:before="78" w:after="0" w:line="230" w:lineRule="auto"/>
              <w:ind w:left="72"/>
              <w:rPr>
                <w:lang w:val="ru-RU"/>
              </w:rPr>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4" w:lineRule="auto"/>
              <w:ind w:left="72" w:right="144"/>
              <w:rPr>
                <w:lang w:val="ru-RU"/>
              </w:rPr>
            </w:pPr>
            <w:r w:rsidRPr="006C15D2">
              <w:rPr>
                <w:rFonts w:ascii="Times New Roman" w:eastAsia="Times New Roman" w:hAnsi="Times New Roman"/>
                <w:color w:val="000000"/>
                <w:w w:val="97"/>
                <w:sz w:val="16"/>
                <w:lang w:val="ru-RU"/>
              </w:rPr>
              <w:t xml:space="preserve">закрепляют и совершенствуют технику подачи мяча;; </w:t>
            </w:r>
            <w:r w:rsidRPr="006C15D2">
              <w:rPr>
                <w:lang w:val="ru-RU"/>
              </w:rPr>
              <w:br/>
            </w:r>
            <w:r w:rsidRPr="006C15D2">
              <w:rPr>
                <w:rFonts w:ascii="Times New Roman" w:eastAsia="Times New Roman" w:hAnsi="Times New Roman"/>
                <w:color w:val="000000"/>
                <w:w w:val="97"/>
                <w:sz w:val="16"/>
                <w:lang w:val="ru-RU"/>
              </w:rPr>
              <w:t xml:space="preserve">рассматривают, обсуждают и </w:t>
            </w:r>
            <w:r w:rsidRPr="006C15D2">
              <w:rPr>
                <w:lang w:val="ru-RU"/>
              </w:rPr>
              <w:br/>
            </w:r>
            <w:r w:rsidRPr="006C15D2">
              <w:rPr>
                <w:rFonts w:ascii="Times New Roman" w:eastAsia="Times New Roman" w:hAnsi="Times New Roman"/>
                <w:color w:val="000000"/>
                <w:w w:val="97"/>
                <w:sz w:val="16"/>
                <w:lang w:val="ru-RU"/>
              </w:rPr>
              <w:t xml:space="preserve">анализируют образец техники прямой нижней подачи, определяют фазы </w:t>
            </w:r>
            <w:r w:rsidRPr="006C15D2">
              <w:rPr>
                <w:lang w:val="ru-RU"/>
              </w:rPr>
              <w:br/>
            </w:r>
            <w:r w:rsidRPr="006C15D2">
              <w:rPr>
                <w:rFonts w:ascii="Times New Roman" w:eastAsia="Times New Roman" w:hAnsi="Times New Roman"/>
                <w:color w:val="000000"/>
                <w:w w:val="97"/>
                <w:sz w:val="16"/>
                <w:lang w:val="ru-RU"/>
              </w:rPr>
              <w:t xml:space="preserve">движения и особенности их </w:t>
            </w:r>
            <w:r w:rsidRPr="006C15D2">
              <w:rPr>
                <w:lang w:val="ru-RU"/>
              </w:rPr>
              <w:br/>
            </w:r>
            <w:r w:rsidRPr="006C15D2">
              <w:rPr>
                <w:rFonts w:ascii="Times New Roman" w:eastAsia="Times New Roman" w:hAnsi="Times New Roman"/>
                <w:color w:val="000000"/>
                <w:w w:val="97"/>
                <w:sz w:val="16"/>
                <w:lang w:val="ru-RU"/>
              </w:rPr>
              <w:t xml:space="preserve">выполнения;; </w:t>
            </w:r>
            <w:r w:rsidRPr="006C15D2">
              <w:rPr>
                <w:lang w:val="ru-RU"/>
              </w:rPr>
              <w:br/>
            </w:r>
            <w:r w:rsidRPr="006C15D2">
              <w:rPr>
                <w:rFonts w:ascii="Times New Roman" w:eastAsia="Times New Roman" w:hAnsi="Times New Roman"/>
                <w:color w:val="000000"/>
                <w:w w:val="97"/>
                <w:sz w:val="16"/>
                <w:lang w:val="ru-RU"/>
              </w:rPr>
              <w:t xml:space="preserve">разучивают и закрепляют технику </w:t>
            </w:r>
            <w:r w:rsidRPr="006C15D2">
              <w:rPr>
                <w:lang w:val="ru-RU"/>
              </w:rPr>
              <w:br/>
            </w:r>
            <w:r w:rsidRPr="006C15D2">
              <w:rPr>
                <w:rFonts w:ascii="Times New Roman" w:eastAsia="Times New Roman" w:hAnsi="Times New Roman"/>
                <w:color w:val="000000"/>
                <w:w w:val="97"/>
                <w:sz w:val="16"/>
                <w:lang w:val="ru-RU"/>
              </w:rPr>
              <w:t xml:space="preserve">прямой нижней подачи мяча;; </w:t>
            </w:r>
            <w:r w:rsidRPr="006C15D2">
              <w:rPr>
                <w:lang w:val="ru-RU"/>
              </w:rPr>
              <w:br/>
            </w:r>
            <w:r w:rsidRPr="006C15D2">
              <w:rPr>
                <w:rFonts w:ascii="Times New Roman" w:eastAsia="Times New Roman" w:hAnsi="Times New Roman"/>
                <w:color w:val="000000"/>
                <w:w w:val="97"/>
                <w:sz w:val="16"/>
                <w:lang w:val="ru-RU"/>
              </w:rPr>
              <w:t xml:space="preserve">контролируют технику выполнения подачи другими учащимися, выявляют возможные ошибки и предлагают </w:t>
            </w:r>
            <w:r w:rsidRPr="006C15D2">
              <w:rPr>
                <w:lang w:val="ru-RU"/>
              </w:rPr>
              <w:br/>
            </w:r>
            <w:r w:rsidRPr="006C15D2">
              <w:rPr>
                <w:rFonts w:ascii="Times New Roman" w:eastAsia="Times New Roman" w:hAnsi="Times New Roman"/>
                <w:color w:val="000000"/>
                <w:w w:val="97"/>
                <w:sz w:val="16"/>
                <w:lang w:val="ru-RU"/>
              </w:rPr>
              <w:t>способы их устранения (обучение в парах);;</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0" w:lineRule="auto"/>
              <w:ind w:left="72" w:right="144"/>
              <w:rPr>
                <w:lang w:val="ru-RU"/>
              </w:rPr>
            </w:pPr>
            <w:r w:rsidRPr="006C15D2">
              <w:rPr>
                <w:rFonts w:ascii="Times New Roman" w:eastAsia="Times New Roman" w:hAnsi="Times New Roman"/>
                <w:color w:val="000000"/>
                <w:w w:val="97"/>
                <w:sz w:val="16"/>
                <w:lang w:val="ru-RU"/>
              </w:rPr>
              <w:t xml:space="preserve">Устный опрос; Практическая работа; </w:t>
            </w:r>
            <w:r w:rsidRPr="006C15D2">
              <w:rPr>
                <w:lang w:val="ru-RU"/>
              </w:rPr>
              <w:br/>
            </w:r>
            <w:r w:rsidRPr="006C15D2">
              <w:rPr>
                <w:rFonts w:ascii="Times New Roman" w:eastAsia="Times New Roman" w:hAnsi="Times New Roman"/>
                <w:color w:val="000000"/>
                <w:w w:val="97"/>
                <w:sz w:val="16"/>
                <w:lang w:val="ru-RU"/>
              </w:rPr>
              <w:t>Тестирование;</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30" w:lineRule="auto"/>
              <w:ind w:left="72"/>
              <w:rPr>
                <w:lang w:val="ru-RU"/>
              </w:rPr>
            </w:pPr>
            <w:r>
              <w:rPr>
                <w:rFonts w:ascii="Times New Roman" w:eastAsia="Times New Roman" w:hAnsi="Times New Roman"/>
                <w:color w:val="000000"/>
                <w:w w:val="97"/>
                <w:sz w:val="16"/>
              </w:rPr>
              <w:t>https</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resh</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6C15D2">
              <w:rPr>
                <w:rFonts w:ascii="Times New Roman" w:eastAsia="Times New Roman" w:hAnsi="Times New Roman"/>
                <w:color w:val="000000"/>
                <w:w w:val="97"/>
                <w:sz w:val="16"/>
                <w:lang w:val="ru-RU"/>
              </w:rPr>
              <w:t>/7465/</w:t>
            </w:r>
            <w:r>
              <w:rPr>
                <w:rFonts w:ascii="Times New Roman" w:eastAsia="Times New Roman" w:hAnsi="Times New Roman"/>
                <w:color w:val="000000"/>
                <w:w w:val="97"/>
                <w:sz w:val="16"/>
              </w:rPr>
              <w:t>main</w:t>
            </w:r>
            <w:r w:rsidRPr="006C15D2">
              <w:rPr>
                <w:rFonts w:ascii="Times New Roman" w:eastAsia="Times New Roman" w:hAnsi="Times New Roman"/>
                <w:color w:val="000000"/>
                <w:w w:val="97"/>
                <w:sz w:val="16"/>
                <w:lang w:val="ru-RU"/>
              </w:rPr>
              <w:t>/261451/</w:t>
            </w:r>
          </w:p>
        </w:tc>
      </w:tr>
    </w:tbl>
    <w:p w:rsidR="00E930EF" w:rsidRPr="006C15D2" w:rsidRDefault="00E930EF">
      <w:pPr>
        <w:autoSpaceDE w:val="0"/>
        <w:autoSpaceDN w:val="0"/>
        <w:spacing w:after="0" w:line="14" w:lineRule="exact"/>
        <w:rPr>
          <w:lang w:val="ru-RU"/>
        </w:rPr>
      </w:pPr>
    </w:p>
    <w:p w:rsidR="00E930EF" w:rsidRPr="006C15D2" w:rsidRDefault="00E930EF">
      <w:pPr>
        <w:rPr>
          <w:lang w:val="ru-RU"/>
        </w:rPr>
        <w:sectPr w:rsidR="00E930EF" w:rsidRPr="006C15D2">
          <w:pgSz w:w="16840" w:h="11900"/>
          <w:pgMar w:top="284" w:right="640" w:bottom="718" w:left="666" w:header="720" w:footer="720" w:gutter="0"/>
          <w:cols w:space="720" w:equalWidth="0">
            <w:col w:w="15534" w:space="0"/>
          </w:cols>
          <w:docGrid w:linePitch="360"/>
        </w:sectPr>
      </w:pPr>
    </w:p>
    <w:p w:rsidR="00E930EF" w:rsidRPr="006C15D2" w:rsidRDefault="00E930EF">
      <w:pPr>
        <w:autoSpaceDE w:val="0"/>
        <w:autoSpaceDN w:val="0"/>
        <w:spacing w:after="66" w:line="220" w:lineRule="exact"/>
        <w:rPr>
          <w:lang w:val="ru-RU"/>
        </w:rPr>
      </w:pPr>
    </w:p>
    <w:tbl>
      <w:tblPr>
        <w:tblW w:w="0" w:type="auto"/>
        <w:tblInd w:w="6" w:type="dxa"/>
        <w:tblLayout w:type="fixed"/>
        <w:tblLook w:val="04A0"/>
      </w:tblPr>
      <w:tblGrid>
        <w:gridCol w:w="468"/>
        <w:gridCol w:w="2954"/>
        <w:gridCol w:w="528"/>
        <w:gridCol w:w="1106"/>
        <w:gridCol w:w="1140"/>
        <w:gridCol w:w="804"/>
        <w:gridCol w:w="2870"/>
        <w:gridCol w:w="1236"/>
        <w:gridCol w:w="4396"/>
      </w:tblGrid>
      <w:tr w:rsidR="00E930EF">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jc w:val="center"/>
            </w:pPr>
            <w:r>
              <w:rPr>
                <w:rFonts w:ascii="Times New Roman" w:eastAsia="Times New Roman" w:hAnsi="Times New Roman"/>
                <w:color w:val="000000"/>
                <w:w w:val="97"/>
                <w:sz w:val="16"/>
              </w:rPr>
              <w:t>3.36.</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30" w:lineRule="auto"/>
              <w:ind w:left="72"/>
              <w:rPr>
                <w:lang w:val="ru-RU"/>
              </w:rPr>
            </w:pPr>
            <w:r w:rsidRPr="006C15D2">
              <w:rPr>
                <w:rFonts w:ascii="Times New Roman" w:eastAsia="Times New Roman" w:hAnsi="Times New Roman"/>
                <w:i/>
                <w:color w:val="000000"/>
                <w:w w:val="97"/>
                <w:sz w:val="16"/>
                <w:lang w:val="ru-RU"/>
              </w:rPr>
              <w:t>Модуль «Спортивные игры.</w:t>
            </w:r>
          </w:p>
          <w:p w:rsidR="00E930EF" w:rsidRPr="006C15D2" w:rsidRDefault="00C727F2">
            <w:pPr>
              <w:autoSpaceDE w:val="0"/>
              <w:autoSpaceDN w:val="0"/>
              <w:spacing w:before="20" w:after="0" w:line="252" w:lineRule="auto"/>
              <w:ind w:left="72"/>
              <w:rPr>
                <w:lang w:val="ru-RU"/>
              </w:rPr>
            </w:pPr>
            <w:r w:rsidRPr="006C15D2">
              <w:rPr>
                <w:rFonts w:ascii="Times New Roman" w:eastAsia="Times New Roman" w:hAnsi="Times New Roman"/>
                <w:i/>
                <w:color w:val="000000"/>
                <w:w w:val="97"/>
                <w:sz w:val="16"/>
                <w:lang w:val="ru-RU"/>
              </w:rPr>
              <w:t xml:space="preserve">Волейбол». </w:t>
            </w:r>
            <w:r w:rsidRPr="006C15D2">
              <w:rPr>
                <w:rFonts w:ascii="Times New Roman" w:eastAsia="Times New Roman" w:hAnsi="Times New Roman"/>
                <w:b/>
                <w:color w:val="000000"/>
                <w:w w:val="97"/>
                <w:sz w:val="16"/>
                <w:lang w:val="ru-RU"/>
              </w:rPr>
              <w:t xml:space="preserve">Знакомство с </w:t>
            </w:r>
            <w:r w:rsidRPr="006C15D2">
              <w:rPr>
                <w:lang w:val="ru-RU"/>
              </w:rPr>
              <w:br/>
            </w:r>
            <w:r w:rsidRPr="006C15D2">
              <w:rPr>
                <w:rFonts w:ascii="Times New Roman" w:eastAsia="Times New Roman" w:hAnsi="Times New Roman"/>
                <w:b/>
                <w:color w:val="000000"/>
                <w:w w:val="97"/>
                <w:sz w:val="16"/>
                <w:lang w:val="ru-RU"/>
              </w:rPr>
              <w:t xml:space="preserve">рекомендациями учителя по </w:t>
            </w:r>
            <w:r w:rsidRPr="006C15D2">
              <w:rPr>
                <w:lang w:val="ru-RU"/>
              </w:rPr>
              <w:br/>
            </w:r>
            <w:r w:rsidRPr="006C15D2">
              <w:rPr>
                <w:rFonts w:ascii="Times New Roman" w:eastAsia="Times New Roman" w:hAnsi="Times New Roman"/>
                <w:b/>
                <w:color w:val="000000"/>
                <w:w w:val="97"/>
                <w:sz w:val="16"/>
                <w:lang w:val="ru-RU"/>
              </w:rPr>
              <w:t>использованию подготовительных и подводящих упражнений для освоения технических действий игры волейбол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0" w:lineRule="auto"/>
              <w:ind w:right="144"/>
              <w:jc w:val="center"/>
              <w:rPr>
                <w:lang w:val="ru-RU"/>
              </w:rPr>
            </w:pPr>
            <w:r w:rsidRPr="006C15D2">
              <w:rPr>
                <w:rFonts w:ascii="Times New Roman" w:eastAsia="Times New Roman" w:hAnsi="Times New Roman"/>
                <w:color w:val="000000"/>
                <w:w w:val="97"/>
                <w:sz w:val="16"/>
                <w:lang w:val="ru-RU"/>
              </w:rPr>
              <w:t>знакомятся с рекомендациями учителя по использованию подготовительных и подводящих упражнений для освоения технических действий игры волейбол;</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45" w:lineRule="auto"/>
              <w:ind w:left="72" w:right="288"/>
            </w:pPr>
            <w:r>
              <w:rPr>
                <w:rFonts w:ascii="Times New Roman" w:eastAsia="Times New Roman" w:hAnsi="Times New Roman"/>
                <w:color w:val="000000"/>
                <w:w w:val="97"/>
                <w:sz w:val="16"/>
              </w:rPr>
              <w:t>Письменныйконтроль;</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https://resh.edu.ru/subject/lesson/7465/main/261451/</w:t>
            </w:r>
          </w:p>
        </w:tc>
      </w:tr>
      <w:tr w:rsidR="00E930EF" w:rsidRPr="00875FBD">
        <w:trPr>
          <w:trHeight w:hRule="exact" w:val="399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jc w:val="center"/>
            </w:pPr>
            <w:r>
              <w:rPr>
                <w:rFonts w:ascii="Times New Roman" w:eastAsia="Times New Roman" w:hAnsi="Times New Roman"/>
                <w:color w:val="000000"/>
                <w:w w:val="97"/>
                <w:sz w:val="16"/>
              </w:rPr>
              <w:t>3.37.</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30" w:lineRule="auto"/>
              <w:ind w:left="72"/>
              <w:rPr>
                <w:lang w:val="ru-RU"/>
              </w:rPr>
            </w:pPr>
            <w:r w:rsidRPr="006C15D2">
              <w:rPr>
                <w:rFonts w:ascii="Times New Roman" w:eastAsia="Times New Roman" w:hAnsi="Times New Roman"/>
                <w:i/>
                <w:color w:val="000000"/>
                <w:w w:val="97"/>
                <w:sz w:val="16"/>
                <w:lang w:val="ru-RU"/>
              </w:rPr>
              <w:t>Модуль «Спортивные игры.</w:t>
            </w:r>
          </w:p>
          <w:p w:rsidR="00E930EF" w:rsidRPr="006C15D2" w:rsidRDefault="00C727F2">
            <w:pPr>
              <w:autoSpaceDE w:val="0"/>
              <w:autoSpaceDN w:val="0"/>
              <w:spacing w:before="20" w:after="0" w:line="247" w:lineRule="auto"/>
              <w:ind w:left="72" w:right="288"/>
              <w:rPr>
                <w:lang w:val="ru-RU"/>
              </w:rPr>
            </w:pPr>
            <w:r w:rsidRPr="006C15D2">
              <w:rPr>
                <w:rFonts w:ascii="Times New Roman" w:eastAsia="Times New Roman" w:hAnsi="Times New Roman"/>
                <w:i/>
                <w:color w:val="000000"/>
                <w:w w:val="97"/>
                <w:sz w:val="16"/>
                <w:lang w:val="ru-RU"/>
              </w:rPr>
              <w:t xml:space="preserve">Волейбол». </w:t>
            </w:r>
            <w:r w:rsidRPr="006C15D2">
              <w:rPr>
                <w:rFonts w:ascii="Times New Roman" w:eastAsia="Times New Roman" w:hAnsi="Times New Roman"/>
                <w:b/>
                <w:color w:val="000000"/>
                <w:w w:val="97"/>
                <w:sz w:val="16"/>
                <w:lang w:val="ru-RU"/>
              </w:rPr>
              <w:t xml:space="preserve">Приём и передача </w:t>
            </w:r>
            <w:r w:rsidRPr="006C15D2">
              <w:rPr>
                <w:lang w:val="ru-RU"/>
              </w:rPr>
              <w:br/>
            </w:r>
            <w:r w:rsidRPr="006C15D2">
              <w:rPr>
                <w:rFonts w:ascii="Times New Roman" w:eastAsia="Times New Roman" w:hAnsi="Times New Roman"/>
                <w:b/>
                <w:color w:val="000000"/>
                <w:w w:val="97"/>
                <w:sz w:val="16"/>
                <w:lang w:val="ru-RU"/>
              </w:rPr>
              <w:t>волейбольного мяча двумя руками снизу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717CC6" w:rsidRDefault="00717CC6">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717CC6" w:rsidRDefault="00717CC6">
            <w:pPr>
              <w:autoSpaceDE w:val="0"/>
              <w:autoSpaceDN w:val="0"/>
              <w:spacing w:before="78" w:after="0" w:line="230" w:lineRule="auto"/>
              <w:ind w:left="72"/>
              <w:rPr>
                <w:lang w:val="ru-RU"/>
              </w:rPr>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4" w:lineRule="auto"/>
              <w:ind w:left="72"/>
              <w:rPr>
                <w:lang w:val="ru-RU"/>
              </w:rPr>
            </w:pPr>
            <w:r w:rsidRPr="006C15D2">
              <w:rPr>
                <w:rFonts w:ascii="Times New Roman" w:eastAsia="Times New Roman" w:hAnsi="Times New Roman"/>
                <w:color w:val="000000"/>
                <w:w w:val="97"/>
                <w:sz w:val="16"/>
                <w:lang w:val="ru-RU"/>
              </w:rPr>
              <w:t xml:space="preserve">рассматривают, обсуждают и </w:t>
            </w:r>
            <w:r w:rsidRPr="006C15D2">
              <w:rPr>
                <w:lang w:val="ru-RU"/>
              </w:rPr>
              <w:br/>
            </w:r>
            <w:r w:rsidRPr="006C15D2">
              <w:rPr>
                <w:rFonts w:ascii="Times New Roman" w:eastAsia="Times New Roman" w:hAnsi="Times New Roman"/>
                <w:color w:val="000000"/>
                <w:w w:val="97"/>
                <w:sz w:val="16"/>
                <w:lang w:val="ru-RU"/>
              </w:rPr>
              <w:t xml:space="preserve">анализируют образец техники приёма и передачи волейбольного мяча двумя руками снизу с места и в движении, </w:t>
            </w:r>
            <w:r w:rsidRPr="006C15D2">
              <w:rPr>
                <w:lang w:val="ru-RU"/>
              </w:rPr>
              <w:br/>
            </w:r>
            <w:r w:rsidRPr="006C15D2">
              <w:rPr>
                <w:rFonts w:ascii="Times New Roman" w:eastAsia="Times New Roman" w:hAnsi="Times New Roman"/>
                <w:color w:val="000000"/>
                <w:w w:val="97"/>
                <w:sz w:val="16"/>
                <w:lang w:val="ru-RU"/>
              </w:rPr>
              <w:t xml:space="preserve">определяют фазы движения и </w:t>
            </w:r>
            <w:r w:rsidRPr="006C15D2">
              <w:rPr>
                <w:lang w:val="ru-RU"/>
              </w:rPr>
              <w:br/>
            </w:r>
            <w:r w:rsidRPr="006C15D2">
              <w:rPr>
                <w:rFonts w:ascii="Times New Roman" w:eastAsia="Times New Roman" w:hAnsi="Times New Roman"/>
                <w:color w:val="000000"/>
                <w:w w:val="97"/>
                <w:sz w:val="16"/>
                <w:lang w:val="ru-RU"/>
              </w:rPr>
              <w:t xml:space="preserve">особенности их технического </w:t>
            </w:r>
            <w:r w:rsidRPr="006C15D2">
              <w:rPr>
                <w:lang w:val="ru-RU"/>
              </w:rPr>
              <w:br/>
            </w:r>
            <w:r w:rsidRPr="006C15D2">
              <w:rPr>
                <w:rFonts w:ascii="Times New Roman" w:eastAsia="Times New Roman" w:hAnsi="Times New Roman"/>
                <w:color w:val="000000"/>
                <w:w w:val="97"/>
                <w:sz w:val="16"/>
                <w:lang w:val="ru-RU"/>
              </w:rPr>
              <w:t xml:space="preserve">выполнения, проводят сравнения в </w:t>
            </w:r>
            <w:r w:rsidRPr="006C15D2">
              <w:rPr>
                <w:lang w:val="ru-RU"/>
              </w:rPr>
              <w:br/>
            </w:r>
            <w:r w:rsidRPr="006C15D2">
              <w:rPr>
                <w:rFonts w:ascii="Times New Roman" w:eastAsia="Times New Roman" w:hAnsi="Times New Roman"/>
                <w:color w:val="000000"/>
                <w:w w:val="97"/>
                <w:sz w:val="16"/>
                <w:lang w:val="ru-RU"/>
              </w:rPr>
              <w:t xml:space="preserve">технике приёма и передачи мяча стоя на месте и в движении, определяют </w:t>
            </w:r>
            <w:r w:rsidRPr="006C15D2">
              <w:rPr>
                <w:lang w:val="ru-RU"/>
              </w:rPr>
              <w:br/>
            </w:r>
            <w:r w:rsidRPr="006C15D2">
              <w:rPr>
                <w:rFonts w:ascii="Times New Roman" w:eastAsia="Times New Roman" w:hAnsi="Times New Roman"/>
                <w:color w:val="000000"/>
                <w:w w:val="97"/>
                <w:sz w:val="16"/>
                <w:lang w:val="ru-RU"/>
              </w:rPr>
              <w:t xml:space="preserve">отличительные особенности в технике выполнения, делают выводы;; </w:t>
            </w:r>
            <w:r w:rsidRPr="006C15D2">
              <w:rPr>
                <w:lang w:val="ru-RU"/>
              </w:rPr>
              <w:br/>
            </w:r>
            <w:r w:rsidRPr="006C15D2">
              <w:rPr>
                <w:rFonts w:ascii="Times New Roman" w:eastAsia="Times New Roman" w:hAnsi="Times New Roman"/>
                <w:color w:val="000000"/>
                <w:w w:val="97"/>
                <w:sz w:val="16"/>
                <w:lang w:val="ru-RU"/>
              </w:rPr>
              <w:t xml:space="preserve">закрепляют и совершенствуют технику приёма и передачи волейбольного мяча двумя руками снизу с места (обучение в парах);; </w:t>
            </w:r>
            <w:r w:rsidRPr="006C15D2">
              <w:rPr>
                <w:lang w:val="ru-RU"/>
              </w:rPr>
              <w:br/>
            </w:r>
            <w:r w:rsidRPr="006C15D2">
              <w:rPr>
                <w:rFonts w:ascii="Times New Roman" w:eastAsia="Times New Roman" w:hAnsi="Times New Roman"/>
                <w:color w:val="000000"/>
                <w:w w:val="97"/>
                <w:sz w:val="16"/>
                <w:lang w:val="ru-RU"/>
              </w:rPr>
              <w:t xml:space="preserve">закрепляют и совершенствуют технику приёма и передачи волейбольного мяча двумя руками снизу в движении </w:t>
            </w:r>
            <w:r w:rsidRPr="006C15D2">
              <w:rPr>
                <w:lang w:val="ru-RU"/>
              </w:rPr>
              <w:br/>
            </w:r>
            <w:r w:rsidRPr="006C15D2">
              <w:rPr>
                <w:rFonts w:ascii="Times New Roman" w:eastAsia="Times New Roman" w:hAnsi="Times New Roman"/>
                <w:color w:val="000000"/>
                <w:w w:val="97"/>
                <w:sz w:val="16"/>
                <w:lang w:val="ru-RU"/>
              </w:rPr>
              <w:t xml:space="preserve">приставным шагом правым и левым </w:t>
            </w:r>
            <w:r w:rsidRPr="006C15D2">
              <w:rPr>
                <w:lang w:val="ru-RU"/>
              </w:rPr>
              <w:br/>
            </w:r>
            <w:r w:rsidRPr="006C15D2">
              <w:rPr>
                <w:rFonts w:ascii="Times New Roman" w:eastAsia="Times New Roman" w:hAnsi="Times New Roman"/>
                <w:color w:val="000000"/>
                <w:w w:val="97"/>
                <w:sz w:val="16"/>
                <w:lang w:val="ru-RU"/>
              </w:rPr>
              <w:t>боком (обучение в парах).;</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0" w:lineRule="auto"/>
              <w:ind w:left="72" w:right="144"/>
              <w:rPr>
                <w:lang w:val="ru-RU"/>
              </w:rPr>
            </w:pPr>
            <w:r w:rsidRPr="006C15D2">
              <w:rPr>
                <w:rFonts w:ascii="Times New Roman" w:eastAsia="Times New Roman" w:hAnsi="Times New Roman"/>
                <w:color w:val="000000"/>
                <w:w w:val="97"/>
                <w:sz w:val="16"/>
                <w:lang w:val="ru-RU"/>
              </w:rPr>
              <w:t xml:space="preserve">Устный опрос; Практическая работа; </w:t>
            </w:r>
            <w:r w:rsidRPr="006C15D2">
              <w:rPr>
                <w:lang w:val="ru-RU"/>
              </w:rPr>
              <w:br/>
            </w:r>
            <w:r w:rsidRPr="006C15D2">
              <w:rPr>
                <w:rFonts w:ascii="Times New Roman" w:eastAsia="Times New Roman" w:hAnsi="Times New Roman"/>
                <w:color w:val="000000"/>
                <w:w w:val="97"/>
                <w:sz w:val="16"/>
                <w:lang w:val="ru-RU"/>
              </w:rPr>
              <w:t>Тестирование;</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30" w:lineRule="auto"/>
              <w:ind w:left="72"/>
              <w:rPr>
                <w:lang w:val="ru-RU"/>
              </w:rPr>
            </w:pPr>
            <w:r>
              <w:rPr>
                <w:rFonts w:ascii="Times New Roman" w:eastAsia="Times New Roman" w:hAnsi="Times New Roman"/>
                <w:color w:val="000000"/>
                <w:w w:val="97"/>
                <w:sz w:val="16"/>
              </w:rPr>
              <w:t>https</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resh</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6C15D2">
              <w:rPr>
                <w:rFonts w:ascii="Times New Roman" w:eastAsia="Times New Roman" w:hAnsi="Times New Roman"/>
                <w:color w:val="000000"/>
                <w:w w:val="97"/>
                <w:sz w:val="16"/>
                <w:lang w:val="ru-RU"/>
              </w:rPr>
              <w:t>/7465/</w:t>
            </w:r>
            <w:r>
              <w:rPr>
                <w:rFonts w:ascii="Times New Roman" w:eastAsia="Times New Roman" w:hAnsi="Times New Roman"/>
                <w:color w:val="000000"/>
                <w:w w:val="97"/>
                <w:sz w:val="16"/>
              </w:rPr>
              <w:t>main</w:t>
            </w:r>
            <w:r w:rsidRPr="006C15D2">
              <w:rPr>
                <w:rFonts w:ascii="Times New Roman" w:eastAsia="Times New Roman" w:hAnsi="Times New Roman"/>
                <w:color w:val="000000"/>
                <w:w w:val="97"/>
                <w:sz w:val="16"/>
                <w:lang w:val="ru-RU"/>
              </w:rPr>
              <w:t>/261451/</w:t>
            </w:r>
          </w:p>
        </w:tc>
      </w:tr>
      <w:tr w:rsidR="00E930EF" w:rsidRPr="00875FBD">
        <w:trPr>
          <w:trHeight w:hRule="exact" w:val="359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jc w:val="center"/>
            </w:pPr>
            <w:r>
              <w:rPr>
                <w:rFonts w:ascii="Times New Roman" w:eastAsia="Times New Roman" w:hAnsi="Times New Roman"/>
                <w:color w:val="000000"/>
                <w:w w:val="97"/>
                <w:sz w:val="16"/>
              </w:rPr>
              <w:t>3.38.</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30" w:lineRule="auto"/>
              <w:ind w:left="72"/>
              <w:rPr>
                <w:lang w:val="ru-RU"/>
              </w:rPr>
            </w:pPr>
            <w:r w:rsidRPr="006C15D2">
              <w:rPr>
                <w:rFonts w:ascii="Times New Roman" w:eastAsia="Times New Roman" w:hAnsi="Times New Roman"/>
                <w:i/>
                <w:color w:val="000000"/>
                <w:w w:val="97"/>
                <w:sz w:val="16"/>
                <w:lang w:val="ru-RU"/>
              </w:rPr>
              <w:t>Модуль «Спортивные игры.</w:t>
            </w:r>
          </w:p>
          <w:p w:rsidR="00E930EF" w:rsidRPr="006C15D2" w:rsidRDefault="00C727F2">
            <w:pPr>
              <w:autoSpaceDE w:val="0"/>
              <w:autoSpaceDN w:val="0"/>
              <w:spacing w:before="20" w:after="0" w:line="250" w:lineRule="auto"/>
              <w:ind w:left="72" w:right="288"/>
              <w:rPr>
                <w:lang w:val="ru-RU"/>
              </w:rPr>
            </w:pPr>
            <w:r w:rsidRPr="006C15D2">
              <w:rPr>
                <w:rFonts w:ascii="Times New Roman" w:eastAsia="Times New Roman" w:hAnsi="Times New Roman"/>
                <w:i/>
                <w:color w:val="000000"/>
                <w:w w:val="97"/>
                <w:sz w:val="16"/>
                <w:lang w:val="ru-RU"/>
              </w:rPr>
              <w:t xml:space="preserve">Волейбол». </w:t>
            </w:r>
            <w:r w:rsidRPr="006C15D2">
              <w:rPr>
                <w:rFonts w:ascii="Times New Roman" w:eastAsia="Times New Roman" w:hAnsi="Times New Roman"/>
                <w:b/>
                <w:color w:val="000000"/>
                <w:w w:val="97"/>
                <w:sz w:val="16"/>
                <w:lang w:val="ru-RU"/>
              </w:rPr>
              <w:t xml:space="preserve">Приём и передача </w:t>
            </w:r>
            <w:r w:rsidRPr="006C15D2">
              <w:rPr>
                <w:lang w:val="ru-RU"/>
              </w:rPr>
              <w:br/>
            </w:r>
            <w:r w:rsidRPr="006C15D2">
              <w:rPr>
                <w:rFonts w:ascii="Times New Roman" w:eastAsia="Times New Roman" w:hAnsi="Times New Roman"/>
                <w:b/>
                <w:color w:val="000000"/>
                <w:w w:val="97"/>
                <w:sz w:val="16"/>
                <w:lang w:val="ru-RU"/>
              </w:rPr>
              <w:t>волейбольного мяча двумя руками сверху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717CC6" w:rsidRDefault="00717CC6">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717CC6" w:rsidRDefault="00717CC6">
            <w:pPr>
              <w:autoSpaceDE w:val="0"/>
              <w:autoSpaceDN w:val="0"/>
              <w:spacing w:before="78" w:after="0" w:line="230" w:lineRule="auto"/>
              <w:ind w:left="72"/>
              <w:rPr>
                <w:lang w:val="ru-RU"/>
              </w:rPr>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4" w:lineRule="auto"/>
              <w:ind w:left="72"/>
              <w:rPr>
                <w:lang w:val="ru-RU"/>
              </w:rPr>
            </w:pPr>
            <w:r w:rsidRPr="006C15D2">
              <w:rPr>
                <w:rFonts w:ascii="Times New Roman" w:eastAsia="Times New Roman" w:hAnsi="Times New Roman"/>
                <w:color w:val="000000"/>
                <w:w w:val="97"/>
                <w:sz w:val="16"/>
                <w:lang w:val="ru-RU"/>
              </w:rPr>
              <w:t xml:space="preserve">рассматривают, обсуждают и </w:t>
            </w:r>
            <w:r w:rsidRPr="006C15D2">
              <w:rPr>
                <w:lang w:val="ru-RU"/>
              </w:rPr>
              <w:br/>
            </w:r>
            <w:r w:rsidRPr="006C15D2">
              <w:rPr>
                <w:rFonts w:ascii="Times New Roman" w:eastAsia="Times New Roman" w:hAnsi="Times New Roman"/>
                <w:color w:val="000000"/>
                <w:w w:val="97"/>
                <w:sz w:val="16"/>
                <w:lang w:val="ru-RU"/>
              </w:rPr>
              <w:t xml:space="preserve">анализируют образец техники учителя, определяют фазы движения и </w:t>
            </w:r>
            <w:r w:rsidRPr="006C15D2">
              <w:rPr>
                <w:lang w:val="ru-RU"/>
              </w:rPr>
              <w:br/>
            </w:r>
            <w:r w:rsidRPr="006C15D2">
              <w:rPr>
                <w:rFonts w:ascii="Times New Roman" w:eastAsia="Times New Roman" w:hAnsi="Times New Roman"/>
                <w:color w:val="000000"/>
                <w:w w:val="97"/>
                <w:sz w:val="16"/>
                <w:lang w:val="ru-RU"/>
              </w:rPr>
              <w:t xml:space="preserve">особенности их технического </w:t>
            </w:r>
            <w:r w:rsidRPr="006C15D2">
              <w:rPr>
                <w:lang w:val="ru-RU"/>
              </w:rPr>
              <w:br/>
            </w:r>
            <w:r w:rsidRPr="006C15D2">
              <w:rPr>
                <w:rFonts w:ascii="Times New Roman" w:eastAsia="Times New Roman" w:hAnsi="Times New Roman"/>
                <w:color w:val="000000"/>
                <w:w w:val="97"/>
                <w:sz w:val="16"/>
                <w:lang w:val="ru-RU"/>
              </w:rPr>
              <w:t xml:space="preserve">выполнения, проводят сравнения в </w:t>
            </w:r>
            <w:r w:rsidRPr="006C15D2">
              <w:rPr>
                <w:lang w:val="ru-RU"/>
              </w:rPr>
              <w:br/>
            </w:r>
            <w:r w:rsidRPr="006C15D2">
              <w:rPr>
                <w:rFonts w:ascii="Times New Roman" w:eastAsia="Times New Roman" w:hAnsi="Times New Roman"/>
                <w:color w:val="000000"/>
                <w:w w:val="97"/>
                <w:sz w:val="16"/>
                <w:lang w:val="ru-RU"/>
              </w:rPr>
              <w:t xml:space="preserve">технике приёма и передачи, в </w:t>
            </w:r>
            <w:r w:rsidRPr="006C15D2">
              <w:rPr>
                <w:lang w:val="ru-RU"/>
              </w:rPr>
              <w:br/>
            </w:r>
            <w:r w:rsidRPr="006C15D2">
              <w:rPr>
                <w:rFonts w:ascii="Times New Roman" w:eastAsia="Times New Roman" w:hAnsi="Times New Roman"/>
                <w:color w:val="000000"/>
                <w:w w:val="97"/>
                <w:sz w:val="16"/>
                <w:lang w:val="ru-RU"/>
              </w:rPr>
              <w:t xml:space="preserve">положении стоя на месте и в движении, определяют различия в технике </w:t>
            </w:r>
            <w:r w:rsidRPr="006C15D2">
              <w:rPr>
                <w:lang w:val="ru-RU"/>
              </w:rPr>
              <w:br/>
            </w:r>
            <w:r w:rsidRPr="006C15D2">
              <w:rPr>
                <w:rFonts w:ascii="Times New Roman" w:eastAsia="Times New Roman" w:hAnsi="Times New Roman"/>
                <w:color w:val="000000"/>
                <w:w w:val="97"/>
                <w:sz w:val="16"/>
                <w:lang w:val="ru-RU"/>
              </w:rPr>
              <w:t xml:space="preserve">выполнения;; </w:t>
            </w:r>
            <w:r w:rsidRPr="006C15D2">
              <w:rPr>
                <w:lang w:val="ru-RU"/>
              </w:rPr>
              <w:br/>
            </w:r>
            <w:r w:rsidRPr="006C15D2">
              <w:rPr>
                <w:rFonts w:ascii="Times New Roman" w:eastAsia="Times New Roman" w:hAnsi="Times New Roman"/>
                <w:color w:val="000000"/>
                <w:w w:val="97"/>
                <w:sz w:val="16"/>
                <w:lang w:val="ru-RU"/>
              </w:rPr>
              <w:t xml:space="preserve">закрепляют и совершенствуют технику приёма и передачи волейбольного мяча двумя руками сверху с места (обучение в парах);; </w:t>
            </w:r>
            <w:r w:rsidRPr="006C15D2">
              <w:rPr>
                <w:lang w:val="ru-RU"/>
              </w:rPr>
              <w:br/>
            </w:r>
            <w:r w:rsidRPr="006C15D2">
              <w:rPr>
                <w:rFonts w:ascii="Times New Roman" w:eastAsia="Times New Roman" w:hAnsi="Times New Roman"/>
                <w:color w:val="000000"/>
                <w:w w:val="97"/>
                <w:sz w:val="16"/>
                <w:lang w:val="ru-RU"/>
              </w:rPr>
              <w:t xml:space="preserve">закрепляют и совершенствуют технику приёма и передачи волейбольного мяча двумя руками сверху в движении </w:t>
            </w:r>
            <w:r w:rsidRPr="006C15D2">
              <w:rPr>
                <w:lang w:val="ru-RU"/>
              </w:rPr>
              <w:br/>
            </w:r>
            <w:r w:rsidRPr="006C15D2">
              <w:rPr>
                <w:rFonts w:ascii="Times New Roman" w:eastAsia="Times New Roman" w:hAnsi="Times New Roman"/>
                <w:color w:val="000000"/>
                <w:w w:val="97"/>
                <w:sz w:val="16"/>
                <w:lang w:val="ru-RU"/>
              </w:rPr>
              <w:t>приставным шагом правым и левым боком (обучение в парах).;</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0" w:lineRule="auto"/>
              <w:ind w:left="72" w:right="144"/>
              <w:rPr>
                <w:lang w:val="ru-RU"/>
              </w:rPr>
            </w:pPr>
            <w:r w:rsidRPr="006C15D2">
              <w:rPr>
                <w:rFonts w:ascii="Times New Roman" w:eastAsia="Times New Roman" w:hAnsi="Times New Roman"/>
                <w:color w:val="000000"/>
                <w:w w:val="97"/>
                <w:sz w:val="16"/>
                <w:lang w:val="ru-RU"/>
              </w:rPr>
              <w:t xml:space="preserve">Устный опрос; Практическая работа; </w:t>
            </w:r>
            <w:r w:rsidRPr="006C15D2">
              <w:rPr>
                <w:lang w:val="ru-RU"/>
              </w:rPr>
              <w:br/>
            </w:r>
            <w:r w:rsidRPr="006C15D2">
              <w:rPr>
                <w:rFonts w:ascii="Times New Roman" w:eastAsia="Times New Roman" w:hAnsi="Times New Roman"/>
                <w:color w:val="000000"/>
                <w:w w:val="97"/>
                <w:sz w:val="16"/>
                <w:lang w:val="ru-RU"/>
              </w:rPr>
              <w:t>Тестирование;</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30" w:lineRule="auto"/>
              <w:ind w:left="72"/>
              <w:rPr>
                <w:lang w:val="ru-RU"/>
              </w:rPr>
            </w:pPr>
            <w:r>
              <w:rPr>
                <w:rFonts w:ascii="Times New Roman" w:eastAsia="Times New Roman" w:hAnsi="Times New Roman"/>
                <w:color w:val="000000"/>
                <w:w w:val="97"/>
                <w:sz w:val="16"/>
              </w:rPr>
              <w:t>https</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resh</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6C15D2">
              <w:rPr>
                <w:rFonts w:ascii="Times New Roman" w:eastAsia="Times New Roman" w:hAnsi="Times New Roman"/>
                <w:color w:val="000000"/>
                <w:w w:val="97"/>
                <w:sz w:val="16"/>
                <w:lang w:val="ru-RU"/>
              </w:rPr>
              <w:t>/7465/</w:t>
            </w:r>
            <w:r>
              <w:rPr>
                <w:rFonts w:ascii="Times New Roman" w:eastAsia="Times New Roman" w:hAnsi="Times New Roman"/>
                <w:color w:val="000000"/>
                <w:w w:val="97"/>
                <w:sz w:val="16"/>
              </w:rPr>
              <w:t>main</w:t>
            </w:r>
            <w:r w:rsidRPr="006C15D2">
              <w:rPr>
                <w:rFonts w:ascii="Times New Roman" w:eastAsia="Times New Roman" w:hAnsi="Times New Roman"/>
                <w:color w:val="000000"/>
                <w:w w:val="97"/>
                <w:sz w:val="16"/>
                <w:lang w:val="ru-RU"/>
              </w:rPr>
              <w:t>/261451/</w:t>
            </w:r>
          </w:p>
        </w:tc>
      </w:tr>
    </w:tbl>
    <w:p w:rsidR="00E930EF" w:rsidRPr="006C15D2" w:rsidRDefault="00E930EF">
      <w:pPr>
        <w:autoSpaceDE w:val="0"/>
        <w:autoSpaceDN w:val="0"/>
        <w:spacing w:after="0" w:line="14" w:lineRule="exact"/>
        <w:rPr>
          <w:lang w:val="ru-RU"/>
        </w:rPr>
      </w:pPr>
    </w:p>
    <w:p w:rsidR="00E930EF" w:rsidRPr="006C15D2" w:rsidRDefault="00E930EF">
      <w:pPr>
        <w:rPr>
          <w:lang w:val="ru-RU"/>
        </w:rPr>
        <w:sectPr w:rsidR="00E930EF" w:rsidRPr="006C15D2">
          <w:pgSz w:w="16840" w:h="11900"/>
          <w:pgMar w:top="284" w:right="640" w:bottom="1198" w:left="666" w:header="720" w:footer="720" w:gutter="0"/>
          <w:cols w:space="720" w:equalWidth="0">
            <w:col w:w="15534" w:space="0"/>
          </w:cols>
          <w:docGrid w:linePitch="360"/>
        </w:sectPr>
      </w:pPr>
    </w:p>
    <w:p w:rsidR="00E930EF" w:rsidRPr="006C15D2" w:rsidRDefault="00E930EF">
      <w:pPr>
        <w:autoSpaceDE w:val="0"/>
        <w:autoSpaceDN w:val="0"/>
        <w:spacing w:after="66" w:line="220" w:lineRule="exact"/>
        <w:rPr>
          <w:lang w:val="ru-RU"/>
        </w:rPr>
      </w:pPr>
    </w:p>
    <w:tbl>
      <w:tblPr>
        <w:tblW w:w="0" w:type="auto"/>
        <w:tblInd w:w="6" w:type="dxa"/>
        <w:tblLayout w:type="fixed"/>
        <w:tblLook w:val="04A0"/>
      </w:tblPr>
      <w:tblGrid>
        <w:gridCol w:w="468"/>
        <w:gridCol w:w="2954"/>
        <w:gridCol w:w="528"/>
        <w:gridCol w:w="1106"/>
        <w:gridCol w:w="1140"/>
        <w:gridCol w:w="804"/>
        <w:gridCol w:w="2870"/>
        <w:gridCol w:w="1236"/>
        <w:gridCol w:w="4396"/>
      </w:tblGrid>
      <w:tr w:rsidR="00E930EF" w:rsidRPr="00875FBD">
        <w:trPr>
          <w:trHeight w:hRule="exact" w:val="19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jc w:val="center"/>
            </w:pPr>
            <w:r>
              <w:rPr>
                <w:rFonts w:ascii="Times New Roman" w:eastAsia="Times New Roman" w:hAnsi="Times New Roman"/>
                <w:color w:val="000000"/>
                <w:w w:val="97"/>
                <w:sz w:val="16"/>
              </w:rPr>
              <w:t>3.39.</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30" w:lineRule="auto"/>
              <w:ind w:left="72"/>
              <w:rPr>
                <w:lang w:val="ru-RU"/>
              </w:rPr>
            </w:pPr>
            <w:r w:rsidRPr="006C15D2">
              <w:rPr>
                <w:rFonts w:ascii="Times New Roman" w:eastAsia="Times New Roman" w:hAnsi="Times New Roman"/>
                <w:i/>
                <w:color w:val="000000"/>
                <w:w w:val="97"/>
                <w:sz w:val="16"/>
                <w:lang w:val="ru-RU"/>
              </w:rPr>
              <w:t>Модуль «Спортивные игры.</w:t>
            </w:r>
          </w:p>
          <w:p w:rsidR="00E930EF" w:rsidRPr="006C15D2" w:rsidRDefault="00C727F2">
            <w:pPr>
              <w:autoSpaceDE w:val="0"/>
              <w:autoSpaceDN w:val="0"/>
              <w:spacing w:before="20" w:after="0" w:line="230" w:lineRule="auto"/>
              <w:jc w:val="center"/>
              <w:rPr>
                <w:lang w:val="ru-RU"/>
              </w:rPr>
            </w:pPr>
            <w:r w:rsidRPr="006C15D2">
              <w:rPr>
                <w:rFonts w:ascii="Times New Roman" w:eastAsia="Times New Roman" w:hAnsi="Times New Roman"/>
                <w:i/>
                <w:color w:val="000000"/>
                <w:w w:val="97"/>
                <w:sz w:val="16"/>
                <w:lang w:val="ru-RU"/>
              </w:rPr>
              <w:t xml:space="preserve">Футбол». </w:t>
            </w:r>
            <w:r w:rsidRPr="006C15D2">
              <w:rPr>
                <w:rFonts w:ascii="Times New Roman" w:eastAsia="Times New Roman" w:hAnsi="Times New Roman"/>
                <w:b/>
                <w:color w:val="000000"/>
                <w:w w:val="97"/>
                <w:sz w:val="16"/>
                <w:lang w:val="ru-RU"/>
              </w:rPr>
              <w:t>Удар по неподвижному мячу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717CC6" w:rsidRDefault="00717CC6">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717CC6" w:rsidRDefault="00717CC6">
            <w:pPr>
              <w:autoSpaceDE w:val="0"/>
              <w:autoSpaceDN w:val="0"/>
              <w:spacing w:before="78" w:after="0" w:line="230" w:lineRule="auto"/>
              <w:ind w:left="72"/>
              <w:rPr>
                <w:lang w:val="ru-RU"/>
              </w:rPr>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4" w:lineRule="auto"/>
              <w:ind w:left="72" w:right="144"/>
              <w:rPr>
                <w:lang w:val="ru-RU"/>
              </w:rPr>
            </w:pPr>
            <w:r w:rsidRPr="006C15D2">
              <w:rPr>
                <w:rFonts w:ascii="Times New Roman" w:eastAsia="Times New Roman" w:hAnsi="Times New Roman"/>
                <w:color w:val="000000"/>
                <w:w w:val="97"/>
                <w:sz w:val="16"/>
                <w:lang w:val="ru-RU"/>
              </w:rPr>
              <w:t xml:space="preserve">рассматривают, обсуждают и </w:t>
            </w:r>
            <w:r w:rsidRPr="006C15D2">
              <w:rPr>
                <w:lang w:val="ru-RU"/>
              </w:rPr>
              <w:br/>
            </w:r>
            <w:r w:rsidRPr="006C15D2">
              <w:rPr>
                <w:rFonts w:ascii="Times New Roman" w:eastAsia="Times New Roman" w:hAnsi="Times New Roman"/>
                <w:color w:val="000000"/>
                <w:w w:val="97"/>
                <w:sz w:val="16"/>
                <w:lang w:val="ru-RU"/>
              </w:rPr>
              <w:t xml:space="preserve">анализируют образец техники удара по мячу учителя, определяют фазы </w:t>
            </w:r>
            <w:r w:rsidRPr="006C15D2">
              <w:rPr>
                <w:lang w:val="ru-RU"/>
              </w:rPr>
              <w:br/>
            </w:r>
            <w:r w:rsidRPr="006C15D2">
              <w:rPr>
                <w:rFonts w:ascii="Times New Roman" w:eastAsia="Times New Roman" w:hAnsi="Times New Roman"/>
                <w:color w:val="000000"/>
                <w:w w:val="97"/>
                <w:sz w:val="16"/>
                <w:lang w:val="ru-RU"/>
              </w:rPr>
              <w:t xml:space="preserve">движения и особенности их </w:t>
            </w:r>
            <w:r w:rsidRPr="006C15D2">
              <w:rPr>
                <w:lang w:val="ru-RU"/>
              </w:rPr>
              <w:br/>
            </w:r>
            <w:r w:rsidRPr="006C15D2">
              <w:rPr>
                <w:rFonts w:ascii="Times New Roman" w:eastAsia="Times New Roman" w:hAnsi="Times New Roman"/>
                <w:color w:val="000000"/>
                <w:w w:val="97"/>
                <w:sz w:val="16"/>
                <w:lang w:val="ru-RU"/>
              </w:rPr>
              <w:t xml:space="preserve">технического выполнения;; </w:t>
            </w:r>
            <w:r w:rsidRPr="006C15D2">
              <w:rPr>
                <w:lang w:val="ru-RU"/>
              </w:rPr>
              <w:br/>
            </w:r>
            <w:r w:rsidRPr="006C15D2">
              <w:rPr>
                <w:rFonts w:ascii="Times New Roman" w:eastAsia="Times New Roman" w:hAnsi="Times New Roman"/>
                <w:color w:val="000000"/>
                <w:w w:val="97"/>
                <w:sz w:val="16"/>
                <w:lang w:val="ru-RU"/>
              </w:rPr>
              <w:t xml:space="preserve">закрепляют и совершенствуют технику удара по неподвижному мячу </w:t>
            </w:r>
            <w:r w:rsidRPr="006C15D2">
              <w:rPr>
                <w:lang w:val="ru-RU"/>
              </w:rPr>
              <w:br/>
            </w:r>
            <w:r w:rsidRPr="006C15D2">
              <w:rPr>
                <w:rFonts w:ascii="Times New Roman" w:eastAsia="Times New Roman" w:hAnsi="Times New Roman"/>
                <w:color w:val="000000"/>
                <w:w w:val="97"/>
                <w:sz w:val="16"/>
                <w:lang w:val="ru-RU"/>
              </w:rPr>
              <w:t xml:space="preserve">внутренней стороной стопы с </w:t>
            </w:r>
            <w:r w:rsidRPr="006C15D2">
              <w:rPr>
                <w:lang w:val="ru-RU"/>
              </w:rPr>
              <w:br/>
            </w:r>
            <w:r w:rsidRPr="006C15D2">
              <w:rPr>
                <w:rFonts w:ascii="Times New Roman" w:eastAsia="Times New Roman" w:hAnsi="Times New Roman"/>
                <w:color w:val="000000"/>
                <w:w w:val="97"/>
                <w:sz w:val="16"/>
                <w:lang w:val="ru-RU"/>
              </w:rPr>
              <w:t>небольшого разбега.;</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0" w:lineRule="auto"/>
              <w:ind w:left="72" w:right="144"/>
              <w:rPr>
                <w:lang w:val="ru-RU"/>
              </w:rPr>
            </w:pPr>
            <w:r w:rsidRPr="006C15D2">
              <w:rPr>
                <w:rFonts w:ascii="Times New Roman" w:eastAsia="Times New Roman" w:hAnsi="Times New Roman"/>
                <w:color w:val="000000"/>
                <w:w w:val="97"/>
                <w:sz w:val="16"/>
                <w:lang w:val="ru-RU"/>
              </w:rPr>
              <w:t xml:space="preserve">Устный опрос; Практическая работа; </w:t>
            </w:r>
            <w:r w:rsidRPr="006C15D2">
              <w:rPr>
                <w:lang w:val="ru-RU"/>
              </w:rPr>
              <w:br/>
            </w:r>
            <w:r w:rsidRPr="006C15D2">
              <w:rPr>
                <w:rFonts w:ascii="Times New Roman" w:eastAsia="Times New Roman" w:hAnsi="Times New Roman"/>
                <w:color w:val="000000"/>
                <w:w w:val="97"/>
                <w:sz w:val="16"/>
                <w:lang w:val="ru-RU"/>
              </w:rPr>
              <w:t>Тестирование;</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270" w:after="0" w:line="230" w:lineRule="auto"/>
              <w:ind w:left="72"/>
              <w:rPr>
                <w:lang w:val="ru-RU"/>
              </w:rPr>
            </w:pPr>
            <w:r>
              <w:rPr>
                <w:rFonts w:ascii="Times New Roman" w:eastAsia="Times New Roman" w:hAnsi="Times New Roman"/>
                <w:color w:val="000000"/>
                <w:w w:val="97"/>
                <w:sz w:val="16"/>
              </w:rPr>
              <w:t>https</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resh</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6C15D2">
              <w:rPr>
                <w:rFonts w:ascii="Times New Roman" w:eastAsia="Times New Roman" w:hAnsi="Times New Roman"/>
                <w:color w:val="000000"/>
                <w:w w:val="97"/>
                <w:sz w:val="16"/>
                <w:lang w:val="ru-RU"/>
              </w:rPr>
              <w:t>/7466/</w:t>
            </w:r>
            <w:r>
              <w:rPr>
                <w:rFonts w:ascii="Times New Roman" w:eastAsia="Times New Roman" w:hAnsi="Times New Roman"/>
                <w:color w:val="000000"/>
                <w:w w:val="97"/>
                <w:sz w:val="16"/>
              </w:rPr>
              <w:t>start</w:t>
            </w:r>
            <w:r w:rsidRPr="006C15D2">
              <w:rPr>
                <w:rFonts w:ascii="Times New Roman" w:eastAsia="Times New Roman" w:hAnsi="Times New Roman"/>
                <w:color w:val="000000"/>
                <w:w w:val="97"/>
                <w:sz w:val="16"/>
                <w:lang w:val="ru-RU"/>
              </w:rPr>
              <w:t>/262671/</w:t>
            </w:r>
          </w:p>
        </w:tc>
      </w:tr>
      <w:tr w:rsidR="00E930EF">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jc w:val="center"/>
            </w:pPr>
            <w:r>
              <w:rPr>
                <w:rFonts w:ascii="Times New Roman" w:eastAsia="Times New Roman" w:hAnsi="Times New Roman"/>
                <w:color w:val="000000"/>
                <w:w w:val="97"/>
                <w:sz w:val="16"/>
              </w:rPr>
              <w:t>3.40.</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6" w:after="0" w:line="233" w:lineRule="auto"/>
              <w:ind w:left="72"/>
              <w:rPr>
                <w:lang w:val="ru-RU"/>
              </w:rPr>
            </w:pPr>
            <w:r w:rsidRPr="006C15D2">
              <w:rPr>
                <w:rFonts w:ascii="Times New Roman" w:eastAsia="Times New Roman" w:hAnsi="Times New Roman"/>
                <w:i/>
                <w:color w:val="000000"/>
                <w:w w:val="97"/>
                <w:sz w:val="16"/>
                <w:lang w:val="ru-RU"/>
              </w:rPr>
              <w:t>Модуль «Спортивные игры.</w:t>
            </w:r>
          </w:p>
          <w:p w:rsidR="00E930EF" w:rsidRPr="006C15D2" w:rsidRDefault="00C727F2">
            <w:pPr>
              <w:autoSpaceDE w:val="0"/>
              <w:autoSpaceDN w:val="0"/>
              <w:spacing w:before="18" w:after="0" w:line="252" w:lineRule="auto"/>
              <w:ind w:left="72"/>
              <w:rPr>
                <w:lang w:val="ru-RU"/>
              </w:rPr>
            </w:pPr>
            <w:r w:rsidRPr="006C15D2">
              <w:rPr>
                <w:rFonts w:ascii="Times New Roman" w:eastAsia="Times New Roman" w:hAnsi="Times New Roman"/>
                <w:i/>
                <w:color w:val="000000"/>
                <w:w w:val="97"/>
                <w:sz w:val="16"/>
                <w:lang w:val="ru-RU"/>
              </w:rPr>
              <w:t xml:space="preserve">Футбол». </w:t>
            </w:r>
            <w:r w:rsidRPr="006C15D2">
              <w:rPr>
                <w:rFonts w:ascii="Times New Roman" w:eastAsia="Times New Roman" w:hAnsi="Times New Roman"/>
                <w:b/>
                <w:color w:val="000000"/>
                <w:w w:val="97"/>
                <w:sz w:val="16"/>
                <w:lang w:val="ru-RU"/>
              </w:rPr>
              <w:t xml:space="preserve">Знакомство с </w:t>
            </w:r>
            <w:r w:rsidRPr="006C15D2">
              <w:rPr>
                <w:lang w:val="ru-RU"/>
              </w:rPr>
              <w:br/>
            </w:r>
            <w:r w:rsidRPr="006C15D2">
              <w:rPr>
                <w:rFonts w:ascii="Times New Roman" w:eastAsia="Times New Roman" w:hAnsi="Times New Roman"/>
                <w:b/>
                <w:color w:val="000000"/>
                <w:w w:val="97"/>
                <w:sz w:val="16"/>
                <w:lang w:val="ru-RU"/>
              </w:rPr>
              <w:t xml:space="preserve">рекомендациями учителя по </w:t>
            </w:r>
            <w:r w:rsidRPr="006C15D2">
              <w:rPr>
                <w:lang w:val="ru-RU"/>
              </w:rPr>
              <w:br/>
            </w:r>
            <w:r w:rsidRPr="006C15D2">
              <w:rPr>
                <w:rFonts w:ascii="Times New Roman" w:eastAsia="Times New Roman" w:hAnsi="Times New Roman"/>
                <w:b/>
                <w:color w:val="000000"/>
                <w:w w:val="97"/>
                <w:sz w:val="16"/>
                <w:lang w:val="ru-RU"/>
              </w:rPr>
              <w:t>использованию подготовительных и подводящих упражнений для освоения технических действий игры футбол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6" w:after="0" w:line="250" w:lineRule="auto"/>
              <w:ind w:left="72" w:right="144"/>
              <w:rPr>
                <w:lang w:val="ru-RU"/>
              </w:rPr>
            </w:pPr>
            <w:r w:rsidRPr="006C15D2">
              <w:rPr>
                <w:rFonts w:ascii="Times New Roman" w:eastAsia="Times New Roman" w:hAnsi="Times New Roman"/>
                <w:color w:val="000000"/>
                <w:w w:val="97"/>
                <w:sz w:val="16"/>
                <w:lang w:val="ru-RU"/>
              </w:rPr>
              <w:t>знакомятся с рекомендациями учителя по использованию подготовительных и подводящих упражнений для освоения технических действий игры футбол;</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Устныйопрос;</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268" w:after="0" w:line="233" w:lineRule="auto"/>
              <w:ind w:left="72"/>
            </w:pPr>
            <w:r>
              <w:rPr>
                <w:rFonts w:ascii="Times New Roman" w:eastAsia="Times New Roman" w:hAnsi="Times New Roman"/>
                <w:color w:val="000000"/>
                <w:w w:val="97"/>
                <w:sz w:val="16"/>
              </w:rPr>
              <w:t>https://resh.edu.ru/subject/lesson/7466/start/262671/</w:t>
            </w:r>
          </w:p>
        </w:tc>
      </w:tr>
      <w:tr w:rsidR="00E930EF" w:rsidRPr="00875FBD">
        <w:trPr>
          <w:trHeight w:hRule="exact" w:val="303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jc w:val="center"/>
            </w:pPr>
            <w:r>
              <w:rPr>
                <w:rFonts w:ascii="Times New Roman" w:eastAsia="Times New Roman" w:hAnsi="Times New Roman"/>
                <w:color w:val="000000"/>
                <w:w w:val="97"/>
                <w:sz w:val="16"/>
              </w:rPr>
              <w:t>3.41.</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6" w:after="0" w:line="233" w:lineRule="auto"/>
              <w:ind w:left="72"/>
              <w:rPr>
                <w:lang w:val="ru-RU"/>
              </w:rPr>
            </w:pPr>
            <w:r w:rsidRPr="006C15D2">
              <w:rPr>
                <w:rFonts w:ascii="Times New Roman" w:eastAsia="Times New Roman" w:hAnsi="Times New Roman"/>
                <w:i/>
                <w:color w:val="000000"/>
                <w:w w:val="97"/>
                <w:sz w:val="16"/>
                <w:lang w:val="ru-RU"/>
              </w:rPr>
              <w:t>Модуль «Спортивные игры.</w:t>
            </w:r>
          </w:p>
          <w:p w:rsidR="00E930EF" w:rsidRPr="006C15D2" w:rsidRDefault="00C727F2">
            <w:pPr>
              <w:autoSpaceDE w:val="0"/>
              <w:autoSpaceDN w:val="0"/>
              <w:spacing w:before="20" w:after="0" w:line="245" w:lineRule="auto"/>
              <w:ind w:left="72" w:right="144"/>
              <w:rPr>
                <w:lang w:val="ru-RU"/>
              </w:rPr>
            </w:pPr>
            <w:r w:rsidRPr="006C15D2">
              <w:rPr>
                <w:rFonts w:ascii="Times New Roman" w:eastAsia="Times New Roman" w:hAnsi="Times New Roman"/>
                <w:i/>
                <w:color w:val="000000"/>
                <w:w w:val="97"/>
                <w:sz w:val="16"/>
                <w:lang w:val="ru-RU"/>
              </w:rPr>
              <w:t xml:space="preserve">Футбол». </w:t>
            </w:r>
            <w:r w:rsidRPr="006C15D2">
              <w:rPr>
                <w:rFonts w:ascii="Times New Roman" w:eastAsia="Times New Roman" w:hAnsi="Times New Roman"/>
                <w:b/>
                <w:color w:val="000000"/>
                <w:w w:val="97"/>
                <w:sz w:val="16"/>
                <w:lang w:val="ru-RU"/>
              </w:rPr>
              <w:t>Остановка катящегося мяча внутренней стороной стопы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717CC6" w:rsidRDefault="00717CC6">
            <w:pPr>
              <w:autoSpaceDE w:val="0"/>
              <w:autoSpaceDN w:val="0"/>
              <w:spacing w:before="76" w:after="0" w:line="233" w:lineRule="auto"/>
              <w:ind w:left="72"/>
              <w:rPr>
                <w:lang w:val="ru-RU"/>
              </w:rPr>
            </w:pPr>
            <w:r>
              <w:rPr>
                <w:rFonts w:ascii="Times New Roman" w:eastAsia="Times New Roman" w:hAnsi="Times New Roman"/>
                <w:color w:val="000000"/>
                <w:w w:val="97"/>
                <w:sz w:val="16"/>
                <w:lang w:val="ru-RU"/>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717CC6">
            <w:pPr>
              <w:autoSpaceDE w:val="0"/>
              <w:autoSpaceDN w:val="0"/>
              <w:spacing w:before="76" w:after="0" w:line="233" w:lineRule="auto"/>
              <w:ind w:left="72"/>
            </w:pPr>
            <w:r>
              <w:rPr>
                <w:rFonts w:ascii="Times New Roman" w:eastAsia="Times New Roman" w:hAnsi="Times New Roman"/>
                <w:color w:val="000000"/>
                <w:w w:val="97"/>
                <w:sz w:val="16"/>
                <w:lang w:val="ru-RU"/>
              </w:rPr>
              <w:t>0,</w:t>
            </w:r>
            <w:r w:rsidR="00C727F2">
              <w:rPr>
                <w:rFonts w:ascii="Times New Roman" w:eastAsia="Times New Roman" w:hAnsi="Times New Roman"/>
                <w:color w:val="000000"/>
                <w:w w:val="97"/>
                <w:sz w:val="16"/>
              </w:rPr>
              <w:t>75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6" w:after="0" w:line="254" w:lineRule="auto"/>
              <w:ind w:left="72" w:right="144"/>
              <w:rPr>
                <w:lang w:val="ru-RU"/>
              </w:rPr>
            </w:pPr>
            <w:r w:rsidRPr="006C15D2">
              <w:rPr>
                <w:rFonts w:ascii="Times New Roman" w:eastAsia="Times New Roman" w:hAnsi="Times New Roman"/>
                <w:color w:val="000000"/>
                <w:w w:val="97"/>
                <w:sz w:val="16"/>
                <w:lang w:val="ru-RU"/>
              </w:rPr>
              <w:t xml:space="preserve">рассматривают, обсуждают и </w:t>
            </w:r>
            <w:r w:rsidRPr="006C15D2">
              <w:rPr>
                <w:lang w:val="ru-RU"/>
              </w:rPr>
              <w:br/>
            </w:r>
            <w:r w:rsidRPr="006C15D2">
              <w:rPr>
                <w:rFonts w:ascii="Times New Roman" w:eastAsia="Times New Roman" w:hAnsi="Times New Roman"/>
                <w:color w:val="000000"/>
                <w:w w:val="97"/>
                <w:sz w:val="16"/>
                <w:lang w:val="ru-RU"/>
              </w:rPr>
              <w:t xml:space="preserve">анализируют образец техники учителя, определяют фазы движения и </w:t>
            </w:r>
            <w:r w:rsidRPr="006C15D2">
              <w:rPr>
                <w:lang w:val="ru-RU"/>
              </w:rPr>
              <w:br/>
            </w:r>
            <w:r w:rsidRPr="006C15D2">
              <w:rPr>
                <w:rFonts w:ascii="Times New Roman" w:eastAsia="Times New Roman" w:hAnsi="Times New Roman"/>
                <w:color w:val="000000"/>
                <w:w w:val="97"/>
                <w:sz w:val="16"/>
                <w:lang w:val="ru-RU"/>
              </w:rPr>
              <w:t xml:space="preserve">особенности их технического </w:t>
            </w:r>
            <w:r w:rsidRPr="006C15D2">
              <w:rPr>
                <w:lang w:val="ru-RU"/>
              </w:rPr>
              <w:br/>
            </w:r>
            <w:r w:rsidRPr="006C15D2">
              <w:rPr>
                <w:rFonts w:ascii="Times New Roman" w:eastAsia="Times New Roman" w:hAnsi="Times New Roman"/>
                <w:color w:val="000000"/>
                <w:w w:val="97"/>
                <w:sz w:val="16"/>
                <w:lang w:val="ru-RU"/>
              </w:rPr>
              <w:t xml:space="preserve">выполнения;; </w:t>
            </w:r>
            <w:r w:rsidRPr="006C15D2">
              <w:rPr>
                <w:lang w:val="ru-RU"/>
              </w:rPr>
              <w:br/>
            </w:r>
            <w:r w:rsidRPr="006C15D2">
              <w:rPr>
                <w:rFonts w:ascii="Times New Roman" w:eastAsia="Times New Roman" w:hAnsi="Times New Roman"/>
                <w:color w:val="000000"/>
                <w:w w:val="97"/>
                <w:sz w:val="16"/>
                <w:lang w:val="ru-RU"/>
              </w:rPr>
              <w:t xml:space="preserve">закрепляют и совершенствуют технику остановки катящегося мяча внутренней стороной стопы. ; </w:t>
            </w:r>
            <w:r w:rsidRPr="006C15D2">
              <w:rPr>
                <w:lang w:val="ru-RU"/>
              </w:rPr>
              <w:br/>
            </w:r>
            <w:r w:rsidRPr="006C15D2">
              <w:rPr>
                <w:rFonts w:ascii="Times New Roman" w:eastAsia="Times New Roman" w:hAnsi="Times New Roman"/>
                <w:color w:val="000000"/>
                <w:w w:val="97"/>
                <w:sz w:val="16"/>
                <w:lang w:val="ru-RU"/>
              </w:rPr>
              <w:t xml:space="preserve">рассматривают, обсуждают и </w:t>
            </w:r>
            <w:r w:rsidRPr="006C15D2">
              <w:rPr>
                <w:lang w:val="ru-RU"/>
              </w:rPr>
              <w:br/>
            </w:r>
            <w:r w:rsidRPr="006C15D2">
              <w:rPr>
                <w:rFonts w:ascii="Times New Roman" w:eastAsia="Times New Roman" w:hAnsi="Times New Roman"/>
                <w:color w:val="000000"/>
                <w:w w:val="97"/>
                <w:sz w:val="16"/>
                <w:lang w:val="ru-RU"/>
              </w:rPr>
              <w:t xml:space="preserve">анализируют иллюстративный образец техники ведения футбольного мяча «по прямой», «по кругу», «змейкой», </w:t>
            </w:r>
            <w:r w:rsidRPr="006C15D2">
              <w:rPr>
                <w:lang w:val="ru-RU"/>
              </w:rPr>
              <w:br/>
            </w:r>
            <w:r w:rsidRPr="006C15D2">
              <w:rPr>
                <w:rFonts w:ascii="Times New Roman" w:eastAsia="Times New Roman" w:hAnsi="Times New Roman"/>
                <w:color w:val="000000"/>
                <w:w w:val="97"/>
                <w:sz w:val="16"/>
                <w:lang w:val="ru-RU"/>
              </w:rPr>
              <w:t xml:space="preserve">выделяют отличительные элементы в технике такого ведения, делают </w:t>
            </w:r>
            <w:r w:rsidRPr="006C15D2">
              <w:rPr>
                <w:lang w:val="ru-RU"/>
              </w:rPr>
              <w:br/>
            </w:r>
            <w:r w:rsidRPr="006C15D2">
              <w:rPr>
                <w:rFonts w:ascii="Times New Roman" w:eastAsia="Times New Roman" w:hAnsi="Times New Roman"/>
                <w:color w:val="000000"/>
                <w:w w:val="97"/>
                <w:sz w:val="16"/>
                <w:lang w:val="ru-RU"/>
              </w:rPr>
              <w:t>выводы;;</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6" w:after="0" w:line="250" w:lineRule="auto"/>
              <w:ind w:left="72" w:right="144"/>
              <w:rPr>
                <w:lang w:val="ru-RU"/>
              </w:rPr>
            </w:pPr>
            <w:r w:rsidRPr="006C15D2">
              <w:rPr>
                <w:rFonts w:ascii="Times New Roman" w:eastAsia="Times New Roman" w:hAnsi="Times New Roman"/>
                <w:color w:val="000000"/>
                <w:w w:val="97"/>
                <w:sz w:val="16"/>
                <w:lang w:val="ru-RU"/>
              </w:rPr>
              <w:t xml:space="preserve">Устный опрос; Практическая работа; </w:t>
            </w:r>
            <w:r w:rsidRPr="006C15D2">
              <w:rPr>
                <w:lang w:val="ru-RU"/>
              </w:rPr>
              <w:br/>
            </w:r>
            <w:r w:rsidRPr="006C15D2">
              <w:rPr>
                <w:rFonts w:ascii="Times New Roman" w:eastAsia="Times New Roman" w:hAnsi="Times New Roman"/>
                <w:color w:val="000000"/>
                <w:w w:val="97"/>
                <w:sz w:val="16"/>
                <w:lang w:val="ru-RU"/>
              </w:rPr>
              <w:t>Тестирование;</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270" w:after="0" w:line="230" w:lineRule="auto"/>
              <w:ind w:left="72"/>
              <w:rPr>
                <w:lang w:val="ru-RU"/>
              </w:rPr>
            </w:pPr>
            <w:r>
              <w:rPr>
                <w:rFonts w:ascii="Times New Roman" w:eastAsia="Times New Roman" w:hAnsi="Times New Roman"/>
                <w:color w:val="000000"/>
                <w:w w:val="97"/>
                <w:sz w:val="16"/>
              </w:rPr>
              <w:t>https</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resh</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6C15D2">
              <w:rPr>
                <w:rFonts w:ascii="Times New Roman" w:eastAsia="Times New Roman" w:hAnsi="Times New Roman"/>
                <w:color w:val="000000"/>
                <w:w w:val="97"/>
                <w:sz w:val="16"/>
                <w:lang w:val="ru-RU"/>
              </w:rPr>
              <w:t>/7466/</w:t>
            </w:r>
            <w:r>
              <w:rPr>
                <w:rFonts w:ascii="Times New Roman" w:eastAsia="Times New Roman" w:hAnsi="Times New Roman"/>
                <w:color w:val="000000"/>
                <w:w w:val="97"/>
                <w:sz w:val="16"/>
              </w:rPr>
              <w:t>start</w:t>
            </w:r>
            <w:r w:rsidRPr="006C15D2">
              <w:rPr>
                <w:rFonts w:ascii="Times New Roman" w:eastAsia="Times New Roman" w:hAnsi="Times New Roman"/>
                <w:color w:val="000000"/>
                <w:w w:val="97"/>
                <w:sz w:val="16"/>
                <w:lang w:val="ru-RU"/>
              </w:rPr>
              <w:t>/262671/</w:t>
            </w:r>
          </w:p>
        </w:tc>
      </w:tr>
      <w:tr w:rsidR="00E930EF" w:rsidRPr="00875FBD">
        <w:trPr>
          <w:trHeight w:hRule="exact" w:val="32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jc w:val="center"/>
            </w:pPr>
            <w:r>
              <w:rPr>
                <w:rFonts w:ascii="Times New Roman" w:eastAsia="Times New Roman" w:hAnsi="Times New Roman"/>
                <w:color w:val="000000"/>
                <w:w w:val="97"/>
                <w:sz w:val="16"/>
              </w:rPr>
              <w:t>3.42.</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6" w:after="0" w:line="233" w:lineRule="auto"/>
              <w:ind w:left="72"/>
              <w:rPr>
                <w:lang w:val="ru-RU"/>
              </w:rPr>
            </w:pPr>
            <w:r w:rsidRPr="006C15D2">
              <w:rPr>
                <w:rFonts w:ascii="Times New Roman" w:eastAsia="Times New Roman" w:hAnsi="Times New Roman"/>
                <w:i/>
                <w:color w:val="000000"/>
                <w:w w:val="97"/>
                <w:sz w:val="16"/>
                <w:lang w:val="ru-RU"/>
              </w:rPr>
              <w:t>Модуль «Спортивные игры.</w:t>
            </w:r>
          </w:p>
          <w:p w:rsidR="00E930EF" w:rsidRPr="006C15D2" w:rsidRDefault="00C727F2">
            <w:pPr>
              <w:autoSpaceDE w:val="0"/>
              <w:autoSpaceDN w:val="0"/>
              <w:spacing w:before="18" w:after="0" w:line="233" w:lineRule="auto"/>
              <w:ind w:left="72"/>
              <w:rPr>
                <w:lang w:val="ru-RU"/>
              </w:rPr>
            </w:pPr>
            <w:r w:rsidRPr="006C15D2">
              <w:rPr>
                <w:rFonts w:ascii="Times New Roman" w:eastAsia="Times New Roman" w:hAnsi="Times New Roman"/>
                <w:i/>
                <w:color w:val="000000"/>
                <w:w w:val="97"/>
                <w:sz w:val="16"/>
                <w:lang w:val="ru-RU"/>
              </w:rPr>
              <w:t xml:space="preserve">Футбол». </w:t>
            </w:r>
            <w:r w:rsidRPr="006C15D2">
              <w:rPr>
                <w:rFonts w:ascii="Times New Roman" w:eastAsia="Times New Roman" w:hAnsi="Times New Roman"/>
                <w:b/>
                <w:color w:val="000000"/>
                <w:w w:val="97"/>
                <w:sz w:val="16"/>
                <w:lang w:val="ru-RU"/>
              </w:rPr>
              <w:t>Ведение футбольного мяча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717CC6" w:rsidRDefault="00717CC6">
            <w:pPr>
              <w:autoSpaceDE w:val="0"/>
              <w:autoSpaceDN w:val="0"/>
              <w:spacing w:before="76" w:after="0" w:line="233" w:lineRule="auto"/>
              <w:ind w:left="72"/>
              <w:rPr>
                <w:lang w:val="ru-RU"/>
              </w:rPr>
            </w:pPr>
            <w:r>
              <w:rPr>
                <w:rFonts w:ascii="Times New Roman" w:eastAsia="Times New Roman" w:hAnsi="Times New Roman"/>
                <w:color w:val="000000"/>
                <w:w w:val="97"/>
                <w:sz w:val="16"/>
                <w:lang w:val="ru-RU"/>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717CC6" w:rsidRDefault="00717CC6">
            <w:pPr>
              <w:autoSpaceDE w:val="0"/>
              <w:autoSpaceDN w:val="0"/>
              <w:spacing w:before="76" w:after="0" w:line="233" w:lineRule="auto"/>
              <w:ind w:left="72"/>
              <w:rPr>
                <w:lang w:val="ru-RU"/>
              </w:rPr>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6" w:after="0" w:line="254" w:lineRule="auto"/>
              <w:ind w:left="72" w:right="144"/>
              <w:rPr>
                <w:lang w:val="ru-RU"/>
              </w:rPr>
            </w:pPr>
            <w:r w:rsidRPr="006C15D2">
              <w:rPr>
                <w:rFonts w:ascii="Times New Roman" w:eastAsia="Times New Roman" w:hAnsi="Times New Roman"/>
                <w:color w:val="000000"/>
                <w:w w:val="97"/>
                <w:sz w:val="16"/>
                <w:lang w:val="ru-RU"/>
              </w:rPr>
              <w:t xml:space="preserve">рассматривают, обсуждают и </w:t>
            </w:r>
            <w:r w:rsidRPr="006C15D2">
              <w:rPr>
                <w:lang w:val="ru-RU"/>
              </w:rPr>
              <w:br/>
            </w:r>
            <w:r w:rsidRPr="006C15D2">
              <w:rPr>
                <w:rFonts w:ascii="Times New Roman" w:eastAsia="Times New Roman" w:hAnsi="Times New Roman"/>
                <w:color w:val="000000"/>
                <w:w w:val="97"/>
                <w:sz w:val="16"/>
                <w:lang w:val="ru-RU"/>
              </w:rPr>
              <w:t xml:space="preserve">анализируют иллюстративный образец техники ведения футбольного мяча «по прямой», «по кругу», «змейкой», </w:t>
            </w:r>
            <w:r w:rsidRPr="006C15D2">
              <w:rPr>
                <w:lang w:val="ru-RU"/>
              </w:rPr>
              <w:br/>
            </w:r>
            <w:r w:rsidRPr="006C15D2">
              <w:rPr>
                <w:rFonts w:ascii="Times New Roman" w:eastAsia="Times New Roman" w:hAnsi="Times New Roman"/>
                <w:color w:val="000000"/>
                <w:w w:val="97"/>
                <w:sz w:val="16"/>
                <w:lang w:val="ru-RU"/>
              </w:rPr>
              <w:t xml:space="preserve">выделяют отличительные элементы в технике такого ведения, делают </w:t>
            </w:r>
            <w:r w:rsidRPr="006C15D2">
              <w:rPr>
                <w:lang w:val="ru-RU"/>
              </w:rPr>
              <w:br/>
            </w:r>
            <w:r w:rsidRPr="006C15D2">
              <w:rPr>
                <w:rFonts w:ascii="Times New Roman" w:eastAsia="Times New Roman" w:hAnsi="Times New Roman"/>
                <w:color w:val="000000"/>
                <w:w w:val="97"/>
                <w:sz w:val="16"/>
                <w:lang w:val="ru-RU"/>
              </w:rPr>
              <w:t xml:space="preserve">выводы;; </w:t>
            </w:r>
            <w:r w:rsidRPr="006C15D2">
              <w:rPr>
                <w:lang w:val="ru-RU"/>
              </w:rPr>
              <w:br/>
            </w:r>
            <w:r w:rsidRPr="006C15D2">
              <w:rPr>
                <w:rFonts w:ascii="Times New Roman" w:eastAsia="Times New Roman" w:hAnsi="Times New Roman"/>
                <w:color w:val="000000"/>
                <w:w w:val="97"/>
                <w:sz w:val="16"/>
                <w:lang w:val="ru-RU"/>
              </w:rPr>
              <w:t xml:space="preserve">закрепляют и совершенствуют технику ведения футбольного мяча с </w:t>
            </w:r>
            <w:r w:rsidRPr="006C15D2">
              <w:rPr>
                <w:lang w:val="ru-RU"/>
              </w:rPr>
              <w:br/>
            </w:r>
            <w:r w:rsidRPr="006C15D2">
              <w:rPr>
                <w:rFonts w:ascii="Times New Roman" w:eastAsia="Times New Roman" w:hAnsi="Times New Roman"/>
                <w:color w:val="000000"/>
                <w:w w:val="97"/>
                <w:sz w:val="16"/>
                <w:lang w:val="ru-RU"/>
              </w:rPr>
              <w:t xml:space="preserve">изменением направления движения.; рассматривают, обсуждают и </w:t>
            </w:r>
            <w:r w:rsidRPr="006C15D2">
              <w:rPr>
                <w:lang w:val="ru-RU"/>
              </w:rPr>
              <w:br/>
            </w:r>
            <w:r w:rsidRPr="006C15D2">
              <w:rPr>
                <w:rFonts w:ascii="Times New Roman" w:eastAsia="Times New Roman" w:hAnsi="Times New Roman"/>
                <w:color w:val="000000"/>
                <w:w w:val="97"/>
                <w:sz w:val="16"/>
                <w:lang w:val="ru-RU"/>
              </w:rPr>
              <w:t xml:space="preserve">анализируют образец техники учителя, определяют отличительные признаки в технике ведения мяча «змейкой» и </w:t>
            </w:r>
            <w:r w:rsidRPr="006C15D2">
              <w:rPr>
                <w:lang w:val="ru-RU"/>
              </w:rPr>
              <w:br/>
            </w:r>
            <w:r w:rsidRPr="006C15D2">
              <w:rPr>
                <w:rFonts w:ascii="Times New Roman" w:eastAsia="Times New Roman" w:hAnsi="Times New Roman"/>
                <w:color w:val="000000"/>
                <w:w w:val="97"/>
                <w:sz w:val="16"/>
                <w:lang w:val="ru-RU"/>
              </w:rPr>
              <w:t xml:space="preserve">техники обводки учебных конусов, </w:t>
            </w:r>
            <w:r w:rsidRPr="006C15D2">
              <w:rPr>
                <w:lang w:val="ru-RU"/>
              </w:rPr>
              <w:br/>
            </w:r>
            <w:r w:rsidRPr="006C15D2">
              <w:rPr>
                <w:rFonts w:ascii="Times New Roman" w:eastAsia="Times New Roman" w:hAnsi="Times New Roman"/>
                <w:color w:val="000000"/>
                <w:w w:val="97"/>
                <w:sz w:val="16"/>
                <w:lang w:val="ru-RU"/>
              </w:rPr>
              <w:t>делают выводы;;</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6" w:after="0" w:line="250" w:lineRule="auto"/>
              <w:ind w:left="72" w:right="144"/>
              <w:rPr>
                <w:lang w:val="ru-RU"/>
              </w:rPr>
            </w:pPr>
            <w:r w:rsidRPr="006C15D2">
              <w:rPr>
                <w:rFonts w:ascii="Times New Roman" w:eastAsia="Times New Roman" w:hAnsi="Times New Roman"/>
                <w:color w:val="000000"/>
                <w:w w:val="97"/>
                <w:sz w:val="16"/>
                <w:lang w:val="ru-RU"/>
              </w:rPr>
              <w:t xml:space="preserve">Устный опрос; Практическая работа; </w:t>
            </w:r>
            <w:r w:rsidRPr="006C15D2">
              <w:rPr>
                <w:lang w:val="ru-RU"/>
              </w:rPr>
              <w:br/>
            </w:r>
            <w:r w:rsidRPr="006C15D2">
              <w:rPr>
                <w:rFonts w:ascii="Times New Roman" w:eastAsia="Times New Roman" w:hAnsi="Times New Roman"/>
                <w:color w:val="000000"/>
                <w:w w:val="97"/>
                <w:sz w:val="16"/>
                <w:lang w:val="ru-RU"/>
              </w:rPr>
              <w:t>Тестирование;</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268" w:after="0" w:line="233" w:lineRule="auto"/>
              <w:ind w:left="72"/>
              <w:rPr>
                <w:lang w:val="ru-RU"/>
              </w:rPr>
            </w:pPr>
            <w:r>
              <w:rPr>
                <w:rFonts w:ascii="Times New Roman" w:eastAsia="Times New Roman" w:hAnsi="Times New Roman"/>
                <w:color w:val="000000"/>
                <w:w w:val="97"/>
                <w:sz w:val="16"/>
              </w:rPr>
              <w:t>https</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resh</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6C15D2">
              <w:rPr>
                <w:rFonts w:ascii="Times New Roman" w:eastAsia="Times New Roman" w:hAnsi="Times New Roman"/>
                <w:color w:val="000000"/>
                <w:w w:val="97"/>
                <w:sz w:val="16"/>
                <w:lang w:val="ru-RU"/>
              </w:rPr>
              <w:t>/7466/</w:t>
            </w:r>
            <w:r>
              <w:rPr>
                <w:rFonts w:ascii="Times New Roman" w:eastAsia="Times New Roman" w:hAnsi="Times New Roman"/>
                <w:color w:val="000000"/>
                <w:w w:val="97"/>
                <w:sz w:val="16"/>
              </w:rPr>
              <w:t>start</w:t>
            </w:r>
            <w:r w:rsidRPr="006C15D2">
              <w:rPr>
                <w:rFonts w:ascii="Times New Roman" w:eastAsia="Times New Roman" w:hAnsi="Times New Roman"/>
                <w:color w:val="000000"/>
                <w:w w:val="97"/>
                <w:sz w:val="16"/>
                <w:lang w:val="ru-RU"/>
              </w:rPr>
              <w:t>/262671/</w:t>
            </w:r>
          </w:p>
        </w:tc>
      </w:tr>
    </w:tbl>
    <w:p w:rsidR="00E930EF" w:rsidRPr="006C15D2" w:rsidRDefault="00E930EF">
      <w:pPr>
        <w:autoSpaceDE w:val="0"/>
        <w:autoSpaceDN w:val="0"/>
        <w:spacing w:after="0" w:line="14" w:lineRule="exact"/>
        <w:rPr>
          <w:lang w:val="ru-RU"/>
        </w:rPr>
      </w:pPr>
    </w:p>
    <w:p w:rsidR="00E930EF" w:rsidRPr="006C15D2" w:rsidRDefault="00E930EF">
      <w:pPr>
        <w:rPr>
          <w:lang w:val="ru-RU"/>
        </w:rPr>
        <w:sectPr w:rsidR="00E930EF" w:rsidRPr="006C15D2">
          <w:pgSz w:w="16840" w:h="11900"/>
          <w:pgMar w:top="284" w:right="640" w:bottom="904" w:left="666" w:header="720" w:footer="720" w:gutter="0"/>
          <w:cols w:space="720" w:equalWidth="0">
            <w:col w:w="15534" w:space="0"/>
          </w:cols>
          <w:docGrid w:linePitch="360"/>
        </w:sectPr>
      </w:pPr>
    </w:p>
    <w:p w:rsidR="00E930EF" w:rsidRPr="006C15D2" w:rsidRDefault="00E930EF">
      <w:pPr>
        <w:autoSpaceDE w:val="0"/>
        <w:autoSpaceDN w:val="0"/>
        <w:spacing w:after="66" w:line="220" w:lineRule="exact"/>
        <w:rPr>
          <w:lang w:val="ru-RU"/>
        </w:rPr>
      </w:pPr>
    </w:p>
    <w:tbl>
      <w:tblPr>
        <w:tblW w:w="0" w:type="auto"/>
        <w:tblInd w:w="6" w:type="dxa"/>
        <w:tblLayout w:type="fixed"/>
        <w:tblLook w:val="04A0"/>
      </w:tblPr>
      <w:tblGrid>
        <w:gridCol w:w="468"/>
        <w:gridCol w:w="2954"/>
        <w:gridCol w:w="528"/>
        <w:gridCol w:w="1106"/>
        <w:gridCol w:w="1140"/>
        <w:gridCol w:w="804"/>
        <w:gridCol w:w="2870"/>
        <w:gridCol w:w="1236"/>
        <w:gridCol w:w="4396"/>
      </w:tblGrid>
      <w:tr w:rsidR="00E930EF" w:rsidRPr="00875FBD">
        <w:trPr>
          <w:trHeight w:hRule="exact" w:val="440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jc w:val="center"/>
            </w:pPr>
            <w:r>
              <w:rPr>
                <w:rFonts w:ascii="Times New Roman" w:eastAsia="Times New Roman" w:hAnsi="Times New Roman"/>
                <w:color w:val="000000"/>
                <w:w w:val="97"/>
                <w:sz w:val="16"/>
              </w:rPr>
              <w:t>3.43.</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30" w:lineRule="auto"/>
              <w:ind w:left="72"/>
              <w:rPr>
                <w:lang w:val="ru-RU"/>
              </w:rPr>
            </w:pPr>
            <w:r w:rsidRPr="006C15D2">
              <w:rPr>
                <w:rFonts w:ascii="Times New Roman" w:eastAsia="Times New Roman" w:hAnsi="Times New Roman"/>
                <w:i/>
                <w:color w:val="000000"/>
                <w:w w:val="97"/>
                <w:sz w:val="16"/>
                <w:lang w:val="ru-RU"/>
              </w:rPr>
              <w:t>Модуль «Спортивные игры.</w:t>
            </w:r>
          </w:p>
          <w:p w:rsidR="00E930EF" w:rsidRPr="006C15D2" w:rsidRDefault="00C727F2">
            <w:pPr>
              <w:autoSpaceDE w:val="0"/>
              <w:autoSpaceDN w:val="0"/>
              <w:spacing w:before="20" w:after="0" w:line="230" w:lineRule="auto"/>
              <w:ind w:left="72"/>
              <w:rPr>
                <w:lang w:val="ru-RU"/>
              </w:rPr>
            </w:pPr>
            <w:r w:rsidRPr="006C15D2">
              <w:rPr>
                <w:rFonts w:ascii="Times New Roman" w:eastAsia="Times New Roman" w:hAnsi="Times New Roman"/>
                <w:i/>
                <w:color w:val="000000"/>
                <w:w w:val="97"/>
                <w:sz w:val="16"/>
                <w:lang w:val="ru-RU"/>
              </w:rPr>
              <w:t xml:space="preserve">Футбол». </w:t>
            </w:r>
            <w:r w:rsidRPr="006C15D2">
              <w:rPr>
                <w:rFonts w:ascii="Times New Roman" w:eastAsia="Times New Roman" w:hAnsi="Times New Roman"/>
                <w:b/>
                <w:color w:val="000000"/>
                <w:w w:val="97"/>
                <w:sz w:val="16"/>
                <w:lang w:val="ru-RU"/>
              </w:rPr>
              <w:t>Обводка мячом ориентиров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717CC6" w:rsidRDefault="00717CC6">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717CC6">
            <w:pPr>
              <w:autoSpaceDE w:val="0"/>
              <w:autoSpaceDN w:val="0"/>
              <w:spacing w:before="78" w:after="0" w:line="230" w:lineRule="auto"/>
              <w:ind w:left="72"/>
            </w:pPr>
            <w:r>
              <w:rPr>
                <w:rFonts w:ascii="Times New Roman" w:eastAsia="Times New Roman" w:hAnsi="Times New Roman"/>
                <w:color w:val="000000"/>
                <w:w w:val="97"/>
                <w:sz w:val="16"/>
                <w:lang w:val="ru-RU"/>
              </w:rPr>
              <w:t>0,</w:t>
            </w:r>
            <w:r w:rsidR="00C727F2">
              <w:rPr>
                <w:rFonts w:ascii="Times New Roman" w:eastAsia="Times New Roman" w:hAnsi="Times New Roman"/>
                <w:color w:val="000000"/>
                <w:w w:val="97"/>
                <w:sz w:val="16"/>
              </w:rPr>
              <w:t>75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7" w:lineRule="auto"/>
              <w:ind w:left="72"/>
              <w:rPr>
                <w:lang w:val="ru-RU"/>
              </w:rPr>
            </w:pPr>
            <w:r w:rsidRPr="006C15D2">
              <w:rPr>
                <w:rFonts w:ascii="Times New Roman" w:eastAsia="Times New Roman" w:hAnsi="Times New Roman"/>
                <w:color w:val="000000"/>
                <w:w w:val="97"/>
                <w:sz w:val="16"/>
                <w:lang w:val="ru-RU"/>
              </w:rPr>
              <w:t xml:space="preserve">рассматривают, обсуждают и </w:t>
            </w:r>
            <w:r w:rsidRPr="006C15D2">
              <w:rPr>
                <w:lang w:val="ru-RU"/>
              </w:rPr>
              <w:br/>
            </w:r>
            <w:r w:rsidRPr="006C15D2">
              <w:rPr>
                <w:rFonts w:ascii="Times New Roman" w:eastAsia="Times New Roman" w:hAnsi="Times New Roman"/>
                <w:color w:val="000000"/>
                <w:w w:val="97"/>
                <w:sz w:val="16"/>
                <w:lang w:val="ru-RU"/>
              </w:rPr>
              <w:t xml:space="preserve">анализируют образец техники учителя, определяют отличительные признаки в технике ведения мяча «змейкой» и </w:t>
            </w:r>
            <w:r w:rsidRPr="006C15D2">
              <w:rPr>
                <w:lang w:val="ru-RU"/>
              </w:rPr>
              <w:br/>
            </w:r>
            <w:r w:rsidRPr="006C15D2">
              <w:rPr>
                <w:rFonts w:ascii="Times New Roman" w:eastAsia="Times New Roman" w:hAnsi="Times New Roman"/>
                <w:color w:val="000000"/>
                <w:w w:val="97"/>
                <w:sz w:val="16"/>
                <w:lang w:val="ru-RU"/>
              </w:rPr>
              <w:t xml:space="preserve">техники обводки учебных конусов, </w:t>
            </w:r>
            <w:r w:rsidRPr="006C15D2">
              <w:rPr>
                <w:lang w:val="ru-RU"/>
              </w:rPr>
              <w:br/>
            </w:r>
            <w:r w:rsidRPr="006C15D2">
              <w:rPr>
                <w:rFonts w:ascii="Times New Roman" w:eastAsia="Times New Roman" w:hAnsi="Times New Roman"/>
                <w:color w:val="000000"/>
                <w:w w:val="97"/>
                <w:sz w:val="16"/>
                <w:lang w:val="ru-RU"/>
              </w:rPr>
              <w:t xml:space="preserve">делают выводы;; </w:t>
            </w:r>
            <w:r w:rsidRPr="006C15D2">
              <w:rPr>
                <w:lang w:val="ru-RU"/>
              </w:rPr>
              <w:br/>
            </w:r>
            <w:r w:rsidRPr="006C15D2">
              <w:rPr>
                <w:rFonts w:ascii="Times New Roman" w:eastAsia="Times New Roman" w:hAnsi="Times New Roman"/>
                <w:color w:val="000000"/>
                <w:w w:val="97"/>
                <w:sz w:val="16"/>
                <w:lang w:val="ru-RU"/>
              </w:rPr>
              <w:t xml:space="preserve">описывают технику выполнения </w:t>
            </w:r>
            <w:r w:rsidRPr="006C15D2">
              <w:rPr>
                <w:lang w:val="ru-RU"/>
              </w:rPr>
              <w:br/>
            </w:r>
            <w:r w:rsidRPr="006C15D2">
              <w:rPr>
                <w:rFonts w:ascii="Times New Roman" w:eastAsia="Times New Roman" w:hAnsi="Times New Roman"/>
                <w:color w:val="000000"/>
                <w:w w:val="97"/>
                <w:sz w:val="16"/>
                <w:lang w:val="ru-RU"/>
              </w:rPr>
              <w:t xml:space="preserve">обводки конусов, определяют </w:t>
            </w:r>
            <w:r w:rsidRPr="006C15D2">
              <w:rPr>
                <w:lang w:val="ru-RU"/>
              </w:rPr>
              <w:br/>
            </w:r>
            <w:r w:rsidRPr="006C15D2">
              <w:rPr>
                <w:rFonts w:ascii="Times New Roman" w:eastAsia="Times New Roman" w:hAnsi="Times New Roman"/>
                <w:color w:val="000000"/>
                <w:w w:val="97"/>
                <w:sz w:val="16"/>
                <w:lang w:val="ru-RU"/>
              </w:rPr>
              <w:t xml:space="preserve">возможные ошибки и причины их </w:t>
            </w:r>
            <w:r w:rsidRPr="006C15D2">
              <w:rPr>
                <w:lang w:val="ru-RU"/>
              </w:rPr>
              <w:br/>
            </w:r>
            <w:r w:rsidRPr="006C15D2">
              <w:rPr>
                <w:rFonts w:ascii="Times New Roman" w:eastAsia="Times New Roman" w:hAnsi="Times New Roman"/>
                <w:color w:val="000000"/>
                <w:w w:val="97"/>
                <w:sz w:val="16"/>
                <w:lang w:val="ru-RU"/>
              </w:rPr>
              <w:t xml:space="preserve">появления, рассматривают способы </w:t>
            </w:r>
            <w:r w:rsidRPr="006C15D2">
              <w:rPr>
                <w:lang w:val="ru-RU"/>
              </w:rPr>
              <w:br/>
            </w:r>
            <w:r w:rsidRPr="006C15D2">
              <w:rPr>
                <w:rFonts w:ascii="Times New Roman" w:eastAsia="Times New Roman" w:hAnsi="Times New Roman"/>
                <w:color w:val="000000"/>
                <w:w w:val="97"/>
                <w:sz w:val="16"/>
                <w:lang w:val="ru-RU"/>
              </w:rPr>
              <w:t xml:space="preserve">устранения;; </w:t>
            </w:r>
            <w:r w:rsidRPr="006C15D2">
              <w:rPr>
                <w:lang w:val="ru-RU"/>
              </w:rPr>
              <w:br/>
            </w:r>
            <w:r w:rsidRPr="006C15D2">
              <w:rPr>
                <w:rFonts w:ascii="Times New Roman" w:eastAsia="Times New Roman" w:hAnsi="Times New Roman"/>
                <w:color w:val="000000"/>
                <w:w w:val="97"/>
                <w:sz w:val="16"/>
                <w:lang w:val="ru-RU"/>
              </w:rPr>
              <w:t xml:space="preserve">определяют последовательность задач для самостоятельных занятий по </w:t>
            </w:r>
            <w:r w:rsidRPr="006C15D2">
              <w:rPr>
                <w:lang w:val="ru-RU"/>
              </w:rPr>
              <w:br/>
            </w:r>
            <w:r w:rsidRPr="006C15D2">
              <w:rPr>
                <w:rFonts w:ascii="Times New Roman" w:eastAsia="Times New Roman" w:hAnsi="Times New Roman"/>
                <w:color w:val="000000"/>
                <w:w w:val="97"/>
                <w:sz w:val="16"/>
                <w:lang w:val="ru-RU"/>
              </w:rPr>
              <w:t xml:space="preserve">разучиванию техники обводки учебных конусов;; </w:t>
            </w:r>
            <w:r w:rsidRPr="006C15D2">
              <w:rPr>
                <w:lang w:val="ru-RU"/>
              </w:rPr>
              <w:br/>
            </w:r>
            <w:r w:rsidRPr="006C15D2">
              <w:rPr>
                <w:rFonts w:ascii="Times New Roman" w:eastAsia="Times New Roman" w:hAnsi="Times New Roman"/>
                <w:color w:val="000000"/>
                <w:w w:val="97"/>
                <w:sz w:val="16"/>
                <w:lang w:val="ru-RU"/>
              </w:rPr>
              <w:t xml:space="preserve">разучивают технику обводки учебных конусов;; </w:t>
            </w:r>
            <w:r w:rsidRPr="006C15D2">
              <w:rPr>
                <w:lang w:val="ru-RU"/>
              </w:rPr>
              <w:br/>
            </w:r>
            <w:r w:rsidRPr="006C15D2">
              <w:rPr>
                <w:rFonts w:ascii="Times New Roman" w:eastAsia="Times New Roman" w:hAnsi="Times New Roman"/>
                <w:color w:val="000000"/>
                <w:w w:val="97"/>
                <w:sz w:val="16"/>
                <w:lang w:val="ru-RU"/>
              </w:rPr>
              <w:t xml:space="preserve">контролируют технику выполнения обводки учебных конусов другими </w:t>
            </w:r>
            <w:r w:rsidRPr="006C15D2">
              <w:rPr>
                <w:lang w:val="ru-RU"/>
              </w:rPr>
              <w:br/>
            </w:r>
            <w:r w:rsidRPr="006C15D2">
              <w:rPr>
                <w:rFonts w:ascii="Times New Roman" w:eastAsia="Times New Roman" w:hAnsi="Times New Roman"/>
                <w:color w:val="000000"/>
                <w:w w:val="97"/>
                <w:sz w:val="16"/>
                <w:lang w:val="ru-RU"/>
              </w:rPr>
              <w:t xml:space="preserve">учащимися, выявляют возможные </w:t>
            </w:r>
            <w:r w:rsidRPr="006C15D2">
              <w:rPr>
                <w:lang w:val="ru-RU"/>
              </w:rPr>
              <w:br/>
            </w:r>
            <w:r w:rsidRPr="006C15D2">
              <w:rPr>
                <w:rFonts w:ascii="Times New Roman" w:eastAsia="Times New Roman" w:hAnsi="Times New Roman"/>
                <w:color w:val="000000"/>
                <w:w w:val="97"/>
                <w:sz w:val="16"/>
                <w:lang w:val="ru-RU"/>
              </w:rPr>
              <w:t xml:space="preserve">ошибки и предлагают способы их </w:t>
            </w:r>
            <w:r w:rsidRPr="006C15D2">
              <w:rPr>
                <w:lang w:val="ru-RU"/>
              </w:rPr>
              <w:br/>
            </w:r>
            <w:r w:rsidRPr="006C15D2">
              <w:rPr>
                <w:rFonts w:ascii="Times New Roman" w:eastAsia="Times New Roman" w:hAnsi="Times New Roman"/>
                <w:color w:val="000000"/>
                <w:w w:val="97"/>
                <w:sz w:val="16"/>
                <w:lang w:val="ru-RU"/>
              </w:rPr>
              <w:t>устранения (работа в парах);</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0" w:lineRule="auto"/>
              <w:ind w:left="72" w:right="144"/>
              <w:rPr>
                <w:lang w:val="ru-RU"/>
              </w:rPr>
            </w:pPr>
            <w:r w:rsidRPr="006C15D2">
              <w:rPr>
                <w:rFonts w:ascii="Times New Roman" w:eastAsia="Times New Roman" w:hAnsi="Times New Roman"/>
                <w:color w:val="000000"/>
                <w:w w:val="97"/>
                <w:sz w:val="16"/>
                <w:lang w:val="ru-RU"/>
              </w:rPr>
              <w:t xml:space="preserve">Устный опрос; Практическая работа; </w:t>
            </w:r>
            <w:r w:rsidRPr="006C15D2">
              <w:rPr>
                <w:lang w:val="ru-RU"/>
              </w:rPr>
              <w:br/>
            </w:r>
            <w:r w:rsidRPr="006C15D2">
              <w:rPr>
                <w:rFonts w:ascii="Times New Roman" w:eastAsia="Times New Roman" w:hAnsi="Times New Roman"/>
                <w:color w:val="000000"/>
                <w:w w:val="97"/>
                <w:sz w:val="16"/>
                <w:lang w:val="ru-RU"/>
              </w:rPr>
              <w:t>Тестирование;</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270" w:after="0" w:line="230" w:lineRule="auto"/>
              <w:ind w:left="72"/>
              <w:rPr>
                <w:lang w:val="ru-RU"/>
              </w:rPr>
            </w:pPr>
            <w:r>
              <w:rPr>
                <w:rFonts w:ascii="Times New Roman" w:eastAsia="Times New Roman" w:hAnsi="Times New Roman"/>
                <w:color w:val="000000"/>
                <w:w w:val="97"/>
                <w:sz w:val="16"/>
              </w:rPr>
              <w:t>https</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resh</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6C15D2">
              <w:rPr>
                <w:rFonts w:ascii="Times New Roman" w:eastAsia="Times New Roman" w:hAnsi="Times New Roman"/>
                <w:color w:val="000000"/>
                <w:w w:val="97"/>
                <w:sz w:val="16"/>
                <w:lang w:val="ru-RU"/>
              </w:rPr>
              <w:t>/7466/</w:t>
            </w:r>
            <w:r>
              <w:rPr>
                <w:rFonts w:ascii="Times New Roman" w:eastAsia="Times New Roman" w:hAnsi="Times New Roman"/>
                <w:color w:val="000000"/>
                <w:w w:val="97"/>
                <w:sz w:val="16"/>
              </w:rPr>
              <w:t>start</w:t>
            </w:r>
            <w:r w:rsidRPr="006C15D2">
              <w:rPr>
                <w:rFonts w:ascii="Times New Roman" w:eastAsia="Times New Roman" w:hAnsi="Times New Roman"/>
                <w:color w:val="000000"/>
                <w:w w:val="97"/>
                <w:sz w:val="16"/>
                <w:lang w:val="ru-RU"/>
              </w:rPr>
              <w:t>/262671/</w:t>
            </w:r>
          </w:p>
        </w:tc>
      </w:tr>
      <w:tr w:rsidR="00E930EF">
        <w:trPr>
          <w:trHeight w:hRule="exact" w:val="348"/>
        </w:trPr>
        <w:tc>
          <w:tcPr>
            <w:tcW w:w="342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Итогопоразделу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8605C0" w:rsidRDefault="008605C0" w:rsidP="008605C0">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43</w:t>
            </w:r>
          </w:p>
        </w:tc>
        <w:tc>
          <w:tcPr>
            <w:tcW w:w="1155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r>
      <w:tr w:rsidR="00E930EF">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b/>
                <w:color w:val="000000"/>
                <w:w w:val="97"/>
                <w:sz w:val="16"/>
              </w:rPr>
              <w:t>Раздел 4. СПОРТ</w:t>
            </w:r>
          </w:p>
        </w:tc>
      </w:tr>
      <w:tr w:rsidR="00E930EF" w:rsidRPr="00875FBD">
        <w:trPr>
          <w:trHeight w:hRule="exact" w:val="185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jc w:val="center"/>
            </w:pPr>
            <w:r>
              <w:rPr>
                <w:rFonts w:ascii="Times New Roman" w:eastAsia="Times New Roman" w:hAnsi="Times New Roman"/>
                <w:color w:val="000000"/>
                <w:w w:val="97"/>
                <w:sz w:val="16"/>
              </w:rPr>
              <w:t>4.1.</w:t>
            </w:r>
          </w:p>
        </w:tc>
        <w:tc>
          <w:tcPr>
            <w:tcW w:w="295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2" w:lineRule="auto"/>
              <w:ind w:left="72"/>
              <w:rPr>
                <w:lang w:val="ru-RU"/>
              </w:rPr>
            </w:pPr>
            <w:r w:rsidRPr="006C15D2">
              <w:rPr>
                <w:rFonts w:ascii="Times New Roman" w:eastAsia="Times New Roman" w:hAnsi="Times New Roman"/>
                <w:b/>
                <w:color w:val="000000"/>
                <w:w w:val="97"/>
                <w:sz w:val="16"/>
                <w:lang w:val="ru-RU"/>
              </w:rPr>
              <w:t xml:space="preserve">Физическая подготовка: освоение </w:t>
            </w:r>
            <w:r w:rsidRPr="006C15D2">
              <w:rPr>
                <w:lang w:val="ru-RU"/>
              </w:rPr>
              <w:br/>
            </w:r>
            <w:r w:rsidRPr="006C15D2">
              <w:rPr>
                <w:rFonts w:ascii="Times New Roman" w:eastAsia="Times New Roman" w:hAnsi="Times New Roman"/>
                <w:b/>
                <w:color w:val="000000"/>
                <w:w w:val="97"/>
                <w:sz w:val="16"/>
                <w:lang w:val="ru-RU"/>
              </w:rPr>
              <w:t xml:space="preserve">содержания программы, демонстрация приростов в показателях физической подготовленности и нормативных </w:t>
            </w:r>
            <w:r w:rsidRPr="006C15D2">
              <w:rPr>
                <w:lang w:val="ru-RU"/>
              </w:rPr>
              <w:br/>
            </w:r>
            <w:r w:rsidRPr="006C15D2">
              <w:rPr>
                <w:rFonts w:ascii="Times New Roman" w:eastAsia="Times New Roman" w:hAnsi="Times New Roman"/>
                <w:b/>
                <w:color w:val="000000"/>
                <w:w w:val="97"/>
                <w:sz w:val="16"/>
                <w:lang w:val="ru-RU"/>
              </w:rPr>
              <w:t>требований комплекса ГТО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8605C0" w:rsidRDefault="008605C0">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11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EE48D4" w:rsidRDefault="00EE48D4">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2.75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EE48D4" w:rsidRDefault="00EE48D4">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6.25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287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4" w:lineRule="auto"/>
              <w:ind w:left="72"/>
              <w:rPr>
                <w:lang w:val="ru-RU"/>
              </w:rPr>
            </w:pPr>
            <w:r w:rsidRPr="006C15D2">
              <w:rPr>
                <w:rFonts w:ascii="Times New Roman" w:eastAsia="Times New Roman" w:hAnsi="Times New Roman"/>
                <w:color w:val="000000"/>
                <w:w w:val="97"/>
                <w:sz w:val="16"/>
                <w:lang w:val="ru-RU"/>
              </w:rPr>
              <w:t xml:space="preserve">осваивают содержания Примерных </w:t>
            </w:r>
            <w:r w:rsidRPr="006C15D2">
              <w:rPr>
                <w:lang w:val="ru-RU"/>
              </w:rPr>
              <w:br/>
            </w:r>
            <w:r w:rsidRPr="006C15D2">
              <w:rPr>
                <w:rFonts w:ascii="Times New Roman" w:eastAsia="Times New Roman" w:hAnsi="Times New Roman"/>
                <w:color w:val="000000"/>
                <w:w w:val="97"/>
                <w:sz w:val="16"/>
                <w:lang w:val="ru-RU"/>
              </w:rPr>
              <w:t xml:space="preserve">модульных программ по физической культуре или рабочей программы </w:t>
            </w:r>
            <w:r w:rsidRPr="006C15D2">
              <w:rPr>
                <w:lang w:val="ru-RU"/>
              </w:rPr>
              <w:br/>
            </w:r>
            <w:r w:rsidRPr="006C15D2">
              <w:rPr>
                <w:rFonts w:ascii="Times New Roman" w:eastAsia="Times New Roman" w:hAnsi="Times New Roman"/>
                <w:color w:val="000000"/>
                <w:w w:val="97"/>
                <w:sz w:val="16"/>
                <w:lang w:val="ru-RU"/>
              </w:rPr>
              <w:t xml:space="preserve">базовой физической подготовки;; </w:t>
            </w:r>
            <w:r w:rsidRPr="006C15D2">
              <w:rPr>
                <w:lang w:val="ru-RU"/>
              </w:rPr>
              <w:br/>
            </w:r>
            <w:r w:rsidRPr="006C15D2">
              <w:rPr>
                <w:rFonts w:ascii="Times New Roman" w:eastAsia="Times New Roman" w:hAnsi="Times New Roman"/>
                <w:color w:val="000000"/>
                <w:w w:val="97"/>
                <w:sz w:val="16"/>
                <w:lang w:val="ru-RU"/>
              </w:rPr>
              <w:t xml:space="preserve">демонстрируют приросты в показателях физической подготовленности и </w:t>
            </w:r>
            <w:r w:rsidRPr="006C15D2">
              <w:rPr>
                <w:lang w:val="ru-RU"/>
              </w:rPr>
              <w:br/>
            </w:r>
            <w:r w:rsidRPr="006C15D2">
              <w:rPr>
                <w:rFonts w:ascii="Times New Roman" w:eastAsia="Times New Roman" w:hAnsi="Times New Roman"/>
                <w:color w:val="000000"/>
                <w:w w:val="97"/>
                <w:sz w:val="16"/>
                <w:lang w:val="ru-RU"/>
              </w:rPr>
              <w:t>нормативных требований комплекса ГТО;</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54" w:lineRule="auto"/>
              <w:ind w:left="72" w:right="144"/>
              <w:rPr>
                <w:lang w:val="ru-RU"/>
              </w:rPr>
            </w:pPr>
            <w:r w:rsidRPr="006C15D2">
              <w:rPr>
                <w:rFonts w:ascii="Times New Roman" w:eastAsia="Times New Roman" w:hAnsi="Times New Roman"/>
                <w:color w:val="000000"/>
                <w:w w:val="97"/>
                <w:sz w:val="16"/>
                <w:lang w:val="ru-RU"/>
              </w:rPr>
              <w:t xml:space="preserve">Письменный </w:t>
            </w:r>
            <w:r w:rsidRPr="006C15D2">
              <w:rPr>
                <w:lang w:val="ru-RU"/>
              </w:rPr>
              <w:br/>
            </w:r>
            <w:r w:rsidRPr="006C15D2">
              <w:rPr>
                <w:rFonts w:ascii="Times New Roman" w:eastAsia="Times New Roman" w:hAnsi="Times New Roman"/>
                <w:color w:val="000000"/>
                <w:w w:val="97"/>
                <w:sz w:val="16"/>
                <w:lang w:val="ru-RU"/>
              </w:rPr>
              <w:t xml:space="preserve">контроль; </w:t>
            </w:r>
            <w:r w:rsidRPr="006C15D2">
              <w:rPr>
                <w:lang w:val="ru-RU"/>
              </w:rPr>
              <w:br/>
            </w:r>
            <w:r w:rsidRPr="006C15D2">
              <w:rPr>
                <w:rFonts w:ascii="Times New Roman" w:eastAsia="Times New Roman" w:hAnsi="Times New Roman"/>
                <w:color w:val="000000"/>
                <w:w w:val="97"/>
                <w:sz w:val="16"/>
                <w:lang w:val="ru-RU"/>
              </w:rPr>
              <w:t xml:space="preserve">Контрольная </w:t>
            </w:r>
            <w:r w:rsidRPr="006C15D2">
              <w:rPr>
                <w:lang w:val="ru-RU"/>
              </w:rPr>
              <w:br/>
            </w:r>
            <w:r w:rsidRPr="006C15D2">
              <w:rPr>
                <w:rFonts w:ascii="Times New Roman" w:eastAsia="Times New Roman" w:hAnsi="Times New Roman"/>
                <w:color w:val="000000"/>
                <w:w w:val="97"/>
                <w:sz w:val="16"/>
                <w:lang w:val="ru-RU"/>
              </w:rPr>
              <w:t xml:space="preserve">работа; </w:t>
            </w:r>
            <w:r w:rsidRPr="006C15D2">
              <w:rPr>
                <w:lang w:val="ru-RU"/>
              </w:rPr>
              <w:br/>
            </w:r>
            <w:r w:rsidRPr="006C15D2">
              <w:rPr>
                <w:rFonts w:ascii="Times New Roman" w:eastAsia="Times New Roman" w:hAnsi="Times New Roman"/>
                <w:color w:val="000000"/>
                <w:w w:val="97"/>
                <w:sz w:val="16"/>
                <w:lang w:val="ru-RU"/>
              </w:rPr>
              <w:t xml:space="preserve">Зачет; </w:t>
            </w:r>
            <w:r w:rsidRPr="006C15D2">
              <w:rPr>
                <w:lang w:val="ru-RU"/>
              </w:rPr>
              <w:br/>
            </w:r>
            <w:r w:rsidRPr="006C15D2">
              <w:rPr>
                <w:rFonts w:ascii="Times New Roman" w:eastAsia="Times New Roman" w:hAnsi="Times New Roman"/>
                <w:color w:val="000000"/>
                <w:w w:val="97"/>
                <w:sz w:val="16"/>
                <w:lang w:val="ru-RU"/>
              </w:rPr>
              <w:t xml:space="preserve">Практическая работа; </w:t>
            </w:r>
            <w:r w:rsidRPr="006C15D2">
              <w:rPr>
                <w:lang w:val="ru-RU"/>
              </w:rPr>
              <w:br/>
            </w:r>
            <w:r w:rsidRPr="006C15D2">
              <w:rPr>
                <w:rFonts w:ascii="Times New Roman" w:eastAsia="Times New Roman" w:hAnsi="Times New Roman"/>
                <w:color w:val="000000"/>
                <w:w w:val="97"/>
                <w:sz w:val="16"/>
                <w:lang w:val="ru-RU"/>
              </w:rPr>
              <w:t>Тестирование;</w:t>
            </w:r>
          </w:p>
        </w:tc>
        <w:tc>
          <w:tcPr>
            <w:tcW w:w="439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78" w:after="0" w:line="230" w:lineRule="auto"/>
              <w:ind w:left="72"/>
              <w:rPr>
                <w:lang w:val="ru-RU"/>
              </w:rPr>
            </w:pPr>
            <w:r>
              <w:rPr>
                <w:rFonts w:ascii="Times New Roman" w:eastAsia="Times New Roman" w:hAnsi="Times New Roman"/>
                <w:color w:val="000000"/>
                <w:w w:val="97"/>
                <w:sz w:val="16"/>
              </w:rPr>
              <w:t>https</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www</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gto</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files</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uploads</w:t>
            </w:r>
            <w:r w:rsidRPr="006C15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stages</w:t>
            </w:r>
            <w:r w:rsidRPr="006C15D2">
              <w:rPr>
                <w:rFonts w:ascii="Times New Roman" w:eastAsia="Times New Roman" w:hAnsi="Times New Roman"/>
                <w:color w:val="000000"/>
                <w:w w:val="97"/>
                <w:sz w:val="16"/>
                <w:lang w:val="ru-RU"/>
              </w:rPr>
              <w:t>/629</w:t>
            </w:r>
            <w:r>
              <w:rPr>
                <w:rFonts w:ascii="Times New Roman" w:eastAsia="Times New Roman" w:hAnsi="Times New Roman"/>
                <w:color w:val="000000"/>
                <w:w w:val="97"/>
                <w:sz w:val="16"/>
              </w:rPr>
              <w:t>f</w:t>
            </w:r>
            <w:r w:rsidRPr="006C15D2">
              <w:rPr>
                <w:rFonts w:ascii="Times New Roman" w:eastAsia="Times New Roman" w:hAnsi="Times New Roman"/>
                <w:color w:val="000000"/>
                <w:w w:val="97"/>
                <w:sz w:val="16"/>
                <w:lang w:val="ru-RU"/>
              </w:rPr>
              <w:t>0919</w:t>
            </w:r>
            <w:r>
              <w:rPr>
                <w:rFonts w:ascii="Times New Roman" w:eastAsia="Times New Roman" w:hAnsi="Times New Roman"/>
                <w:color w:val="000000"/>
                <w:w w:val="97"/>
                <w:sz w:val="16"/>
              </w:rPr>
              <w:t>a</w:t>
            </w:r>
            <w:r w:rsidRPr="006C15D2">
              <w:rPr>
                <w:rFonts w:ascii="Times New Roman" w:eastAsia="Times New Roman" w:hAnsi="Times New Roman"/>
                <w:color w:val="000000"/>
                <w:w w:val="97"/>
                <w:sz w:val="16"/>
                <w:lang w:val="ru-RU"/>
              </w:rPr>
              <w:t>0436.</w:t>
            </w:r>
            <w:r>
              <w:rPr>
                <w:rFonts w:ascii="Times New Roman" w:eastAsia="Times New Roman" w:hAnsi="Times New Roman"/>
                <w:color w:val="000000"/>
                <w:w w:val="97"/>
                <w:sz w:val="16"/>
              </w:rPr>
              <w:t>pdf</w:t>
            </w:r>
          </w:p>
        </w:tc>
      </w:tr>
      <w:tr w:rsidR="00E930EF">
        <w:trPr>
          <w:trHeight w:hRule="exact" w:val="348"/>
        </w:trPr>
        <w:tc>
          <w:tcPr>
            <w:tcW w:w="342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78" w:after="0" w:line="230" w:lineRule="auto"/>
              <w:ind w:left="72"/>
            </w:pPr>
            <w:r>
              <w:rPr>
                <w:rFonts w:ascii="Times New Roman" w:eastAsia="Times New Roman" w:hAnsi="Times New Roman"/>
                <w:color w:val="000000"/>
                <w:w w:val="97"/>
                <w:sz w:val="16"/>
              </w:rPr>
              <w:t>Итогопоразделу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8605C0" w:rsidRDefault="008605C0">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11</w:t>
            </w:r>
          </w:p>
        </w:tc>
        <w:tc>
          <w:tcPr>
            <w:tcW w:w="1155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r>
      <w:tr w:rsidR="006239F8" w:rsidRPr="00F136C0">
        <w:trPr>
          <w:trHeight w:hRule="exact" w:val="520"/>
        </w:trPr>
        <w:tc>
          <w:tcPr>
            <w:tcW w:w="342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239F8" w:rsidRPr="006C15D2" w:rsidRDefault="006239F8">
            <w:pPr>
              <w:autoSpaceDE w:val="0"/>
              <w:autoSpaceDN w:val="0"/>
              <w:spacing w:before="78" w:after="0" w:line="245" w:lineRule="auto"/>
              <w:ind w:left="72" w:right="864"/>
              <w:rPr>
                <w:lang w:val="ru-RU"/>
              </w:rPr>
            </w:pPr>
            <w:r w:rsidRPr="006C15D2">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239F8" w:rsidRPr="006239F8" w:rsidRDefault="006239F8" w:rsidP="00E27725">
            <w:pPr>
              <w:autoSpaceDE w:val="0"/>
              <w:autoSpaceDN w:val="0"/>
              <w:spacing w:before="98" w:after="0" w:line="230" w:lineRule="auto"/>
              <w:ind w:left="74"/>
              <w:rPr>
                <w:lang w:val="ru-RU"/>
              </w:rPr>
            </w:pPr>
            <w:r>
              <w:rPr>
                <w:lang w:val="ru-RU"/>
              </w:rPr>
              <w:t>68</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6239F8" w:rsidRPr="006239F8" w:rsidRDefault="006239F8" w:rsidP="00E27725">
            <w:pPr>
              <w:autoSpaceDE w:val="0"/>
              <w:autoSpaceDN w:val="0"/>
              <w:spacing w:before="98" w:after="0" w:line="230" w:lineRule="auto"/>
              <w:ind w:left="72"/>
              <w:rPr>
                <w:lang w:val="ru-RU"/>
              </w:rPr>
            </w:pPr>
            <w:r>
              <w:rPr>
                <w:lang w:val="ru-RU"/>
              </w:rPr>
              <w:t>5,75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6239F8" w:rsidRPr="006239F8" w:rsidRDefault="006239F8" w:rsidP="00E27725">
            <w:pPr>
              <w:autoSpaceDE w:val="0"/>
              <w:autoSpaceDN w:val="0"/>
              <w:spacing w:before="98" w:after="0" w:line="230" w:lineRule="auto"/>
              <w:ind w:left="72"/>
              <w:rPr>
                <w:lang w:val="ru-RU"/>
              </w:rPr>
            </w:pPr>
            <w:r>
              <w:rPr>
                <w:lang w:val="ru-RU"/>
              </w:rPr>
              <w:t>43,25</w:t>
            </w:r>
          </w:p>
        </w:tc>
        <w:tc>
          <w:tcPr>
            <w:tcW w:w="9306"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6239F8" w:rsidRPr="00F136C0" w:rsidRDefault="006239F8">
            <w:pPr>
              <w:rPr>
                <w:lang w:val="ru-RU"/>
              </w:rPr>
            </w:pPr>
          </w:p>
        </w:tc>
      </w:tr>
    </w:tbl>
    <w:p w:rsidR="00E930EF" w:rsidRPr="00F136C0" w:rsidRDefault="00E930EF">
      <w:pPr>
        <w:autoSpaceDE w:val="0"/>
        <w:autoSpaceDN w:val="0"/>
        <w:spacing w:after="0" w:line="14" w:lineRule="exact"/>
        <w:rPr>
          <w:lang w:val="ru-RU"/>
        </w:rPr>
      </w:pPr>
    </w:p>
    <w:p w:rsidR="00E930EF" w:rsidRPr="00F136C0" w:rsidRDefault="00E930EF">
      <w:pPr>
        <w:rPr>
          <w:lang w:val="ru-RU"/>
        </w:rPr>
        <w:sectPr w:rsidR="00E930EF" w:rsidRPr="00F136C0">
          <w:pgSz w:w="16840" w:h="11900"/>
          <w:pgMar w:top="284" w:right="640" w:bottom="1440" w:left="666" w:header="720" w:footer="720" w:gutter="0"/>
          <w:cols w:space="720" w:equalWidth="0">
            <w:col w:w="15534" w:space="0"/>
          </w:cols>
          <w:docGrid w:linePitch="360"/>
        </w:sectPr>
      </w:pPr>
    </w:p>
    <w:p w:rsidR="00E930EF" w:rsidRPr="00F136C0" w:rsidRDefault="00E930EF">
      <w:pPr>
        <w:autoSpaceDE w:val="0"/>
        <w:autoSpaceDN w:val="0"/>
        <w:spacing w:after="78" w:line="220" w:lineRule="exact"/>
        <w:rPr>
          <w:lang w:val="ru-RU"/>
        </w:rPr>
      </w:pPr>
    </w:p>
    <w:p w:rsidR="00E930EF" w:rsidRDefault="00C727F2">
      <w:pPr>
        <w:autoSpaceDE w:val="0"/>
        <w:autoSpaceDN w:val="0"/>
        <w:spacing w:after="320" w:line="230" w:lineRule="auto"/>
      </w:pPr>
      <w:r>
        <w:rPr>
          <w:rFonts w:ascii="Times New Roman" w:eastAsia="Times New Roman" w:hAnsi="Times New Roman"/>
          <w:b/>
          <w:color w:val="000000"/>
          <w:sz w:val="24"/>
        </w:rPr>
        <w:t>ПОУРОЧНОЕ ПЛАНИРОВАНИЕ</w:t>
      </w:r>
    </w:p>
    <w:tbl>
      <w:tblPr>
        <w:tblW w:w="0" w:type="auto"/>
        <w:tblInd w:w="6" w:type="dxa"/>
        <w:tblLayout w:type="fixed"/>
        <w:tblLook w:val="04A0"/>
      </w:tblPr>
      <w:tblGrid>
        <w:gridCol w:w="576"/>
        <w:gridCol w:w="2964"/>
        <w:gridCol w:w="734"/>
        <w:gridCol w:w="1620"/>
        <w:gridCol w:w="1668"/>
        <w:gridCol w:w="1164"/>
        <w:gridCol w:w="1826"/>
      </w:tblGrid>
      <w:tr w:rsidR="00E930EF">
        <w:trPr>
          <w:trHeight w:hRule="exact" w:val="492"/>
        </w:trPr>
        <w:tc>
          <w:tcPr>
            <w:tcW w:w="5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98" w:after="0" w:line="262" w:lineRule="auto"/>
              <w:ind w:left="72" w:right="144"/>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29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02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98" w:after="0" w:line="230" w:lineRule="auto"/>
              <w:ind w:left="74"/>
            </w:pPr>
            <w:r>
              <w:rPr>
                <w:rFonts w:ascii="Times New Roman" w:eastAsia="Times New Roman" w:hAnsi="Times New Roman"/>
                <w:b/>
                <w:color w:val="000000"/>
                <w:sz w:val="24"/>
              </w:rPr>
              <w:t>Количество часов</w:t>
            </w:r>
          </w:p>
        </w:tc>
        <w:tc>
          <w:tcPr>
            <w:tcW w:w="11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98" w:after="0" w:line="262" w:lineRule="auto"/>
              <w:ind w:left="72"/>
            </w:pPr>
            <w:r>
              <w:rPr>
                <w:rFonts w:ascii="Times New Roman" w:eastAsia="Times New Roman" w:hAnsi="Times New Roman"/>
                <w:b/>
                <w:color w:val="000000"/>
                <w:sz w:val="24"/>
              </w:rPr>
              <w:t xml:space="preserve">Дата </w:t>
            </w:r>
            <w:r>
              <w:br/>
            </w:r>
            <w:r>
              <w:rPr>
                <w:rFonts w:ascii="Times New Roman" w:eastAsia="Times New Roman" w:hAnsi="Times New Roman"/>
                <w:b/>
                <w:color w:val="000000"/>
                <w:sz w:val="24"/>
              </w:rPr>
              <w:t>изучения</w:t>
            </w:r>
          </w:p>
        </w:tc>
        <w:tc>
          <w:tcPr>
            <w:tcW w:w="182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98" w:after="0" w:line="262" w:lineRule="auto"/>
              <w:ind w:left="72" w:right="144"/>
            </w:pPr>
            <w:r>
              <w:rPr>
                <w:rFonts w:ascii="Times New Roman" w:eastAsia="Times New Roman" w:hAnsi="Times New Roman"/>
                <w:b/>
                <w:color w:val="000000"/>
                <w:sz w:val="24"/>
              </w:rPr>
              <w:t>Виды, формы контроля</w:t>
            </w:r>
          </w:p>
        </w:tc>
      </w:tr>
      <w:tr w:rsidR="00E930EF" w:rsidTr="00F136C0">
        <w:trPr>
          <w:trHeight w:hRule="exact" w:val="828"/>
        </w:trPr>
        <w:tc>
          <w:tcPr>
            <w:tcW w:w="576" w:type="dxa"/>
            <w:vMerge/>
            <w:tcBorders>
              <w:top w:val="single" w:sz="4" w:space="0" w:color="000000"/>
              <w:left w:val="single" w:sz="4" w:space="0" w:color="000000"/>
              <w:bottom w:val="single" w:sz="4" w:space="0" w:color="000000"/>
              <w:right w:val="single" w:sz="4" w:space="0" w:color="000000"/>
            </w:tcBorders>
          </w:tcPr>
          <w:p w:rsidR="00E930EF" w:rsidRDefault="00E930EF"/>
        </w:tc>
        <w:tc>
          <w:tcPr>
            <w:tcW w:w="2964" w:type="dxa"/>
            <w:vMerge/>
            <w:tcBorders>
              <w:top w:val="single" w:sz="4" w:space="0" w:color="000000"/>
              <w:left w:val="single" w:sz="4" w:space="0" w:color="000000"/>
              <w:bottom w:val="single" w:sz="4" w:space="0" w:color="000000"/>
              <w:right w:val="single" w:sz="4" w:space="0" w:color="000000"/>
            </w:tcBorders>
          </w:tcPr>
          <w:p w:rsidR="00E930EF" w:rsidRDefault="00E930EF"/>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98" w:after="0" w:line="230" w:lineRule="auto"/>
              <w:ind w:left="74"/>
            </w:pPr>
            <w:r>
              <w:rPr>
                <w:rFonts w:ascii="Times New Roman" w:eastAsia="Times New Roman" w:hAnsi="Times New Roman"/>
                <w:b/>
                <w:color w:val="000000"/>
                <w:sz w:val="24"/>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98" w:after="0" w:line="262" w:lineRule="auto"/>
              <w:ind w:left="72"/>
            </w:pPr>
            <w:r>
              <w:rPr>
                <w:rFonts w:ascii="Times New Roman" w:eastAsia="Times New Roman" w:hAnsi="Times New Roman"/>
                <w:b/>
                <w:color w:val="000000"/>
                <w:sz w:val="24"/>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98" w:after="0" w:line="262" w:lineRule="auto"/>
              <w:ind w:left="72"/>
            </w:pPr>
            <w:r>
              <w:rPr>
                <w:rFonts w:ascii="Times New Roman" w:eastAsia="Times New Roman" w:hAnsi="Times New Roman"/>
                <w:b/>
                <w:color w:val="000000"/>
                <w:sz w:val="24"/>
              </w:rPr>
              <w:t>практические работы</w:t>
            </w:r>
          </w:p>
        </w:tc>
        <w:tc>
          <w:tcPr>
            <w:tcW w:w="1164" w:type="dxa"/>
            <w:vMerge/>
            <w:tcBorders>
              <w:top w:val="single" w:sz="4" w:space="0" w:color="000000"/>
              <w:left w:val="single" w:sz="4" w:space="0" w:color="000000"/>
              <w:bottom w:val="single" w:sz="4" w:space="0" w:color="000000"/>
              <w:right w:val="single" w:sz="4" w:space="0" w:color="000000"/>
            </w:tcBorders>
          </w:tcPr>
          <w:p w:rsidR="00E930EF" w:rsidRDefault="00E930EF"/>
        </w:tc>
        <w:tc>
          <w:tcPr>
            <w:tcW w:w="1826" w:type="dxa"/>
            <w:vMerge/>
            <w:tcBorders>
              <w:top w:val="single" w:sz="4" w:space="0" w:color="000000"/>
              <w:left w:val="single" w:sz="4" w:space="0" w:color="000000"/>
              <w:bottom w:val="single" w:sz="4" w:space="0" w:color="000000"/>
              <w:right w:val="single" w:sz="4" w:space="0" w:color="000000"/>
            </w:tcBorders>
          </w:tcPr>
          <w:p w:rsidR="00E930EF" w:rsidRDefault="00E930EF"/>
        </w:tc>
      </w:tr>
      <w:tr w:rsidR="00E930EF">
        <w:trPr>
          <w:trHeight w:hRule="exact" w:val="1836"/>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E930EF" w:rsidRDefault="00C727F2">
            <w:pPr>
              <w:autoSpaceDE w:val="0"/>
              <w:autoSpaceDN w:val="0"/>
              <w:spacing w:before="98" w:after="0" w:line="230" w:lineRule="auto"/>
              <w:ind w:left="72"/>
            </w:pPr>
            <w:r>
              <w:rPr>
                <w:rFonts w:ascii="Times New Roman" w:eastAsia="Times New Roman" w:hAnsi="Times New Roman"/>
                <w:color w:val="000000"/>
                <w:sz w:val="24"/>
              </w:rPr>
              <w:t>1.</w:t>
            </w:r>
          </w:p>
        </w:tc>
        <w:tc>
          <w:tcPr>
            <w:tcW w:w="2964" w:type="dxa"/>
            <w:tcBorders>
              <w:top w:val="single" w:sz="4" w:space="0" w:color="000000"/>
              <w:left w:val="single" w:sz="4" w:space="0" w:color="000000"/>
              <w:bottom w:val="single" w:sz="5" w:space="0" w:color="000000"/>
              <w:right w:val="single" w:sz="4" w:space="0" w:color="000000"/>
            </w:tcBorders>
            <w:tcMar>
              <w:left w:w="0" w:type="dxa"/>
              <w:right w:w="0" w:type="dxa"/>
            </w:tcMar>
          </w:tcPr>
          <w:p w:rsidR="00E930EF" w:rsidRPr="006C15D2" w:rsidRDefault="00C727F2">
            <w:pPr>
              <w:autoSpaceDE w:val="0"/>
              <w:autoSpaceDN w:val="0"/>
              <w:spacing w:before="98" w:after="0" w:line="281" w:lineRule="auto"/>
              <w:ind w:left="72" w:right="288"/>
              <w:rPr>
                <w:lang w:val="ru-RU"/>
              </w:rPr>
            </w:pPr>
            <w:r w:rsidRPr="006C15D2">
              <w:rPr>
                <w:rFonts w:ascii="Times New Roman" w:eastAsia="Times New Roman" w:hAnsi="Times New Roman"/>
                <w:color w:val="000000"/>
                <w:sz w:val="24"/>
                <w:lang w:val="ru-RU"/>
              </w:rPr>
              <w:t xml:space="preserve">Знания о физической </w:t>
            </w:r>
            <w:r w:rsidRPr="006C15D2">
              <w:rPr>
                <w:lang w:val="ru-RU"/>
              </w:rPr>
              <w:br/>
            </w:r>
            <w:r w:rsidRPr="006C15D2">
              <w:rPr>
                <w:rFonts w:ascii="Times New Roman" w:eastAsia="Times New Roman" w:hAnsi="Times New Roman"/>
                <w:color w:val="000000"/>
                <w:sz w:val="24"/>
                <w:lang w:val="ru-RU"/>
              </w:rPr>
              <w:t>культуре. Знакомство с понятием физкультурно-</w:t>
            </w:r>
            <w:r w:rsidR="00470030" w:rsidRPr="006C15D2">
              <w:rPr>
                <w:rFonts w:ascii="Times New Roman" w:eastAsia="Times New Roman" w:hAnsi="Times New Roman"/>
                <w:color w:val="000000"/>
                <w:sz w:val="24"/>
                <w:lang w:val="ru-RU"/>
              </w:rPr>
              <w:t>оздоровительная</w:t>
            </w:r>
            <w:r w:rsidRPr="006C15D2">
              <w:rPr>
                <w:lang w:val="ru-RU"/>
              </w:rPr>
              <w:br/>
            </w:r>
            <w:r w:rsidR="00470030" w:rsidRPr="006C15D2">
              <w:rPr>
                <w:rFonts w:ascii="Times New Roman" w:eastAsia="Times New Roman" w:hAnsi="Times New Roman"/>
                <w:color w:val="000000"/>
                <w:sz w:val="24"/>
                <w:lang w:val="ru-RU"/>
              </w:rPr>
              <w:t>деятельность</w:t>
            </w:r>
            <w:r w:rsidRPr="006C15D2">
              <w:rPr>
                <w:rFonts w:ascii="Times New Roman" w:eastAsia="Times New Roman" w:hAnsi="Times New Roman"/>
                <w:color w:val="000000"/>
                <w:sz w:val="24"/>
                <w:lang w:val="ru-RU"/>
              </w:rPr>
              <w:t>.</w:t>
            </w:r>
          </w:p>
        </w:tc>
        <w:tc>
          <w:tcPr>
            <w:tcW w:w="734" w:type="dxa"/>
            <w:tcBorders>
              <w:top w:val="single" w:sz="4" w:space="0" w:color="000000"/>
              <w:left w:val="single" w:sz="4" w:space="0" w:color="000000"/>
              <w:bottom w:val="single" w:sz="5" w:space="0" w:color="000000"/>
              <w:right w:val="single" w:sz="4" w:space="0" w:color="000000"/>
            </w:tcBorders>
            <w:tcMar>
              <w:left w:w="0" w:type="dxa"/>
              <w:right w:w="0" w:type="dxa"/>
            </w:tcMar>
          </w:tcPr>
          <w:p w:rsidR="00E930EF" w:rsidRDefault="00C727F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E930EF" w:rsidRDefault="00C727F2">
            <w:pPr>
              <w:autoSpaceDE w:val="0"/>
              <w:autoSpaceDN w:val="0"/>
              <w:spacing w:before="98" w:after="0" w:line="230" w:lineRule="auto"/>
              <w:ind w:left="72"/>
            </w:pPr>
            <w:r>
              <w:rPr>
                <w:rFonts w:ascii="Times New Roman" w:eastAsia="Times New Roman" w:hAnsi="Times New Roman"/>
                <w:color w:val="000000"/>
                <w:sz w:val="24"/>
              </w:rPr>
              <w:t>0.5</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E930EF" w:rsidRDefault="00C727F2">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5" w:space="0" w:color="000000"/>
              <w:right w:val="single" w:sz="4" w:space="0" w:color="000000"/>
            </w:tcBorders>
            <w:tcMar>
              <w:left w:w="0" w:type="dxa"/>
              <w:right w:w="0" w:type="dxa"/>
            </w:tcMar>
          </w:tcPr>
          <w:p w:rsidR="00E930EF" w:rsidRDefault="00E930EF"/>
        </w:tc>
        <w:tc>
          <w:tcPr>
            <w:tcW w:w="1826" w:type="dxa"/>
            <w:tcBorders>
              <w:top w:val="single" w:sz="4" w:space="0" w:color="000000"/>
              <w:left w:val="single" w:sz="4" w:space="0" w:color="000000"/>
              <w:bottom w:val="single" w:sz="5" w:space="0" w:color="000000"/>
              <w:right w:val="single" w:sz="4" w:space="0" w:color="000000"/>
            </w:tcBorders>
            <w:tcMar>
              <w:left w:w="0" w:type="dxa"/>
              <w:right w:w="0" w:type="dxa"/>
            </w:tcMar>
          </w:tcPr>
          <w:p w:rsidR="00E930EF" w:rsidRDefault="00C727F2">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E930EF">
        <w:trPr>
          <w:trHeight w:hRule="exact" w:val="1166"/>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100" w:after="0" w:line="230" w:lineRule="auto"/>
              <w:ind w:left="72"/>
            </w:pPr>
            <w:r>
              <w:rPr>
                <w:rFonts w:ascii="Times New Roman" w:eastAsia="Times New Roman" w:hAnsi="Times New Roman"/>
                <w:color w:val="000000"/>
                <w:sz w:val="24"/>
              </w:rPr>
              <w:t>2.</w:t>
            </w:r>
          </w:p>
        </w:tc>
        <w:tc>
          <w:tcPr>
            <w:tcW w:w="2964" w:type="dxa"/>
            <w:tcBorders>
              <w:top w:val="single" w:sz="5"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100" w:after="0" w:line="262" w:lineRule="auto"/>
              <w:ind w:left="72"/>
              <w:rPr>
                <w:lang w:val="ru-RU"/>
              </w:rPr>
            </w:pPr>
            <w:r w:rsidRPr="006C15D2">
              <w:rPr>
                <w:rFonts w:ascii="Times New Roman" w:eastAsia="Times New Roman" w:hAnsi="Times New Roman"/>
                <w:color w:val="000000"/>
                <w:sz w:val="24"/>
                <w:lang w:val="ru-RU"/>
              </w:rPr>
              <w:t>Техника безопасности на занятиях легкой атлетикой.</w:t>
            </w:r>
          </w:p>
          <w:p w:rsidR="00E930EF" w:rsidRDefault="00C727F2">
            <w:pPr>
              <w:autoSpaceDE w:val="0"/>
              <w:autoSpaceDN w:val="0"/>
              <w:spacing w:before="70" w:after="0" w:line="230" w:lineRule="auto"/>
              <w:ind w:left="72"/>
            </w:pPr>
            <w:r>
              <w:rPr>
                <w:rFonts w:ascii="Times New Roman" w:eastAsia="Times New Roman" w:hAnsi="Times New Roman"/>
                <w:color w:val="000000"/>
                <w:sz w:val="24"/>
              </w:rPr>
              <w:t>Бег в среднем темпе</w:t>
            </w:r>
          </w:p>
        </w:tc>
        <w:tc>
          <w:tcPr>
            <w:tcW w:w="734" w:type="dxa"/>
            <w:tcBorders>
              <w:top w:val="single" w:sz="5"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100" w:after="0" w:line="230" w:lineRule="auto"/>
              <w:ind w:left="72"/>
            </w:pPr>
            <w:r>
              <w:rPr>
                <w:rFonts w:ascii="Times New Roman" w:eastAsia="Times New Roman" w:hAnsi="Times New Roman"/>
                <w:color w:val="000000"/>
                <w:sz w:val="24"/>
              </w:rPr>
              <w:t>0.75</w:t>
            </w:r>
          </w:p>
        </w:tc>
        <w:tc>
          <w:tcPr>
            <w:tcW w:w="1164" w:type="dxa"/>
            <w:tcBorders>
              <w:top w:val="single" w:sz="5"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1826" w:type="dxa"/>
            <w:tcBorders>
              <w:top w:val="single" w:sz="5"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100" w:after="0" w:line="271" w:lineRule="auto"/>
              <w:ind w:left="72" w:right="144"/>
            </w:pPr>
            <w:r>
              <w:rPr>
                <w:rFonts w:ascii="Times New Roman" w:eastAsia="Times New Roman" w:hAnsi="Times New Roman"/>
                <w:color w:val="000000"/>
                <w:sz w:val="24"/>
              </w:rPr>
              <w:t>Устный опрос; Практическая работа;</w:t>
            </w:r>
          </w:p>
        </w:tc>
      </w:tr>
      <w:tr w:rsidR="00E930EF">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98" w:after="0" w:line="230" w:lineRule="auto"/>
              <w:ind w:left="72"/>
            </w:pPr>
            <w:r>
              <w:rPr>
                <w:rFonts w:ascii="Times New Roman" w:eastAsia="Times New Roman" w:hAnsi="Times New Roman"/>
                <w:color w:val="000000"/>
                <w:sz w:val="24"/>
              </w:rPr>
              <w:t>3.</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98" w:after="0" w:line="262" w:lineRule="auto"/>
              <w:ind w:left="72" w:right="576"/>
              <w:rPr>
                <w:lang w:val="ru-RU"/>
              </w:rPr>
            </w:pPr>
            <w:r w:rsidRPr="006C15D2">
              <w:rPr>
                <w:rFonts w:ascii="Times New Roman" w:eastAsia="Times New Roman" w:hAnsi="Times New Roman"/>
                <w:color w:val="000000"/>
                <w:sz w:val="24"/>
                <w:lang w:val="ru-RU"/>
              </w:rPr>
              <w:t>Высокий старт. Бег на длинные дистанции.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98"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E930EF">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98" w:after="0" w:line="230" w:lineRule="auto"/>
              <w:ind w:left="72"/>
            </w:pPr>
            <w:r>
              <w:rPr>
                <w:rFonts w:ascii="Times New Roman" w:eastAsia="Times New Roman" w:hAnsi="Times New Roman"/>
                <w:color w:val="000000"/>
                <w:sz w:val="24"/>
              </w:rPr>
              <w:t>4.</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98" w:after="0" w:line="262" w:lineRule="auto"/>
              <w:ind w:left="72" w:right="144"/>
              <w:rPr>
                <w:lang w:val="ru-RU"/>
              </w:rPr>
            </w:pPr>
            <w:r w:rsidRPr="006C15D2">
              <w:rPr>
                <w:rFonts w:ascii="Times New Roman" w:eastAsia="Times New Roman" w:hAnsi="Times New Roman"/>
                <w:color w:val="000000"/>
                <w:sz w:val="24"/>
                <w:lang w:val="ru-RU"/>
              </w:rPr>
              <w:t xml:space="preserve">Бег с равномерной </w:t>
            </w:r>
            <w:r w:rsidRPr="006C15D2">
              <w:rPr>
                <w:lang w:val="ru-RU"/>
              </w:rPr>
              <w:br/>
            </w:r>
            <w:r w:rsidRPr="006C15D2">
              <w:rPr>
                <w:rFonts w:ascii="Times New Roman" w:eastAsia="Times New Roman" w:hAnsi="Times New Roman"/>
                <w:color w:val="000000"/>
                <w:sz w:val="24"/>
                <w:lang w:val="ru-RU"/>
              </w:rPr>
              <w:t>скоростью до 1000 метров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E930EF">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98" w:after="0" w:line="230" w:lineRule="auto"/>
              <w:ind w:left="72"/>
            </w:pPr>
            <w:r>
              <w:rPr>
                <w:rFonts w:ascii="Times New Roman" w:eastAsia="Times New Roman" w:hAnsi="Times New Roman"/>
                <w:color w:val="000000"/>
                <w:sz w:val="24"/>
              </w:rPr>
              <w:t>5.</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Pr="006C15D2" w:rsidRDefault="00C727F2">
            <w:pPr>
              <w:autoSpaceDE w:val="0"/>
              <w:autoSpaceDN w:val="0"/>
              <w:spacing w:before="98" w:after="0" w:line="262" w:lineRule="auto"/>
              <w:ind w:right="720"/>
              <w:jc w:val="center"/>
              <w:rPr>
                <w:lang w:val="ru-RU"/>
              </w:rPr>
            </w:pPr>
            <w:r w:rsidRPr="006C15D2">
              <w:rPr>
                <w:rFonts w:ascii="Times New Roman" w:eastAsia="Times New Roman" w:hAnsi="Times New Roman"/>
                <w:color w:val="000000"/>
                <w:sz w:val="24"/>
                <w:lang w:val="ru-RU"/>
              </w:rPr>
              <w:t>Низкий старт. Бег на короткие дистанции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98"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E930EF"/>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E930EF" w:rsidRDefault="00C727F2">
            <w:pPr>
              <w:autoSpaceDE w:val="0"/>
              <w:autoSpaceDN w:val="0"/>
              <w:spacing w:before="98" w:after="0" w:line="271" w:lineRule="auto"/>
              <w:ind w:left="72" w:right="144"/>
            </w:pPr>
            <w:r>
              <w:rPr>
                <w:rFonts w:ascii="Times New Roman" w:eastAsia="Times New Roman" w:hAnsi="Times New Roman"/>
                <w:color w:val="000000"/>
                <w:sz w:val="24"/>
              </w:rPr>
              <w:t>Устный опрос; Практическая работа;</w:t>
            </w:r>
          </w:p>
        </w:tc>
      </w:tr>
      <w:tr w:rsidR="00F136C0">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Pr="00F136C0" w:rsidRDefault="00F136C0">
            <w:pPr>
              <w:autoSpaceDE w:val="0"/>
              <w:autoSpaceDN w:val="0"/>
              <w:spacing w:before="98" w:after="0" w:line="230" w:lineRule="auto"/>
              <w:ind w:left="72"/>
              <w:rPr>
                <w:lang w:val="ru-RU"/>
              </w:rPr>
            </w:pPr>
            <w:r>
              <w:rPr>
                <w:lang w:val="ru-RU"/>
              </w:rPr>
              <w:t>6</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Pr="006C15D2" w:rsidRDefault="00F136C0" w:rsidP="00F136C0">
            <w:pPr>
              <w:autoSpaceDE w:val="0"/>
              <w:autoSpaceDN w:val="0"/>
              <w:spacing w:before="98" w:after="0"/>
              <w:ind w:left="72" w:right="288"/>
              <w:rPr>
                <w:lang w:val="ru-RU"/>
              </w:rPr>
            </w:pPr>
            <w:r w:rsidRPr="006C15D2">
              <w:rPr>
                <w:rFonts w:ascii="Times New Roman" w:eastAsia="Times New Roman" w:hAnsi="Times New Roman"/>
                <w:color w:val="000000"/>
                <w:sz w:val="24"/>
                <w:lang w:val="ru-RU"/>
              </w:rPr>
              <w:t xml:space="preserve">Организация спортивной работы в </w:t>
            </w:r>
            <w:r w:rsidRPr="006C15D2">
              <w:rPr>
                <w:lang w:val="ru-RU"/>
              </w:rPr>
              <w:br/>
            </w:r>
            <w:r w:rsidRPr="006C15D2">
              <w:rPr>
                <w:rFonts w:ascii="Times New Roman" w:eastAsia="Times New Roman" w:hAnsi="Times New Roman"/>
                <w:color w:val="000000"/>
                <w:sz w:val="24"/>
                <w:lang w:val="ru-RU"/>
              </w:rPr>
              <w:t xml:space="preserve">общеобразовательной </w:t>
            </w:r>
            <w:r w:rsidRPr="006C15D2">
              <w:rPr>
                <w:lang w:val="ru-RU"/>
              </w:rPr>
              <w:br/>
            </w:r>
            <w:r w:rsidRPr="006C15D2">
              <w:rPr>
                <w:rFonts w:ascii="Times New Roman" w:eastAsia="Times New Roman" w:hAnsi="Times New Roman"/>
                <w:color w:val="000000"/>
                <w:sz w:val="24"/>
                <w:lang w:val="ru-RU"/>
              </w:rPr>
              <w:t>школе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rsidP="00F136C0">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rsidP="00F136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rsidP="00F136C0">
            <w:pPr>
              <w:autoSpaceDE w:val="0"/>
              <w:autoSpaceDN w:val="0"/>
              <w:spacing w:before="98" w:after="0" w:line="230" w:lineRule="auto"/>
              <w:ind w:left="72"/>
            </w:pPr>
            <w:r>
              <w:rPr>
                <w:rFonts w:ascii="Times New Roman" w:eastAsia="Times New Roman" w:hAnsi="Times New Roman"/>
                <w:color w:val="000000"/>
                <w:sz w:val="24"/>
              </w:rPr>
              <w:t>0.5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rsidP="00F136C0"/>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rsidP="00F136C0">
            <w:pPr>
              <w:autoSpaceDE w:val="0"/>
              <w:autoSpaceDN w:val="0"/>
              <w:spacing w:before="98" w:after="0" w:line="262" w:lineRule="auto"/>
              <w:ind w:left="72" w:right="288"/>
            </w:pPr>
            <w:r>
              <w:rPr>
                <w:rFonts w:ascii="Times New Roman" w:eastAsia="Times New Roman" w:hAnsi="Times New Roman"/>
                <w:color w:val="000000"/>
                <w:sz w:val="24"/>
              </w:rPr>
              <w:t>Письменныйконтроль;</w:t>
            </w:r>
          </w:p>
        </w:tc>
      </w:tr>
      <w:tr w:rsidR="00F136C0">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pPr>
              <w:autoSpaceDE w:val="0"/>
              <w:autoSpaceDN w:val="0"/>
              <w:spacing w:before="98" w:after="0" w:line="230" w:lineRule="auto"/>
              <w:ind w:left="72"/>
            </w:pPr>
            <w:r>
              <w:rPr>
                <w:rFonts w:ascii="Times New Roman" w:eastAsia="Times New Roman" w:hAnsi="Times New Roman"/>
                <w:color w:val="000000"/>
                <w:sz w:val="24"/>
              </w:rPr>
              <w:t>7.</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Pr="006C15D2" w:rsidRDefault="00F136C0" w:rsidP="00F136C0">
            <w:pPr>
              <w:autoSpaceDE w:val="0"/>
              <w:autoSpaceDN w:val="0"/>
              <w:spacing w:before="100" w:after="0" w:line="262" w:lineRule="auto"/>
              <w:ind w:left="72"/>
              <w:rPr>
                <w:lang w:val="ru-RU"/>
              </w:rPr>
            </w:pPr>
            <w:r w:rsidRPr="006C15D2">
              <w:rPr>
                <w:rFonts w:ascii="Times New Roman" w:eastAsia="Times New Roman" w:hAnsi="Times New Roman"/>
                <w:color w:val="000000"/>
                <w:sz w:val="24"/>
                <w:lang w:val="ru-RU"/>
              </w:rPr>
              <w:t>Бег на короткие дистанции 30, 60 метров на время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rsidP="00F136C0">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rsidP="00F136C0">
            <w:pPr>
              <w:autoSpaceDE w:val="0"/>
              <w:autoSpaceDN w:val="0"/>
              <w:spacing w:before="100" w:after="0" w:line="230" w:lineRule="auto"/>
              <w:ind w:left="72"/>
            </w:pPr>
            <w:r>
              <w:rPr>
                <w:rFonts w:ascii="Times New Roman" w:eastAsia="Times New Roman" w:hAnsi="Times New Roman"/>
                <w:color w:val="000000"/>
                <w:sz w:val="24"/>
              </w:rPr>
              <w:t>0.25</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rsidP="00F136C0">
            <w:pPr>
              <w:autoSpaceDE w:val="0"/>
              <w:autoSpaceDN w:val="0"/>
              <w:spacing w:before="100"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rsidP="00F136C0"/>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rsidP="00F136C0">
            <w:pPr>
              <w:autoSpaceDE w:val="0"/>
              <w:autoSpaceDN w:val="0"/>
              <w:spacing w:before="100" w:after="0" w:line="230" w:lineRule="auto"/>
              <w:ind w:left="72"/>
            </w:pPr>
            <w:r>
              <w:rPr>
                <w:rFonts w:ascii="Times New Roman" w:eastAsia="Times New Roman" w:hAnsi="Times New Roman"/>
                <w:color w:val="000000"/>
                <w:sz w:val="24"/>
              </w:rPr>
              <w:t>Тестирование;</w:t>
            </w:r>
          </w:p>
        </w:tc>
      </w:tr>
      <w:tr w:rsidR="00F136C0" w:rsidTr="00F136C0">
        <w:trPr>
          <w:trHeight w:hRule="exact" w:val="150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pPr>
              <w:autoSpaceDE w:val="0"/>
              <w:autoSpaceDN w:val="0"/>
              <w:spacing w:before="100" w:after="0" w:line="230" w:lineRule="auto"/>
              <w:ind w:left="72"/>
            </w:pPr>
            <w:r>
              <w:rPr>
                <w:rFonts w:ascii="Times New Roman" w:eastAsia="Times New Roman" w:hAnsi="Times New Roman"/>
                <w:color w:val="000000"/>
                <w:sz w:val="24"/>
              </w:rPr>
              <w:t>8.</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Pr="006C15D2" w:rsidRDefault="00F136C0" w:rsidP="00F136C0">
            <w:pPr>
              <w:autoSpaceDE w:val="0"/>
              <w:autoSpaceDN w:val="0"/>
              <w:spacing w:before="98" w:after="0" w:line="230" w:lineRule="auto"/>
              <w:jc w:val="center"/>
              <w:rPr>
                <w:lang w:val="ru-RU"/>
              </w:rPr>
            </w:pPr>
            <w:r w:rsidRPr="006C15D2">
              <w:rPr>
                <w:rFonts w:ascii="Times New Roman" w:eastAsia="Times New Roman" w:hAnsi="Times New Roman"/>
                <w:color w:val="000000"/>
                <w:sz w:val="24"/>
                <w:lang w:val="ru-RU"/>
              </w:rPr>
              <w:t>Прыжок в длину с разбега.</w:t>
            </w:r>
          </w:p>
          <w:p w:rsidR="00F136C0" w:rsidRDefault="00F136C0" w:rsidP="00F136C0">
            <w:pPr>
              <w:autoSpaceDE w:val="0"/>
              <w:autoSpaceDN w:val="0"/>
              <w:spacing w:before="70" w:after="0" w:line="271" w:lineRule="auto"/>
              <w:ind w:left="72" w:right="864"/>
            </w:pPr>
            <w:r>
              <w:rPr>
                <w:rFonts w:ascii="Times New Roman" w:eastAsia="Times New Roman" w:hAnsi="Times New Roman"/>
                <w:color w:val="000000"/>
                <w:sz w:val="24"/>
              </w:rPr>
              <w:t>Развитие</w:t>
            </w:r>
            <w:r>
              <w:br/>
            </w:r>
            <w:r>
              <w:rPr>
                <w:rFonts w:ascii="Times New Roman" w:eastAsia="Times New Roman" w:hAnsi="Times New Roman"/>
                <w:color w:val="000000"/>
                <w:sz w:val="24"/>
              </w:rPr>
              <w:t>координационныхспособностей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rsidP="00F136C0">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rsidP="00F136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rsidP="00F136C0">
            <w:pPr>
              <w:autoSpaceDE w:val="0"/>
              <w:autoSpaceDN w:val="0"/>
              <w:spacing w:before="98"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rsidP="00F136C0"/>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rsidP="00F136C0">
            <w:pPr>
              <w:autoSpaceDE w:val="0"/>
              <w:autoSpaceDN w:val="0"/>
              <w:spacing w:before="98" w:after="0" w:line="271" w:lineRule="auto"/>
              <w:ind w:left="72" w:right="144"/>
            </w:pPr>
            <w:r>
              <w:rPr>
                <w:rFonts w:ascii="Times New Roman" w:eastAsia="Times New Roman" w:hAnsi="Times New Roman"/>
                <w:color w:val="000000"/>
                <w:sz w:val="24"/>
              </w:rPr>
              <w:t>Устныйопрос; Практическаяработа;</w:t>
            </w:r>
          </w:p>
        </w:tc>
      </w:tr>
      <w:tr w:rsidR="00F136C0" w:rsidTr="00380E45">
        <w:trPr>
          <w:trHeight w:hRule="exact" w:val="83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pPr>
              <w:autoSpaceDE w:val="0"/>
              <w:autoSpaceDN w:val="0"/>
              <w:spacing w:before="98" w:after="0" w:line="230" w:lineRule="auto"/>
              <w:ind w:left="72"/>
            </w:pPr>
            <w:r>
              <w:rPr>
                <w:rFonts w:ascii="Times New Roman" w:eastAsia="Times New Roman" w:hAnsi="Times New Roman"/>
                <w:color w:val="000000"/>
                <w:sz w:val="24"/>
              </w:rPr>
              <w:t>9.</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rsidP="00F136C0">
            <w:pPr>
              <w:autoSpaceDE w:val="0"/>
              <w:autoSpaceDN w:val="0"/>
              <w:spacing w:before="98" w:after="0" w:line="262" w:lineRule="auto"/>
              <w:ind w:left="72" w:right="288"/>
            </w:pPr>
            <w:r>
              <w:rPr>
                <w:rFonts w:ascii="Times New Roman" w:eastAsia="Times New Roman" w:hAnsi="Times New Roman"/>
                <w:color w:val="000000"/>
                <w:sz w:val="24"/>
              </w:rPr>
              <w:t>Режим днясовременногошкольника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rsidP="00F136C0">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rsidP="00F136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rsidP="00F136C0">
            <w:pPr>
              <w:autoSpaceDE w:val="0"/>
              <w:autoSpaceDN w:val="0"/>
              <w:spacing w:before="98" w:after="0" w:line="230" w:lineRule="auto"/>
              <w:ind w:left="72"/>
            </w:pPr>
            <w:r>
              <w:rPr>
                <w:rFonts w:ascii="Times New Roman" w:eastAsia="Times New Roman" w:hAnsi="Times New Roman"/>
                <w:color w:val="000000"/>
                <w:sz w:val="24"/>
              </w:rPr>
              <w:t>0.5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rsidP="00F136C0"/>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rsidP="00F136C0">
            <w:pPr>
              <w:autoSpaceDE w:val="0"/>
              <w:autoSpaceDN w:val="0"/>
              <w:spacing w:before="98" w:after="0" w:line="262" w:lineRule="auto"/>
              <w:ind w:left="72" w:right="288"/>
            </w:pPr>
            <w:r>
              <w:rPr>
                <w:rFonts w:ascii="Times New Roman" w:eastAsia="Times New Roman" w:hAnsi="Times New Roman"/>
                <w:color w:val="000000"/>
                <w:sz w:val="24"/>
              </w:rPr>
              <w:t>Письменныйконтроль;</w:t>
            </w:r>
          </w:p>
        </w:tc>
      </w:tr>
      <w:tr w:rsidR="00F136C0" w:rsidTr="00F136C0">
        <w:trPr>
          <w:trHeight w:hRule="exact" w:val="146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pPr>
              <w:autoSpaceDE w:val="0"/>
              <w:autoSpaceDN w:val="0"/>
              <w:spacing w:before="98" w:after="0" w:line="230" w:lineRule="auto"/>
              <w:ind w:left="72"/>
              <w:rPr>
                <w:lang w:val="ru-RU"/>
              </w:rPr>
            </w:pPr>
            <w:r>
              <w:rPr>
                <w:lang w:val="ru-RU"/>
              </w:rPr>
              <w:t>10</w:t>
            </w:r>
          </w:p>
          <w:p w:rsidR="00F136C0" w:rsidRDefault="00F136C0">
            <w:pPr>
              <w:autoSpaceDE w:val="0"/>
              <w:autoSpaceDN w:val="0"/>
              <w:spacing w:before="98" w:after="0" w:line="230" w:lineRule="auto"/>
              <w:ind w:left="72"/>
              <w:rPr>
                <w:lang w:val="ru-RU"/>
              </w:rPr>
            </w:pPr>
          </w:p>
          <w:p w:rsidR="00F136C0" w:rsidRDefault="00F136C0">
            <w:pPr>
              <w:autoSpaceDE w:val="0"/>
              <w:autoSpaceDN w:val="0"/>
              <w:spacing w:before="98" w:after="0" w:line="230" w:lineRule="auto"/>
              <w:ind w:left="72"/>
              <w:rPr>
                <w:lang w:val="ru-RU"/>
              </w:rPr>
            </w:pPr>
          </w:p>
          <w:p w:rsidR="00F136C0" w:rsidRDefault="00F136C0">
            <w:pPr>
              <w:autoSpaceDE w:val="0"/>
              <w:autoSpaceDN w:val="0"/>
              <w:spacing w:before="98" w:after="0" w:line="230" w:lineRule="auto"/>
              <w:ind w:left="72"/>
              <w:rPr>
                <w:lang w:val="ru-RU"/>
              </w:rPr>
            </w:pPr>
          </w:p>
          <w:p w:rsidR="00F136C0" w:rsidRPr="00F136C0" w:rsidRDefault="00F136C0">
            <w:pPr>
              <w:autoSpaceDE w:val="0"/>
              <w:autoSpaceDN w:val="0"/>
              <w:spacing w:before="98" w:after="0" w:line="230" w:lineRule="auto"/>
              <w:ind w:left="72"/>
              <w:rPr>
                <w:lang w:val="ru-RU"/>
              </w:rPr>
            </w:pP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Pr="00F136C0" w:rsidRDefault="00F136C0" w:rsidP="00F136C0">
            <w:pPr>
              <w:autoSpaceDE w:val="0"/>
              <w:autoSpaceDN w:val="0"/>
              <w:spacing w:before="98" w:after="0"/>
              <w:ind w:left="72" w:right="432"/>
              <w:rPr>
                <w:lang w:val="ru-RU"/>
              </w:rPr>
            </w:pPr>
            <w:r w:rsidRPr="006C15D2">
              <w:rPr>
                <w:rFonts w:ascii="Times New Roman" w:eastAsia="Times New Roman" w:hAnsi="Times New Roman"/>
                <w:color w:val="000000"/>
                <w:sz w:val="24"/>
                <w:lang w:val="ru-RU"/>
              </w:rPr>
              <w:t xml:space="preserve">Метание малого мяча в мишень. </w:t>
            </w:r>
            <w:r w:rsidRPr="00F136C0">
              <w:rPr>
                <w:rFonts w:ascii="Times New Roman" w:eastAsia="Times New Roman" w:hAnsi="Times New Roman"/>
                <w:color w:val="000000"/>
                <w:sz w:val="24"/>
                <w:lang w:val="ru-RU"/>
              </w:rPr>
              <w:t xml:space="preserve">Развитие </w:t>
            </w:r>
            <w:r w:rsidRPr="00F136C0">
              <w:rPr>
                <w:lang w:val="ru-RU"/>
              </w:rPr>
              <w:br/>
            </w:r>
            <w:r w:rsidRPr="00F136C0">
              <w:rPr>
                <w:rFonts w:ascii="Times New Roman" w:eastAsia="Times New Roman" w:hAnsi="Times New Roman"/>
                <w:color w:val="000000"/>
                <w:sz w:val="24"/>
                <w:lang w:val="ru-RU"/>
              </w:rPr>
              <w:t xml:space="preserve">координационных </w:t>
            </w:r>
            <w:r w:rsidRPr="00F136C0">
              <w:rPr>
                <w:lang w:val="ru-RU"/>
              </w:rPr>
              <w:br/>
            </w:r>
            <w:r w:rsidRPr="00F136C0">
              <w:rPr>
                <w:rFonts w:ascii="Times New Roman" w:eastAsia="Times New Roman" w:hAnsi="Times New Roman"/>
                <w:color w:val="000000"/>
                <w:sz w:val="24"/>
                <w:lang w:val="ru-RU"/>
              </w:rPr>
              <w:t>способностей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rsidP="00F136C0">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rsidP="00F136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rsidP="00F136C0">
            <w:pPr>
              <w:autoSpaceDE w:val="0"/>
              <w:autoSpaceDN w:val="0"/>
              <w:spacing w:before="98"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rsidP="00F136C0"/>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rsidP="00F136C0">
            <w:pPr>
              <w:autoSpaceDE w:val="0"/>
              <w:autoSpaceDN w:val="0"/>
              <w:spacing w:before="98" w:after="0" w:line="262" w:lineRule="auto"/>
              <w:ind w:left="72" w:right="288"/>
            </w:pPr>
            <w:r>
              <w:rPr>
                <w:rFonts w:ascii="Times New Roman" w:eastAsia="Times New Roman" w:hAnsi="Times New Roman"/>
                <w:color w:val="000000"/>
                <w:sz w:val="24"/>
              </w:rPr>
              <w:t>Практическаяработа;</w:t>
            </w:r>
          </w:p>
        </w:tc>
      </w:tr>
      <w:tr w:rsidR="00F136C0">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pPr>
              <w:autoSpaceDE w:val="0"/>
              <w:autoSpaceDN w:val="0"/>
              <w:spacing w:before="98" w:after="0" w:line="230" w:lineRule="auto"/>
              <w:ind w:left="72"/>
            </w:pPr>
            <w:r>
              <w:rPr>
                <w:rFonts w:ascii="Times New Roman" w:eastAsia="Times New Roman" w:hAnsi="Times New Roman"/>
                <w:color w:val="000000"/>
                <w:sz w:val="24"/>
              </w:rPr>
              <w:t>11.</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Pr="006C15D2" w:rsidRDefault="00F136C0" w:rsidP="00F136C0">
            <w:pPr>
              <w:autoSpaceDE w:val="0"/>
              <w:autoSpaceDN w:val="0"/>
              <w:spacing w:before="98" w:after="0" w:line="271" w:lineRule="auto"/>
              <w:ind w:left="72" w:right="432"/>
              <w:rPr>
                <w:lang w:val="ru-RU"/>
              </w:rPr>
            </w:pPr>
            <w:r w:rsidRPr="006C15D2">
              <w:rPr>
                <w:rFonts w:ascii="Times New Roman" w:eastAsia="Times New Roman" w:hAnsi="Times New Roman"/>
                <w:color w:val="000000"/>
                <w:sz w:val="24"/>
                <w:lang w:val="ru-RU"/>
              </w:rPr>
              <w:t>Физическое развитие человека и факторы на него влияющие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rsidP="00F136C0">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rsidP="00F136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rsidP="00F136C0">
            <w:pPr>
              <w:autoSpaceDE w:val="0"/>
              <w:autoSpaceDN w:val="0"/>
              <w:spacing w:before="98" w:after="0" w:line="230" w:lineRule="auto"/>
              <w:ind w:left="72"/>
            </w:pPr>
            <w:r>
              <w:rPr>
                <w:rFonts w:ascii="Times New Roman" w:eastAsia="Times New Roman" w:hAnsi="Times New Roman"/>
                <w:color w:val="000000"/>
                <w:sz w:val="24"/>
              </w:rPr>
              <w:t>0.5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rsidP="00F136C0"/>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rsidP="00F136C0">
            <w:pPr>
              <w:autoSpaceDE w:val="0"/>
              <w:autoSpaceDN w:val="0"/>
              <w:spacing w:before="98" w:after="0" w:line="262" w:lineRule="auto"/>
              <w:ind w:left="72" w:right="288"/>
            </w:pPr>
            <w:r>
              <w:rPr>
                <w:rFonts w:ascii="Times New Roman" w:eastAsia="Times New Roman" w:hAnsi="Times New Roman"/>
                <w:color w:val="000000"/>
                <w:sz w:val="24"/>
              </w:rPr>
              <w:t>Письменныйконтроль;</w:t>
            </w:r>
          </w:p>
        </w:tc>
      </w:tr>
      <w:tr w:rsidR="00F136C0" w:rsidTr="00F136C0">
        <w:trPr>
          <w:trHeight w:hRule="exact" w:val="117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Pr="00F136C0" w:rsidRDefault="00F136C0">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lastRenderedPageBreak/>
              <w:t>12</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rsidP="00F136C0">
            <w:pPr>
              <w:autoSpaceDE w:val="0"/>
              <w:autoSpaceDN w:val="0"/>
              <w:spacing w:before="98" w:after="0" w:line="271" w:lineRule="auto"/>
              <w:ind w:left="72" w:right="288"/>
            </w:pPr>
            <w:r w:rsidRPr="006C15D2">
              <w:rPr>
                <w:rFonts w:ascii="Times New Roman" w:eastAsia="Times New Roman" w:hAnsi="Times New Roman"/>
                <w:color w:val="000000"/>
                <w:sz w:val="24"/>
                <w:lang w:val="ru-RU"/>
              </w:rPr>
              <w:t xml:space="preserve">Техника безопасности на занятиях баскетболом. </w:t>
            </w:r>
            <w:r w:rsidRPr="006C15D2">
              <w:rPr>
                <w:lang w:val="ru-RU"/>
              </w:rPr>
              <w:br/>
            </w:r>
            <w:r>
              <w:rPr>
                <w:rFonts w:ascii="Times New Roman" w:eastAsia="Times New Roman" w:hAnsi="Times New Roman"/>
                <w:color w:val="000000"/>
                <w:sz w:val="24"/>
              </w:rPr>
              <w:t>Ловля и передачамяча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rsidP="00F136C0">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rsidP="00F136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rsidP="00F136C0">
            <w:pPr>
              <w:autoSpaceDE w:val="0"/>
              <w:autoSpaceDN w:val="0"/>
              <w:spacing w:before="98" w:after="0" w:line="230" w:lineRule="auto"/>
              <w:ind w:left="72"/>
            </w:pPr>
            <w:r>
              <w:rPr>
                <w:rFonts w:ascii="Times New Roman" w:eastAsia="Times New Roman" w:hAnsi="Times New Roman"/>
                <w:color w:val="000000"/>
                <w:sz w:val="24"/>
              </w:rPr>
              <w:t>0.5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rsidP="00F136C0"/>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rsidP="00F136C0">
            <w:pPr>
              <w:autoSpaceDE w:val="0"/>
              <w:autoSpaceDN w:val="0"/>
              <w:spacing w:before="98" w:after="0" w:line="271" w:lineRule="auto"/>
              <w:ind w:left="72" w:right="144"/>
            </w:pPr>
            <w:r>
              <w:rPr>
                <w:rFonts w:ascii="Times New Roman" w:eastAsia="Times New Roman" w:hAnsi="Times New Roman"/>
                <w:color w:val="000000"/>
                <w:sz w:val="24"/>
              </w:rPr>
              <w:t>Устныйопрос; Практическаяработа;</w:t>
            </w:r>
          </w:p>
        </w:tc>
      </w:tr>
      <w:tr w:rsidR="00F136C0" w:rsidTr="00F136C0">
        <w:trPr>
          <w:trHeight w:hRule="exact" w:val="71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Pr="00F136C0" w:rsidRDefault="00F136C0">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13</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Pr="006C15D2" w:rsidRDefault="00F136C0" w:rsidP="00F136C0">
            <w:pPr>
              <w:autoSpaceDE w:val="0"/>
              <w:autoSpaceDN w:val="0"/>
              <w:spacing w:before="98" w:after="0" w:line="262" w:lineRule="auto"/>
              <w:ind w:left="72" w:right="144"/>
              <w:rPr>
                <w:lang w:val="ru-RU"/>
              </w:rPr>
            </w:pPr>
            <w:r w:rsidRPr="006C15D2">
              <w:rPr>
                <w:rFonts w:ascii="Times New Roman" w:eastAsia="Times New Roman" w:hAnsi="Times New Roman"/>
                <w:color w:val="000000"/>
                <w:sz w:val="24"/>
                <w:lang w:val="ru-RU"/>
              </w:rPr>
              <w:t>Ловля и передача мяча из различных положений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rsidP="00F136C0">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rsidP="00F136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rsidP="00F136C0">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rsidP="00F136C0"/>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rsidP="00F136C0">
            <w:pPr>
              <w:autoSpaceDE w:val="0"/>
              <w:autoSpaceDN w:val="0"/>
              <w:spacing w:before="98" w:after="0" w:line="262" w:lineRule="auto"/>
              <w:ind w:left="72" w:right="288"/>
            </w:pPr>
            <w:r>
              <w:rPr>
                <w:rFonts w:ascii="Times New Roman" w:eastAsia="Times New Roman" w:hAnsi="Times New Roman"/>
                <w:color w:val="000000"/>
                <w:sz w:val="24"/>
              </w:rPr>
              <w:t>Практическаяработа;</w:t>
            </w:r>
          </w:p>
        </w:tc>
      </w:tr>
      <w:tr w:rsidR="00F136C0" w:rsidTr="00F136C0">
        <w:trPr>
          <w:trHeight w:hRule="exact" w:val="112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Pr="00F136C0" w:rsidRDefault="00F136C0">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14</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Pr="006C15D2" w:rsidRDefault="00F136C0" w:rsidP="00F136C0">
            <w:pPr>
              <w:autoSpaceDE w:val="0"/>
              <w:autoSpaceDN w:val="0"/>
              <w:spacing w:before="98" w:after="0" w:line="271" w:lineRule="auto"/>
              <w:ind w:left="72" w:right="432"/>
              <w:rPr>
                <w:lang w:val="ru-RU"/>
              </w:rPr>
            </w:pPr>
            <w:r w:rsidRPr="006C15D2">
              <w:rPr>
                <w:rFonts w:ascii="Times New Roman" w:eastAsia="Times New Roman" w:hAnsi="Times New Roman"/>
                <w:color w:val="000000"/>
                <w:sz w:val="24"/>
                <w:lang w:val="ru-RU"/>
              </w:rPr>
              <w:t xml:space="preserve">Ведение мяча. Развитие координационных </w:t>
            </w:r>
            <w:r w:rsidRPr="006C15D2">
              <w:rPr>
                <w:lang w:val="ru-RU"/>
              </w:rPr>
              <w:br/>
            </w:r>
            <w:r w:rsidRPr="006C15D2">
              <w:rPr>
                <w:rFonts w:ascii="Times New Roman" w:eastAsia="Times New Roman" w:hAnsi="Times New Roman"/>
                <w:color w:val="000000"/>
                <w:sz w:val="24"/>
                <w:lang w:val="ru-RU"/>
              </w:rPr>
              <w:t>способностей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rsidP="00F136C0">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rsidP="00F136C0">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rsidP="00F136C0">
            <w:pPr>
              <w:autoSpaceDE w:val="0"/>
              <w:autoSpaceDN w:val="0"/>
              <w:spacing w:before="98"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rsidP="00F136C0"/>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F136C0" w:rsidRDefault="00F136C0" w:rsidP="00F136C0">
            <w:pPr>
              <w:autoSpaceDE w:val="0"/>
              <w:autoSpaceDN w:val="0"/>
              <w:spacing w:before="98" w:after="0" w:line="271" w:lineRule="auto"/>
              <w:ind w:left="72" w:right="144"/>
            </w:pPr>
            <w:r>
              <w:rPr>
                <w:rFonts w:ascii="Times New Roman" w:eastAsia="Times New Roman" w:hAnsi="Times New Roman"/>
                <w:color w:val="000000"/>
                <w:sz w:val="24"/>
              </w:rPr>
              <w:t>Устныйопрос; Практическаяработа;</w:t>
            </w:r>
          </w:p>
        </w:tc>
      </w:tr>
      <w:tr w:rsidR="00380E45" w:rsidTr="00380E45">
        <w:trPr>
          <w:trHeight w:hRule="exact" w:val="71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15</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Pr="006C15D2" w:rsidRDefault="00380E45" w:rsidP="00E24B5C">
            <w:pPr>
              <w:autoSpaceDE w:val="0"/>
              <w:autoSpaceDN w:val="0"/>
              <w:spacing w:before="98" w:after="0" w:line="262" w:lineRule="auto"/>
              <w:ind w:left="72" w:right="432"/>
              <w:rPr>
                <w:lang w:val="ru-RU"/>
              </w:rPr>
            </w:pPr>
            <w:r w:rsidRPr="006C15D2">
              <w:rPr>
                <w:rFonts w:ascii="Times New Roman" w:eastAsia="Times New Roman" w:hAnsi="Times New Roman"/>
                <w:color w:val="000000"/>
                <w:sz w:val="24"/>
                <w:lang w:val="ru-RU"/>
              </w:rPr>
              <w:t>Бросок мяча в кольцо двумя руками от груди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62" w:lineRule="auto"/>
              <w:ind w:left="72" w:right="288"/>
            </w:pPr>
            <w:r>
              <w:rPr>
                <w:rFonts w:ascii="Times New Roman" w:eastAsia="Times New Roman" w:hAnsi="Times New Roman"/>
                <w:color w:val="000000"/>
                <w:sz w:val="24"/>
              </w:rPr>
              <w:t>Практическаяработа;</w:t>
            </w:r>
          </w:p>
        </w:tc>
      </w:tr>
      <w:tr w:rsidR="00380E45" w:rsidTr="00380E45">
        <w:trPr>
          <w:trHeight w:hRule="exact" w:val="200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16</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Pr="006C15D2" w:rsidRDefault="00380E45" w:rsidP="00E24B5C">
            <w:pPr>
              <w:autoSpaceDE w:val="0"/>
              <w:autoSpaceDN w:val="0"/>
              <w:spacing w:before="100" w:after="0" w:line="281" w:lineRule="auto"/>
              <w:ind w:left="72" w:right="144"/>
              <w:rPr>
                <w:lang w:val="ru-RU"/>
              </w:rPr>
            </w:pPr>
            <w:r w:rsidRPr="006C15D2">
              <w:rPr>
                <w:rFonts w:ascii="Times New Roman" w:eastAsia="Times New Roman" w:hAnsi="Times New Roman"/>
                <w:color w:val="000000"/>
                <w:sz w:val="24"/>
                <w:lang w:val="ru-RU"/>
              </w:rPr>
              <w:t xml:space="preserve">Измерение </w:t>
            </w:r>
            <w:r w:rsidRPr="006C15D2">
              <w:rPr>
                <w:lang w:val="ru-RU"/>
              </w:rPr>
              <w:br/>
            </w:r>
            <w:r w:rsidRPr="006C15D2">
              <w:rPr>
                <w:rFonts w:ascii="Times New Roman" w:eastAsia="Times New Roman" w:hAnsi="Times New Roman"/>
                <w:color w:val="000000"/>
                <w:sz w:val="24"/>
                <w:lang w:val="ru-RU"/>
              </w:rPr>
              <w:t xml:space="preserve">индивидуальных </w:t>
            </w:r>
            <w:r w:rsidRPr="006C15D2">
              <w:rPr>
                <w:lang w:val="ru-RU"/>
              </w:rPr>
              <w:br/>
            </w:r>
            <w:r w:rsidRPr="006C15D2">
              <w:rPr>
                <w:rFonts w:ascii="Times New Roman" w:eastAsia="Times New Roman" w:hAnsi="Times New Roman"/>
                <w:color w:val="000000"/>
                <w:sz w:val="24"/>
                <w:lang w:val="ru-RU"/>
              </w:rPr>
              <w:t>показателей физического развития. Контрольная работа по пройденному материалу</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100" w:after="0" w:line="230" w:lineRule="auto"/>
              <w:ind w:left="72"/>
            </w:pPr>
            <w:r>
              <w:rPr>
                <w:rFonts w:ascii="Times New Roman" w:eastAsia="Times New Roman" w:hAnsi="Times New Roman"/>
                <w:color w:val="000000"/>
                <w:sz w:val="24"/>
              </w:rPr>
              <w:t>0.75</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100" w:after="0" w:line="230" w:lineRule="auto"/>
              <w:ind w:left="72"/>
            </w:pPr>
            <w:r>
              <w:rPr>
                <w:rFonts w:ascii="Times New Roman" w:eastAsia="Times New Roman" w:hAnsi="Times New Roman"/>
                <w:color w:val="000000"/>
                <w:sz w:val="24"/>
              </w:rPr>
              <w:t>0.25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100" w:after="0"/>
              <w:ind w:left="72" w:right="288"/>
            </w:pPr>
            <w:r>
              <w:rPr>
                <w:rFonts w:ascii="Times New Roman" w:eastAsia="Times New Roman" w:hAnsi="Times New Roman"/>
                <w:color w:val="000000"/>
                <w:sz w:val="24"/>
              </w:rPr>
              <w:t xml:space="preserve">Письменныйконтроль; </w:t>
            </w:r>
            <w:r>
              <w:br/>
            </w:r>
            <w:r>
              <w:rPr>
                <w:rFonts w:ascii="Times New Roman" w:eastAsia="Times New Roman" w:hAnsi="Times New Roman"/>
                <w:color w:val="000000"/>
                <w:sz w:val="24"/>
              </w:rPr>
              <w:t>Контрольнаяработа;</w:t>
            </w:r>
          </w:p>
        </w:tc>
      </w:tr>
      <w:tr w:rsidR="00380E45" w:rsidTr="00380E45">
        <w:trPr>
          <w:trHeight w:hRule="exact" w:val="7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17</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Pr="00875FBD" w:rsidRDefault="00380E45" w:rsidP="00E24B5C">
            <w:pPr>
              <w:autoSpaceDE w:val="0"/>
              <w:autoSpaceDN w:val="0"/>
              <w:spacing w:before="98" w:after="0" w:line="262" w:lineRule="auto"/>
              <w:ind w:left="72" w:right="576"/>
              <w:rPr>
                <w:color w:val="000000" w:themeColor="text1"/>
                <w:lang w:val="ru-RU"/>
              </w:rPr>
            </w:pPr>
            <w:r w:rsidRPr="00875FBD">
              <w:rPr>
                <w:rFonts w:ascii="Times New Roman" w:eastAsia="Times New Roman" w:hAnsi="Times New Roman"/>
                <w:color w:val="000000" w:themeColor="text1"/>
                <w:sz w:val="24"/>
                <w:lang w:val="ru-RU"/>
              </w:rPr>
              <w:t>Бросок мяча в кольцо одной рукой от плеча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Pr="000A2F2C" w:rsidRDefault="00380E45" w:rsidP="00E24B5C">
            <w:pPr>
              <w:rPr>
                <w:lang w:val="ru-RU"/>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71" w:lineRule="auto"/>
              <w:ind w:left="72" w:right="144"/>
            </w:pPr>
            <w:r>
              <w:rPr>
                <w:rFonts w:ascii="Times New Roman" w:eastAsia="Times New Roman" w:hAnsi="Times New Roman"/>
                <w:color w:val="000000"/>
                <w:sz w:val="24"/>
              </w:rPr>
              <w:t xml:space="preserve">Практическаяработа; </w:t>
            </w:r>
            <w:r>
              <w:br/>
            </w:r>
            <w:r>
              <w:rPr>
                <w:rFonts w:ascii="Times New Roman" w:eastAsia="Times New Roman" w:hAnsi="Times New Roman"/>
                <w:color w:val="000000"/>
                <w:sz w:val="24"/>
              </w:rPr>
              <w:t>Тестирование;</w:t>
            </w:r>
          </w:p>
        </w:tc>
      </w:tr>
      <w:tr w:rsidR="00380E45" w:rsidTr="00F136C0">
        <w:trPr>
          <w:trHeight w:hRule="exact" w:val="112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18</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Pr="006C15D2" w:rsidRDefault="00380E45" w:rsidP="00E24B5C">
            <w:pPr>
              <w:autoSpaceDE w:val="0"/>
              <w:autoSpaceDN w:val="0"/>
              <w:spacing w:before="98" w:after="0" w:line="271" w:lineRule="auto"/>
              <w:ind w:left="72" w:right="144"/>
              <w:rPr>
                <w:lang w:val="ru-RU"/>
              </w:rPr>
            </w:pPr>
            <w:r w:rsidRPr="006C15D2">
              <w:rPr>
                <w:rFonts w:ascii="Times New Roman" w:eastAsia="Times New Roman" w:hAnsi="Times New Roman"/>
                <w:color w:val="000000"/>
                <w:sz w:val="24"/>
                <w:lang w:val="ru-RU"/>
              </w:rPr>
              <w:t xml:space="preserve">Совершенствование ранее изученных приемов с </w:t>
            </w:r>
            <w:r w:rsidRPr="006C15D2">
              <w:rPr>
                <w:lang w:val="ru-RU"/>
              </w:rPr>
              <w:br/>
            </w:r>
            <w:r w:rsidRPr="006C15D2">
              <w:rPr>
                <w:rFonts w:ascii="Times New Roman" w:eastAsia="Times New Roman" w:hAnsi="Times New Roman"/>
                <w:color w:val="000000"/>
                <w:sz w:val="24"/>
                <w:lang w:val="ru-RU"/>
              </w:rPr>
              <w:t>мячом</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62" w:lineRule="auto"/>
              <w:ind w:left="72" w:right="288"/>
            </w:pPr>
            <w:r>
              <w:rPr>
                <w:rFonts w:ascii="Times New Roman" w:eastAsia="Times New Roman" w:hAnsi="Times New Roman"/>
                <w:color w:val="000000"/>
                <w:sz w:val="24"/>
              </w:rPr>
              <w:t>Практическаяработа;</w:t>
            </w:r>
          </w:p>
        </w:tc>
      </w:tr>
      <w:tr w:rsidR="00380E45" w:rsidTr="00F136C0">
        <w:trPr>
          <w:trHeight w:hRule="exact" w:val="112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19</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Pr="006C15D2" w:rsidRDefault="00380E45" w:rsidP="00E24B5C">
            <w:pPr>
              <w:autoSpaceDE w:val="0"/>
              <w:autoSpaceDN w:val="0"/>
              <w:spacing w:before="98" w:after="0" w:line="271" w:lineRule="auto"/>
              <w:ind w:left="72"/>
              <w:rPr>
                <w:lang w:val="ru-RU"/>
              </w:rPr>
            </w:pPr>
            <w:r w:rsidRPr="006C15D2">
              <w:rPr>
                <w:rFonts w:ascii="Times New Roman" w:eastAsia="Times New Roman" w:hAnsi="Times New Roman"/>
                <w:color w:val="000000"/>
                <w:sz w:val="24"/>
                <w:lang w:val="ru-RU"/>
              </w:rPr>
              <w:t xml:space="preserve">Значение здорового образа жизни человека в </w:t>
            </w:r>
            <w:r w:rsidRPr="006C15D2">
              <w:rPr>
                <w:lang w:val="ru-RU"/>
              </w:rPr>
              <w:br/>
            </w:r>
            <w:r w:rsidRPr="006C15D2">
              <w:rPr>
                <w:rFonts w:ascii="Times New Roman" w:eastAsia="Times New Roman" w:hAnsi="Times New Roman"/>
                <w:color w:val="000000"/>
                <w:sz w:val="24"/>
                <w:lang w:val="ru-RU"/>
              </w:rPr>
              <w:t>современной жизни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2"/>
            </w:pPr>
            <w:r>
              <w:rPr>
                <w:rFonts w:ascii="Times New Roman" w:eastAsia="Times New Roman" w:hAnsi="Times New Roman"/>
                <w:color w:val="000000"/>
                <w:sz w:val="24"/>
              </w:rPr>
              <w:t>0.5</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2"/>
            </w:pPr>
            <w:r>
              <w:rPr>
                <w:rFonts w:ascii="Times New Roman" w:eastAsia="Times New Roman" w:hAnsi="Times New Roman"/>
                <w:color w:val="000000"/>
                <w:sz w:val="24"/>
              </w:rPr>
              <w:t>Устныйопрос;</w:t>
            </w:r>
          </w:p>
        </w:tc>
      </w:tr>
      <w:tr w:rsidR="00380E45" w:rsidTr="00380E45">
        <w:trPr>
          <w:trHeight w:hRule="exact" w:val="145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20</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Pr="006C15D2" w:rsidRDefault="00380E45" w:rsidP="00E24B5C">
            <w:pPr>
              <w:autoSpaceDE w:val="0"/>
              <w:autoSpaceDN w:val="0"/>
              <w:spacing w:before="98" w:after="0" w:line="262" w:lineRule="auto"/>
              <w:ind w:left="72" w:right="288"/>
              <w:rPr>
                <w:lang w:val="ru-RU"/>
              </w:rPr>
            </w:pPr>
            <w:r w:rsidRPr="006C15D2">
              <w:rPr>
                <w:rFonts w:ascii="Times New Roman" w:eastAsia="Times New Roman" w:hAnsi="Times New Roman"/>
                <w:color w:val="000000"/>
                <w:sz w:val="24"/>
                <w:lang w:val="ru-RU"/>
              </w:rPr>
              <w:t>Техника безопасности на занятиях гимнастикой.</w:t>
            </w:r>
          </w:p>
          <w:p w:rsidR="00380E45" w:rsidRDefault="00380E45" w:rsidP="00E24B5C">
            <w:pPr>
              <w:autoSpaceDE w:val="0"/>
              <w:autoSpaceDN w:val="0"/>
              <w:spacing w:before="70" w:after="0" w:line="262" w:lineRule="auto"/>
              <w:ind w:left="72" w:right="1008"/>
            </w:pPr>
            <w:r>
              <w:rPr>
                <w:rFonts w:ascii="Times New Roman" w:eastAsia="Times New Roman" w:hAnsi="Times New Roman"/>
                <w:color w:val="000000"/>
                <w:sz w:val="24"/>
              </w:rPr>
              <w:t>Кувыроквперед в группировке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71" w:lineRule="auto"/>
              <w:ind w:left="72" w:right="144"/>
            </w:pPr>
            <w:r>
              <w:rPr>
                <w:rFonts w:ascii="Times New Roman" w:eastAsia="Times New Roman" w:hAnsi="Times New Roman"/>
                <w:color w:val="000000"/>
                <w:sz w:val="24"/>
              </w:rPr>
              <w:t>Устныйопрос; Практическаяработа;</w:t>
            </w:r>
          </w:p>
        </w:tc>
      </w:tr>
      <w:tr w:rsidR="00380E45" w:rsidTr="00F136C0">
        <w:trPr>
          <w:trHeight w:hRule="exact" w:val="112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21</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Pr="006C15D2" w:rsidRDefault="00380E45" w:rsidP="00E24B5C">
            <w:pPr>
              <w:autoSpaceDE w:val="0"/>
              <w:autoSpaceDN w:val="0"/>
              <w:spacing w:before="98" w:after="0" w:line="271" w:lineRule="auto"/>
              <w:ind w:left="72" w:right="432"/>
              <w:rPr>
                <w:lang w:val="ru-RU"/>
              </w:rPr>
            </w:pPr>
            <w:r w:rsidRPr="006C15D2">
              <w:rPr>
                <w:rFonts w:ascii="Times New Roman" w:eastAsia="Times New Roman" w:hAnsi="Times New Roman"/>
                <w:color w:val="000000"/>
                <w:sz w:val="24"/>
                <w:lang w:val="ru-RU"/>
              </w:rPr>
              <w:t xml:space="preserve">Кувырок вперед в </w:t>
            </w:r>
            <w:r w:rsidRPr="006C15D2">
              <w:rPr>
                <w:lang w:val="ru-RU"/>
              </w:rPr>
              <w:br/>
            </w:r>
            <w:r w:rsidRPr="006C15D2">
              <w:rPr>
                <w:rFonts w:ascii="Times New Roman" w:eastAsia="Times New Roman" w:hAnsi="Times New Roman"/>
                <w:color w:val="000000"/>
                <w:sz w:val="24"/>
                <w:lang w:val="ru-RU"/>
              </w:rPr>
              <w:t>группировке. Развитие гибкости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62" w:lineRule="auto"/>
              <w:ind w:left="72" w:right="288"/>
            </w:pPr>
            <w:r>
              <w:rPr>
                <w:rFonts w:ascii="Times New Roman" w:eastAsia="Times New Roman" w:hAnsi="Times New Roman"/>
                <w:color w:val="000000"/>
                <w:sz w:val="24"/>
              </w:rPr>
              <w:t>Практическаяработа;</w:t>
            </w:r>
          </w:p>
        </w:tc>
      </w:tr>
      <w:tr w:rsidR="00380E45" w:rsidTr="00F136C0">
        <w:trPr>
          <w:trHeight w:hRule="exact" w:val="112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22</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71" w:lineRule="auto"/>
              <w:ind w:left="72" w:right="544"/>
              <w:jc w:val="both"/>
            </w:pPr>
            <w:r w:rsidRPr="006C15D2">
              <w:rPr>
                <w:rFonts w:ascii="Times New Roman" w:eastAsia="Times New Roman" w:hAnsi="Times New Roman"/>
                <w:color w:val="000000"/>
                <w:sz w:val="24"/>
                <w:lang w:val="ru-RU"/>
              </w:rPr>
              <w:t xml:space="preserve">Кувырок назад назад в группировке. </w:t>
            </w:r>
            <w:r>
              <w:rPr>
                <w:rFonts w:ascii="Times New Roman" w:eastAsia="Times New Roman" w:hAnsi="Times New Roman"/>
                <w:color w:val="000000"/>
                <w:sz w:val="24"/>
              </w:rPr>
              <w:t>Развитиегибкости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71" w:lineRule="auto"/>
              <w:ind w:left="72" w:right="144"/>
            </w:pPr>
            <w:r>
              <w:rPr>
                <w:rFonts w:ascii="Times New Roman" w:eastAsia="Times New Roman" w:hAnsi="Times New Roman"/>
                <w:color w:val="000000"/>
                <w:sz w:val="24"/>
              </w:rPr>
              <w:t>Устныйопрос; Практическаяработа;</w:t>
            </w:r>
          </w:p>
        </w:tc>
      </w:tr>
      <w:tr w:rsidR="00380E45" w:rsidTr="00F136C0">
        <w:trPr>
          <w:trHeight w:hRule="exact" w:val="112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23</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Pr="006C15D2" w:rsidRDefault="00380E45" w:rsidP="00E24B5C">
            <w:pPr>
              <w:autoSpaceDE w:val="0"/>
              <w:autoSpaceDN w:val="0"/>
              <w:spacing w:before="98" w:after="0"/>
              <w:ind w:left="72" w:right="144"/>
              <w:rPr>
                <w:lang w:val="ru-RU"/>
              </w:rPr>
            </w:pPr>
            <w:r w:rsidRPr="006C15D2">
              <w:rPr>
                <w:rFonts w:ascii="Times New Roman" w:eastAsia="Times New Roman" w:hAnsi="Times New Roman"/>
                <w:color w:val="000000"/>
                <w:sz w:val="24"/>
                <w:lang w:val="ru-RU"/>
              </w:rPr>
              <w:t xml:space="preserve">Кувырок назад в </w:t>
            </w:r>
            <w:r w:rsidRPr="006C15D2">
              <w:rPr>
                <w:lang w:val="ru-RU"/>
              </w:rPr>
              <w:br/>
            </w:r>
            <w:r w:rsidRPr="006C15D2">
              <w:rPr>
                <w:rFonts w:ascii="Times New Roman" w:eastAsia="Times New Roman" w:hAnsi="Times New Roman"/>
                <w:color w:val="000000"/>
                <w:sz w:val="24"/>
                <w:lang w:val="ru-RU"/>
              </w:rPr>
              <w:t>группировке. Упражнения дыхательной и зрительной гимнастики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71" w:lineRule="auto"/>
              <w:ind w:left="72" w:right="144"/>
            </w:pPr>
            <w:r>
              <w:rPr>
                <w:rFonts w:ascii="Times New Roman" w:eastAsia="Times New Roman" w:hAnsi="Times New Roman"/>
                <w:color w:val="000000"/>
                <w:sz w:val="24"/>
              </w:rPr>
              <w:t>Устныйопрос; Практическаяработа;</w:t>
            </w:r>
          </w:p>
        </w:tc>
      </w:tr>
      <w:tr w:rsidR="00380E45" w:rsidTr="00380E45">
        <w:trPr>
          <w:trHeight w:hRule="exact" w:val="142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24</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Pr="006C15D2" w:rsidRDefault="00380E45" w:rsidP="00E24B5C">
            <w:pPr>
              <w:autoSpaceDE w:val="0"/>
              <w:autoSpaceDN w:val="0"/>
              <w:spacing w:before="98" w:after="0"/>
              <w:ind w:left="72" w:right="144"/>
              <w:rPr>
                <w:lang w:val="ru-RU"/>
              </w:rPr>
            </w:pPr>
            <w:r w:rsidRPr="006C15D2">
              <w:rPr>
                <w:rFonts w:ascii="Times New Roman" w:eastAsia="Times New Roman" w:hAnsi="Times New Roman"/>
                <w:color w:val="000000"/>
                <w:sz w:val="24"/>
                <w:lang w:val="ru-RU"/>
              </w:rPr>
              <w:t xml:space="preserve">Самостоятельное </w:t>
            </w:r>
            <w:r w:rsidRPr="006C15D2">
              <w:rPr>
                <w:lang w:val="ru-RU"/>
              </w:rPr>
              <w:br/>
            </w:r>
            <w:r w:rsidRPr="006C15D2">
              <w:rPr>
                <w:rFonts w:ascii="Times New Roman" w:eastAsia="Times New Roman" w:hAnsi="Times New Roman"/>
                <w:color w:val="000000"/>
                <w:sz w:val="24"/>
                <w:lang w:val="ru-RU"/>
              </w:rPr>
              <w:t xml:space="preserve">составление </w:t>
            </w:r>
            <w:r w:rsidRPr="006C15D2">
              <w:rPr>
                <w:lang w:val="ru-RU"/>
              </w:rPr>
              <w:br/>
            </w:r>
            <w:r w:rsidRPr="006C15D2">
              <w:rPr>
                <w:rFonts w:ascii="Times New Roman" w:eastAsia="Times New Roman" w:hAnsi="Times New Roman"/>
                <w:color w:val="000000"/>
                <w:sz w:val="24"/>
                <w:lang w:val="ru-RU"/>
              </w:rPr>
              <w:t>индивидуального режима дня.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2"/>
            </w:pPr>
            <w:r>
              <w:rPr>
                <w:rFonts w:ascii="Times New Roman" w:eastAsia="Times New Roman" w:hAnsi="Times New Roman"/>
                <w:color w:val="000000"/>
                <w:sz w:val="24"/>
              </w:rPr>
              <w:t>0.5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62" w:lineRule="auto"/>
              <w:ind w:left="72" w:right="288"/>
            </w:pPr>
            <w:r>
              <w:rPr>
                <w:rFonts w:ascii="Times New Roman" w:eastAsia="Times New Roman" w:hAnsi="Times New Roman"/>
                <w:color w:val="000000"/>
                <w:sz w:val="24"/>
              </w:rPr>
              <w:t>Письменныйконтроль;</w:t>
            </w:r>
          </w:p>
        </w:tc>
      </w:tr>
    </w:tbl>
    <w:p w:rsidR="00E930EF" w:rsidRDefault="00E930EF">
      <w:pPr>
        <w:autoSpaceDE w:val="0"/>
        <w:autoSpaceDN w:val="0"/>
        <w:spacing w:after="0" w:line="14" w:lineRule="exact"/>
      </w:pPr>
    </w:p>
    <w:p w:rsidR="00E930EF" w:rsidRDefault="00E930EF">
      <w:pPr>
        <w:sectPr w:rsidR="00E930EF">
          <w:pgSz w:w="11900" w:h="16840"/>
          <w:pgMar w:top="298" w:right="650" w:bottom="928" w:left="666" w:header="720" w:footer="720" w:gutter="0"/>
          <w:cols w:space="720" w:equalWidth="0">
            <w:col w:w="10584" w:space="0"/>
          </w:cols>
          <w:docGrid w:linePitch="360"/>
        </w:sectPr>
      </w:pPr>
    </w:p>
    <w:p w:rsidR="00E930EF" w:rsidRDefault="00E930EF">
      <w:pPr>
        <w:autoSpaceDE w:val="0"/>
        <w:autoSpaceDN w:val="0"/>
        <w:spacing w:after="66" w:line="220" w:lineRule="exact"/>
      </w:pPr>
    </w:p>
    <w:p w:rsidR="00E930EF" w:rsidRDefault="00E930EF">
      <w:pPr>
        <w:autoSpaceDE w:val="0"/>
        <w:autoSpaceDN w:val="0"/>
        <w:spacing w:after="66" w:line="220" w:lineRule="exact"/>
      </w:pPr>
    </w:p>
    <w:tbl>
      <w:tblPr>
        <w:tblW w:w="0" w:type="auto"/>
        <w:tblInd w:w="6" w:type="dxa"/>
        <w:tblLayout w:type="fixed"/>
        <w:tblLook w:val="04A0"/>
      </w:tblPr>
      <w:tblGrid>
        <w:gridCol w:w="576"/>
        <w:gridCol w:w="2964"/>
        <w:gridCol w:w="734"/>
        <w:gridCol w:w="1620"/>
        <w:gridCol w:w="1668"/>
        <w:gridCol w:w="1164"/>
        <w:gridCol w:w="1826"/>
      </w:tblGrid>
      <w:tr w:rsidR="00380E45">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pPr>
              <w:autoSpaceDE w:val="0"/>
              <w:autoSpaceDN w:val="0"/>
              <w:spacing w:before="98" w:after="0" w:line="230" w:lineRule="auto"/>
              <w:ind w:left="72"/>
            </w:pPr>
            <w:r>
              <w:rPr>
                <w:rFonts w:ascii="Times New Roman" w:eastAsia="Times New Roman" w:hAnsi="Times New Roman"/>
                <w:color w:val="000000"/>
                <w:sz w:val="24"/>
              </w:rPr>
              <w:t>25.</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Pr="006C15D2" w:rsidRDefault="00380E45" w:rsidP="00E24B5C">
            <w:pPr>
              <w:autoSpaceDE w:val="0"/>
              <w:autoSpaceDN w:val="0"/>
              <w:spacing w:before="100" w:after="0" w:line="271" w:lineRule="auto"/>
              <w:ind w:left="72" w:right="576"/>
              <w:rPr>
                <w:lang w:val="ru-RU"/>
              </w:rPr>
            </w:pPr>
            <w:r w:rsidRPr="006C15D2">
              <w:rPr>
                <w:rFonts w:ascii="Times New Roman" w:eastAsia="Times New Roman" w:hAnsi="Times New Roman"/>
                <w:color w:val="000000"/>
                <w:sz w:val="24"/>
                <w:lang w:val="ru-RU"/>
              </w:rPr>
              <w:t>Кувырок вперед ноги "скрестно". Развитие гибкости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100"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100" w:after="0" w:line="271" w:lineRule="auto"/>
              <w:ind w:left="72" w:right="144"/>
            </w:pPr>
            <w:r>
              <w:rPr>
                <w:rFonts w:ascii="Times New Roman" w:eastAsia="Times New Roman" w:hAnsi="Times New Roman"/>
                <w:color w:val="000000"/>
                <w:sz w:val="24"/>
              </w:rPr>
              <w:t>Устныйопрос; Практическаяработа;</w:t>
            </w:r>
          </w:p>
        </w:tc>
      </w:tr>
      <w:tr w:rsidR="00380E4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pPr>
              <w:autoSpaceDE w:val="0"/>
              <w:autoSpaceDN w:val="0"/>
              <w:spacing w:before="98" w:after="0" w:line="230" w:lineRule="auto"/>
              <w:ind w:left="72"/>
            </w:pPr>
            <w:r>
              <w:rPr>
                <w:rFonts w:ascii="Times New Roman" w:eastAsia="Times New Roman" w:hAnsi="Times New Roman"/>
                <w:color w:val="000000"/>
                <w:sz w:val="24"/>
              </w:rPr>
              <w:t>26.</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Pr="006C15D2" w:rsidRDefault="00380E45" w:rsidP="00E24B5C">
            <w:pPr>
              <w:autoSpaceDE w:val="0"/>
              <w:autoSpaceDN w:val="0"/>
              <w:spacing w:before="98" w:after="0" w:line="281" w:lineRule="auto"/>
              <w:ind w:left="72" w:right="288"/>
              <w:rPr>
                <w:lang w:val="ru-RU"/>
              </w:rPr>
            </w:pPr>
            <w:r w:rsidRPr="006C15D2">
              <w:rPr>
                <w:rFonts w:ascii="Times New Roman" w:eastAsia="Times New Roman" w:hAnsi="Times New Roman"/>
                <w:color w:val="000000"/>
                <w:sz w:val="24"/>
                <w:lang w:val="ru-RU"/>
              </w:rPr>
              <w:t xml:space="preserve">Кувырок назад из стойки на лопатках. Осанка как показатель физического развития и здоровья </w:t>
            </w:r>
            <w:r w:rsidRPr="006C15D2">
              <w:rPr>
                <w:lang w:val="ru-RU"/>
              </w:rPr>
              <w:br/>
            </w:r>
            <w:r w:rsidRPr="006C15D2">
              <w:rPr>
                <w:rFonts w:ascii="Times New Roman" w:eastAsia="Times New Roman" w:hAnsi="Times New Roman"/>
                <w:color w:val="000000"/>
                <w:sz w:val="24"/>
                <w:lang w:val="ru-RU"/>
              </w:rPr>
              <w:t>школьника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2"/>
            </w:pPr>
            <w:r>
              <w:rPr>
                <w:rFonts w:ascii="Times New Roman" w:eastAsia="Times New Roman" w:hAnsi="Times New Roman"/>
                <w:color w:val="000000"/>
                <w:sz w:val="24"/>
              </w:rPr>
              <w:t>0.5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71" w:lineRule="auto"/>
              <w:ind w:left="72" w:right="144"/>
            </w:pPr>
            <w:r>
              <w:rPr>
                <w:rFonts w:ascii="Times New Roman" w:eastAsia="Times New Roman" w:hAnsi="Times New Roman"/>
                <w:color w:val="000000"/>
                <w:sz w:val="24"/>
              </w:rPr>
              <w:t>Устныйопрос; Практическаяработа;</w:t>
            </w:r>
          </w:p>
        </w:tc>
      </w:tr>
      <w:tr w:rsidR="00380E45" w:rsidTr="00380E45">
        <w:trPr>
          <w:trHeight w:hRule="exact" w:val="1739"/>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380E45" w:rsidRDefault="00380E45">
            <w:pPr>
              <w:autoSpaceDE w:val="0"/>
              <w:autoSpaceDN w:val="0"/>
              <w:spacing w:before="98" w:after="0" w:line="230" w:lineRule="auto"/>
              <w:ind w:left="72"/>
            </w:pPr>
            <w:r>
              <w:rPr>
                <w:rFonts w:ascii="Times New Roman" w:eastAsia="Times New Roman" w:hAnsi="Times New Roman"/>
                <w:color w:val="000000"/>
                <w:sz w:val="24"/>
              </w:rPr>
              <w:t>27.</w:t>
            </w:r>
          </w:p>
        </w:tc>
        <w:tc>
          <w:tcPr>
            <w:tcW w:w="2964" w:type="dxa"/>
            <w:tcBorders>
              <w:top w:val="single" w:sz="4" w:space="0" w:color="000000"/>
              <w:left w:val="single" w:sz="4" w:space="0" w:color="000000"/>
              <w:bottom w:val="single" w:sz="5" w:space="0" w:color="000000"/>
              <w:right w:val="single" w:sz="4" w:space="0" w:color="000000"/>
            </w:tcBorders>
            <w:tcMar>
              <w:left w:w="0" w:type="dxa"/>
              <w:right w:w="0" w:type="dxa"/>
            </w:tcMar>
          </w:tcPr>
          <w:p w:rsidR="00380E45" w:rsidRPr="006C15D2" w:rsidRDefault="00380E45" w:rsidP="00E24B5C">
            <w:pPr>
              <w:autoSpaceDE w:val="0"/>
              <w:autoSpaceDN w:val="0"/>
              <w:spacing w:before="98" w:after="0" w:line="262" w:lineRule="auto"/>
              <w:ind w:left="72" w:right="432"/>
              <w:rPr>
                <w:lang w:val="ru-RU"/>
              </w:rPr>
            </w:pPr>
            <w:r w:rsidRPr="006C15D2">
              <w:rPr>
                <w:rFonts w:ascii="Times New Roman" w:eastAsia="Times New Roman" w:hAnsi="Times New Roman"/>
                <w:color w:val="000000"/>
                <w:sz w:val="24"/>
                <w:lang w:val="ru-RU"/>
              </w:rPr>
              <w:t xml:space="preserve">Опорный прыжок на </w:t>
            </w:r>
            <w:r w:rsidRPr="006C15D2">
              <w:rPr>
                <w:lang w:val="ru-RU"/>
              </w:rPr>
              <w:br/>
            </w:r>
            <w:r w:rsidRPr="006C15D2">
              <w:rPr>
                <w:rFonts w:ascii="Times New Roman" w:eastAsia="Times New Roman" w:hAnsi="Times New Roman"/>
                <w:color w:val="000000"/>
                <w:sz w:val="24"/>
                <w:lang w:val="ru-RU"/>
              </w:rPr>
              <w:t>гимнастического козла.</w:t>
            </w:r>
          </w:p>
          <w:p w:rsidR="00380E45" w:rsidRDefault="00380E45" w:rsidP="00E24B5C">
            <w:pPr>
              <w:autoSpaceDE w:val="0"/>
              <w:autoSpaceDN w:val="0"/>
              <w:spacing w:before="70" w:after="0" w:line="271" w:lineRule="auto"/>
              <w:ind w:left="72" w:right="864"/>
            </w:pPr>
            <w:r>
              <w:rPr>
                <w:rFonts w:ascii="Times New Roman" w:eastAsia="Times New Roman" w:hAnsi="Times New Roman"/>
                <w:color w:val="000000"/>
                <w:sz w:val="24"/>
              </w:rPr>
              <w:t>Развитие</w:t>
            </w:r>
            <w:r>
              <w:br/>
            </w:r>
            <w:r>
              <w:rPr>
                <w:rFonts w:ascii="Times New Roman" w:eastAsia="Times New Roman" w:hAnsi="Times New Roman"/>
                <w:color w:val="000000"/>
                <w:sz w:val="24"/>
              </w:rPr>
              <w:t>координационныхспособностей</w:t>
            </w:r>
          </w:p>
        </w:tc>
        <w:tc>
          <w:tcPr>
            <w:tcW w:w="734" w:type="dxa"/>
            <w:tcBorders>
              <w:top w:val="single" w:sz="4" w:space="0" w:color="000000"/>
              <w:left w:val="single" w:sz="4" w:space="0" w:color="000000"/>
              <w:bottom w:val="single" w:sz="5"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2"/>
            </w:pPr>
            <w:r>
              <w:rPr>
                <w:rFonts w:ascii="Times New Roman" w:eastAsia="Times New Roman" w:hAnsi="Times New Roman"/>
                <w:color w:val="000000"/>
                <w:sz w:val="24"/>
              </w:rPr>
              <w:t>0.5</w:t>
            </w:r>
          </w:p>
        </w:tc>
        <w:tc>
          <w:tcPr>
            <w:tcW w:w="1164" w:type="dxa"/>
            <w:tcBorders>
              <w:top w:val="single" w:sz="4" w:space="0" w:color="000000"/>
              <w:left w:val="single" w:sz="4" w:space="0" w:color="000000"/>
              <w:bottom w:val="single" w:sz="5" w:space="0" w:color="000000"/>
              <w:right w:val="single" w:sz="4" w:space="0" w:color="000000"/>
            </w:tcBorders>
            <w:tcMar>
              <w:left w:w="0" w:type="dxa"/>
              <w:right w:w="0" w:type="dxa"/>
            </w:tcMar>
          </w:tcPr>
          <w:p w:rsidR="00380E45" w:rsidRDefault="00380E45" w:rsidP="00E24B5C"/>
        </w:tc>
        <w:tc>
          <w:tcPr>
            <w:tcW w:w="1826" w:type="dxa"/>
            <w:tcBorders>
              <w:top w:val="single" w:sz="4" w:space="0" w:color="000000"/>
              <w:left w:val="single" w:sz="4" w:space="0" w:color="000000"/>
              <w:bottom w:val="single" w:sz="5" w:space="0" w:color="000000"/>
              <w:right w:val="single" w:sz="4" w:space="0" w:color="000000"/>
            </w:tcBorders>
            <w:tcMar>
              <w:left w:w="0" w:type="dxa"/>
              <w:right w:w="0" w:type="dxa"/>
            </w:tcMar>
          </w:tcPr>
          <w:p w:rsidR="00380E45" w:rsidRDefault="00380E45" w:rsidP="00E24B5C">
            <w:pPr>
              <w:autoSpaceDE w:val="0"/>
              <w:autoSpaceDN w:val="0"/>
              <w:spacing w:before="98" w:after="0" w:line="271" w:lineRule="auto"/>
              <w:ind w:left="72" w:right="144"/>
            </w:pPr>
            <w:r>
              <w:rPr>
                <w:rFonts w:ascii="Times New Roman" w:eastAsia="Times New Roman" w:hAnsi="Times New Roman"/>
                <w:color w:val="000000"/>
                <w:sz w:val="24"/>
              </w:rPr>
              <w:t>Устныйопрос; Практическаяработа;</w:t>
            </w:r>
          </w:p>
        </w:tc>
      </w:tr>
      <w:tr w:rsidR="00380E45" w:rsidTr="00380E45">
        <w:trPr>
          <w:trHeight w:hRule="exact" w:val="1978"/>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380E45" w:rsidRPr="00380E45" w:rsidRDefault="00380E45">
            <w:pPr>
              <w:autoSpaceDE w:val="0"/>
              <w:autoSpaceDN w:val="0"/>
              <w:spacing w:before="100" w:after="0" w:line="230" w:lineRule="auto"/>
              <w:ind w:left="72"/>
              <w:rPr>
                <w:lang w:val="ru-RU"/>
              </w:rPr>
            </w:pPr>
            <w:r>
              <w:rPr>
                <w:lang w:val="ru-RU"/>
              </w:rPr>
              <w:t>28</w:t>
            </w:r>
          </w:p>
        </w:tc>
        <w:tc>
          <w:tcPr>
            <w:tcW w:w="2964" w:type="dxa"/>
            <w:tcBorders>
              <w:top w:val="single" w:sz="5" w:space="0" w:color="000000"/>
              <w:left w:val="single" w:sz="4" w:space="0" w:color="000000"/>
              <w:bottom w:val="single" w:sz="4" w:space="0" w:color="000000"/>
              <w:right w:val="single" w:sz="4" w:space="0" w:color="000000"/>
            </w:tcBorders>
            <w:tcMar>
              <w:left w:w="0" w:type="dxa"/>
              <w:right w:w="0" w:type="dxa"/>
            </w:tcMar>
          </w:tcPr>
          <w:p w:rsidR="00380E45" w:rsidRPr="006C15D2" w:rsidRDefault="00380E45" w:rsidP="00E24B5C">
            <w:pPr>
              <w:autoSpaceDE w:val="0"/>
              <w:autoSpaceDN w:val="0"/>
              <w:spacing w:before="98" w:after="0" w:line="271" w:lineRule="auto"/>
              <w:ind w:left="72" w:right="288"/>
              <w:rPr>
                <w:lang w:val="ru-RU"/>
              </w:rPr>
            </w:pPr>
            <w:r w:rsidRPr="006C15D2">
              <w:rPr>
                <w:rFonts w:ascii="Times New Roman" w:eastAsia="Times New Roman" w:hAnsi="Times New Roman"/>
                <w:color w:val="000000"/>
                <w:sz w:val="24"/>
                <w:lang w:val="ru-RU"/>
              </w:rPr>
              <w:t xml:space="preserve">Гимнастические </w:t>
            </w:r>
            <w:r w:rsidRPr="006C15D2">
              <w:rPr>
                <w:lang w:val="ru-RU"/>
              </w:rPr>
              <w:br/>
            </w:r>
            <w:r w:rsidRPr="006C15D2">
              <w:rPr>
                <w:rFonts w:ascii="Times New Roman" w:eastAsia="Times New Roman" w:hAnsi="Times New Roman"/>
                <w:color w:val="000000"/>
                <w:sz w:val="24"/>
                <w:lang w:val="ru-RU"/>
              </w:rPr>
              <w:t>комбинации на низком гимнастическом бревне.</w:t>
            </w:r>
          </w:p>
          <w:p w:rsidR="00380E45" w:rsidRPr="006C15D2" w:rsidRDefault="00380E45" w:rsidP="00E24B5C">
            <w:pPr>
              <w:autoSpaceDE w:val="0"/>
              <w:autoSpaceDN w:val="0"/>
              <w:spacing w:before="70" w:after="0" w:line="271" w:lineRule="auto"/>
              <w:ind w:left="72" w:right="144"/>
              <w:rPr>
                <w:lang w:val="ru-RU"/>
              </w:rPr>
            </w:pPr>
            <w:r w:rsidRPr="006C15D2">
              <w:rPr>
                <w:rFonts w:ascii="Times New Roman" w:eastAsia="Times New Roman" w:hAnsi="Times New Roman"/>
                <w:color w:val="000000"/>
                <w:sz w:val="24"/>
                <w:lang w:val="ru-RU"/>
              </w:rPr>
              <w:t xml:space="preserve">Упражнения для </w:t>
            </w:r>
            <w:r w:rsidRPr="006C15D2">
              <w:rPr>
                <w:lang w:val="ru-RU"/>
              </w:rPr>
              <w:br/>
            </w:r>
            <w:r w:rsidRPr="006C15D2">
              <w:rPr>
                <w:rFonts w:ascii="Times New Roman" w:eastAsia="Times New Roman" w:hAnsi="Times New Roman"/>
                <w:color w:val="000000"/>
                <w:sz w:val="24"/>
                <w:lang w:val="ru-RU"/>
              </w:rPr>
              <w:t>профилактики нарушений осанки</w:t>
            </w:r>
          </w:p>
        </w:tc>
        <w:tc>
          <w:tcPr>
            <w:tcW w:w="734" w:type="dxa"/>
            <w:tcBorders>
              <w:top w:val="single" w:sz="5"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2"/>
            </w:pPr>
            <w:r>
              <w:rPr>
                <w:rFonts w:ascii="Times New Roman" w:eastAsia="Times New Roman" w:hAnsi="Times New Roman"/>
                <w:color w:val="000000"/>
                <w:sz w:val="24"/>
              </w:rPr>
              <w:t>0.75</w:t>
            </w:r>
          </w:p>
        </w:tc>
        <w:tc>
          <w:tcPr>
            <w:tcW w:w="1164" w:type="dxa"/>
            <w:tcBorders>
              <w:top w:val="single" w:sz="5"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tc>
        <w:tc>
          <w:tcPr>
            <w:tcW w:w="1826" w:type="dxa"/>
            <w:tcBorders>
              <w:top w:val="single" w:sz="5"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ind w:left="72" w:right="288"/>
            </w:pPr>
            <w:r>
              <w:rPr>
                <w:rFonts w:ascii="Times New Roman" w:eastAsia="Times New Roman" w:hAnsi="Times New Roman"/>
                <w:color w:val="000000"/>
                <w:sz w:val="24"/>
              </w:rPr>
              <w:t xml:space="preserve">Письменныйконтроль; </w:t>
            </w:r>
            <w:r>
              <w:br/>
            </w:r>
            <w:r>
              <w:rPr>
                <w:rFonts w:ascii="Times New Roman" w:eastAsia="Times New Roman" w:hAnsi="Times New Roman"/>
                <w:color w:val="000000"/>
                <w:sz w:val="24"/>
              </w:rPr>
              <w:t>Практическаяработа;</w:t>
            </w:r>
          </w:p>
        </w:tc>
      </w:tr>
      <w:tr w:rsidR="00380E45" w:rsidTr="00380E45">
        <w:trPr>
          <w:trHeight w:hRule="exact" w:val="170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pPr>
              <w:autoSpaceDE w:val="0"/>
              <w:autoSpaceDN w:val="0"/>
              <w:spacing w:before="98" w:after="0" w:line="230" w:lineRule="auto"/>
              <w:ind w:left="72"/>
            </w:pPr>
            <w:r>
              <w:rPr>
                <w:rFonts w:ascii="Times New Roman" w:eastAsia="Times New Roman" w:hAnsi="Times New Roman"/>
                <w:color w:val="000000"/>
                <w:sz w:val="24"/>
              </w:rPr>
              <w:t>29.</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Pr="006C15D2" w:rsidRDefault="00380E45" w:rsidP="00E24B5C">
            <w:pPr>
              <w:autoSpaceDE w:val="0"/>
              <w:autoSpaceDN w:val="0"/>
              <w:spacing w:before="98" w:after="0" w:line="262" w:lineRule="auto"/>
              <w:ind w:left="72" w:right="144"/>
              <w:rPr>
                <w:lang w:val="ru-RU"/>
              </w:rPr>
            </w:pPr>
            <w:r w:rsidRPr="006C15D2">
              <w:rPr>
                <w:rFonts w:ascii="Times New Roman" w:eastAsia="Times New Roman" w:hAnsi="Times New Roman"/>
                <w:color w:val="000000"/>
                <w:sz w:val="24"/>
                <w:lang w:val="ru-RU"/>
              </w:rPr>
              <w:t>Лазание и перелазание на гимнастической стенке.</w:t>
            </w:r>
          </w:p>
          <w:p w:rsidR="00380E45" w:rsidRDefault="00380E45" w:rsidP="00E24B5C">
            <w:pPr>
              <w:autoSpaceDE w:val="0"/>
              <w:autoSpaceDN w:val="0"/>
              <w:spacing w:before="70" w:after="0" w:line="271" w:lineRule="auto"/>
              <w:ind w:left="72" w:right="864"/>
            </w:pPr>
            <w:r>
              <w:rPr>
                <w:rFonts w:ascii="Times New Roman" w:eastAsia="Times New Roman" w:hAnsi="Times New Roman"/>
                <w:color w:val="000000"/>
                <w:sz w:val="24"/>
              </w:rPr>
              <w:t>Развитие</w:t>
            </w:r>
            <w:r>
              <w:br/>
            </w:r>
            <w:r>
              <w:rPr>
                <w:rFonts w:ascii="Times New Roman" w:eastAsia="Times New Roman" w:hAnsi="Times New Roman"/>
                <w:color w:val="000000"/>
                <w:sz w:val="24"/>
              </w:rPr>
              <w:t>координационныхспособностей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2"/>
            </w:pPr>
            <w:r>
              <w:rPr>
                <w:rFonts w:ascii="Times New Roman" w:eastAsia="Times New Roman" w:hAnsi="Times New Roman"/>
                <w:color w:val="000000"/>
                <w:sz w:val="24"/>
              </w:rPr>
              <w:t>0.5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71" w:lineRule="auto"/>
              <w:ind w:left="72" w:right="144"/>
            </w:pPr>
            <w:r>
              <w:rPr>
                <w:rFonts w:ascii="Times New Roman" w:eastAsia="Times New Roman" w:hAnsi="Times New Roman"/>
                <w:color w:val="000000"/>
                <w:sz w:val="24"/>
              </w:rPr>
              <w:t>Устныйопрос; Практическаяработа;</w:t>
            </w:r>
          </w:p>
        </w:tc>
      </w:tr>
      <w:tr w:rsidR="00380E45" w:rsidTr="00380E45">
        <w:trPr>
          <w:trHeight w:hRule="exact" w:val="140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Pr="00380E45" w:rsidRDefault="00380E45">
            <w:pPr>
              <w:autoSpaceDE w:val="0"/>
              <w:autoSpaceDN w:val="0"/>
              <w:spacing w:before="98" w:after="0" w:line="230" w:lineRule="auto"/>
              <w:ind w:left="72"/>
              <w:rPr>
                <w:lang w:val="ru-RU"/>
              </w:rPr>
            </w:pPr>
            <w:r>
              <w:rPr>
                <w:lang w:val="ru-RU"/>
              </w:rPr>
              <w:t>30</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Pr="006C15D2" w:rsidRDefault="00380E45" w:rsidP="00E24B5C">
            <w:pPr>
              <w:autoSpaceDE w:val="0"/>
              <w:autoSpaceDN w:val="0"/>
              <w:spacing w:before="98" w:after="0" w:line="262" w:lineRule="auto"/>
              <w:ind w:left="72"/>
              <w:rPr>
                <w:lang w:val="ru-RU"/>
              </w:rPr>
            </w:pPr>
            <w:r w:rsidRPr="006C15D2">
              <w:rPr>
                <w:rFonts w:ascii="Times New Roman" w:eastAsia="Times New Roman" w:hAnsi="Times New Roman"/>
                <w:color w:val="000000"/>
                <w:sz w:val="24"/>
                <w:lang w:val="ru-RU"/>
              </w:rPr>
              <w:t>Организация и проведение самостоятельных занятий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2"/>
            </w:pPr>
            <w:r>
              <w:rPr>
                <w:rFonts w:ascii="Times New Roman" w:eastAsia="Times New Roman" w:hAnsi="Times New Roman"/>
                <w:color w:val="000000"/>
                <w:sz w:val="24"/>
              </w:rPr>
              <w:t>0.5</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2"/>
            </w:pPr>
            <w:r>
              <w:rPr>
                <w:rFonts w:ascii="Times New Roman" w:eastAsia="Times New Roman" w:hAnsi="Times New Roman"/>
                <w:color w:val="000000"/>
                <w:sz w:val="24"/>
              </w:rPr>
              <w:t>0.25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78" w:lineRule="auto"/>
              <w:ind w:left="72" w:right="288"/>
            </w:pPr>
            <w:r>
              <w:rPr>
                <w:rFonts w:ascii="Times New Roman" w:eastAsia="Times New Roman" w:hAnsi="Times New Roman"/>
                <w:color w:val="000000"/>
                <w:sz w:val="24"/>
              </w:rPr>
              <w:t xml:space="preserve">Письменныйконтроль; </w:t>
            </w:r>
            <w:r>
              <w:br/>
            </w:r>
            <w:r>
              <w:rPr>
                <w:rFonts w:ascii="Times New Roman" w:eastAsia="Times New Roman" w:hAnsi="Times New Roman"/>
                <w:color w:val="000000"/>
                <w:sz w:val="24"/>
              </w:rPr>
              <w:t>Контрольнаяработа;</w:t>
            </w:r>
          </w:p>
        </w:tc>
      </w:tr>
      <w:tr w:rsidR="00380E45" w:rsidTr="00380E45">
        <w:trPr>
          <w:trHeight w:hRule="exact" w:val="98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pPr>
              <w:autoSpaceDE w:val="0"/>
              <w:autoSpaceDN w:val="0"/>
              <w:spacing w:before="98" w:after="0" w:line="230" w:lineRule="auto"/>
              <w:ind w:left="72"/>
            </w:pPr>
            <w:r>
              <w:rPr>
                <w:rFonts w:ascii="Times New Roman" w:eastAsia="Times New Roman" w:hAnsi="Times New Roman"/>
                <w:color w:val="000000"/>
                <w:sz w:val="24"/>
              </w:rPr>
              <w:t>31.</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Pr="006C15D2" w:rsidRDefault="00380E45" w:rsidP="00E24B5C">
            <w:pPr>
              <w:autoSpaceDE w:val="0"/>
              <w:autoSpaceDN w:val="0"/>
              <w:spacing w:before="98" w:after="0" w:line="271" w:lineRule="auto"/>
              <w:ind w:left="72" w:right="144"/>
              <w:rPr>
                <w:lang w:val="ru-RU"/>
              </w:rPr>
            </w:pPr>
            <w:r w:rsidRPr="006C15D2">
              <w:rPr>
                <w:rFonts w:ascii="Times New Roman" w:eastAsia="Times New Roman" w:hAnsi="Times New Roman"/>
                <w:color w:val="000000"/>
                <w:sz w:val="24"/>
                <w:lang w:val="ru-RU"/>
              </w:rPr>
              <w:t xml:space="preserve">Расхождение на </w:t>
            </w:r>
            <w:r w:rsidRPr="006C15D2">
              <w:rPr>
                <w:lang w:val="ru-RU"/>
              </w:rPr>
              <w:br/>
            </w:r>
            <w:r w:rsidRPr="006C15D2">
              <w:rPr>
                <w:rFonts w:ascii="Times New Roman" w:eastAsia="Times New Roman" w:hAnsi="Times New Roman"/>
                <w:color w:val="000000"/>
                <w:sz w:val="24"/>
                <w:lang w:val="ru-RU"/>
              </w:rPr>
              <w:t xml:space="preserve">гимнастической скамейке в парах.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71" w:lineRule="auto"/>
              <w:ind w:left="72" w:right="144"/>
            </w:pPr>
            <w:r>
              <w:rPr>
                <w:rFonts w:ascii="Times New Roman" w:eastAsia="Times New Roman" w:hAnsi="Times New Roman"/>
                <w:color w:val="000000"/>
                <w:sz w:val="24"/>
              </w:rPr>
              <w:t>Устныйопрос; Практическаяработа;</w:t>
            </w:r>
          </w:p>
        </w:tc>
      </w:tr>
      <w:tr w:rsidR="00380E45" w:rsidTr="00380E45">
        <w:trPr>
          <w:trHeight w:hRule="exact" w:val="240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pPr>
              <w:autoSpaceDE w:val="0"/>
              <w:autoSpaceDN w:val="0"/>
              <w:spacing w:before="98" w:after="0" w:line="230" w:lineRule="auto"/>
              <w:ind w:left="72"/>
            </w:pPr>
            <w:r>
              <w:rPr>
                <w:rFonts w:ascii="Times New Roman" w:eastAsia="Times New Roman" w:hAnsi="Times New Roman"/>
                <w:color w:val="000000"/>
                <w:sz w:val="24"/>
              </w:rPr>
              <w:t>32.</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83" w:lineRule="auto"/>
              <w:ind w:left="72" w:right="432"/>
            </w:pPr>
            <w:r w:rsidRPr="006C15D2">
              <w:rPr>
                <w:rFonts w:ascii="Times New Roman" w:eastAsia="Times New Roman" w:hAnsi="Times New Roman"/>
                <w:color w:val="000000"/>
                <w:sz w:val="24"/>
                <w:lang w:val="ru-RU"/>
              </w:rPr>
              <w:t xml:space="preserve">Исследование влияния оздоровительных форм занятий физической </w:t>
            </w:r>
            <w:r w:rsidRPr="006C15D2">
              <w:rPr>
                <w:lang w:val="ru-RU"/>
              </w:rPr>
              <w:br/>
            </w:r>
            <w:r w:rsidRPr="006C15D2">
              <w:rPr>
                <w:rFonts w:ascii="Times New Roman" w:eastAsia="Times New Roman" w:hAnsi="Times New Roman"/>
                <w:color w:val="000000"/>
                <w:sz w:val="24"/>
                <w:lang w:val="ru-RU"/>
              </w:rPr>
              <w:t xml:space="preserve">культурой на работу </w:t>
            </w:r>
            <w:r w:rsidRPr="006C15D2">
              <w:rPr>
                <w:lang w:val="ru-RU"/>
              </w:rPr>
              <w:br/>
            </w:r>
            <w:r w:rsidRPr="006C15D2">
              <w:rPr>
                <w:rFonts w:ascii="Times New Roman" w:eastAsia="Times New Roman" w:hAnsi="Times New Roman"/>
                <w:color w:val="000000"/>
                <w:sz w:val="24"/>
                <w:lang w:val="ru-RU"/>
              </w:rPr>
              <w:t xml:space="preserve">сердца. </w:t>
            </w:r>
            <w:r>
              <w:rPr>
                <w:rFonts w:ascii="Times New Roman" w:eastAsia="Times New Roman" w:hAnsi="Times New Roman"/>
                <w:color w:val="000000"/>
                <w:sz w:val="24"/>
              </w:rPr>
              <w:t>Контрольная</w:t>
            </w:r>
            <w:r>
              <w:br/>
            </w:r>
            <w:r>
              <w:rPr>
                <w:rFonts w:ascii="Times New Roman" w:eastAsia="Times New Roman" w:hAnsi="Times New Roman"/>
                <w:color w:val="000000"/>
                <w:sz w:val="24"/>
              </w:rPr>
              <w:t>работапопройденномуматериалу</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2"/>
            </w:pPr>
            <w:r>
              <w:rPr>
                <w:rFonts w:ascii="Times New Roman" w:eastAsia="Times New Roman" w:hAnsi="Times New Roman"/>
                <w:color w:val="000000"/>
                <w:sz w:val="24"/>
              </w:rPr>
              <w:t>0.75</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62" w:lineRule="auto"/>
              <w:ind w:left="72" w:right="288"/>
            </w:pPr>
            <w:r>
              <w:rPr>
                <w:rFonts w:ascii="Times New Roman" w:eastAsia="Times New Roman" w:hAnsi="Times New Roman"/>
                <w:color w:val="000000"/>
                <w:sz w:val="24"/>
              </w:rPr>
              <w:t>Контрольнаяработа;</w:t>
            </w:r>
          </w:p>
        </w:tc>
      </w:tr>
      <w:tr w:rsidR="00380E45" w:rsidTr="00380E45">
        <w:trPr>
          <w:trHeight w:hRule="exact" w:val="141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pPr>
              <w:autoSpaceDE w:val="0"/>
              <w:autoSpaceDN w:val="0"/>
              <w:spacing w:before="100" w:after="0" w:line="230" w:lineRule="auto"/>
              <w:ind w:left="72"/>
            </w:pPr>
            <w:r>
              <w:rPr>
                <w:rFonts w:ascii="Times New Roman" w:eastAsia="Times New Roman" w:hAnsi="Times New Roman"/>
                <w:color w:val="000000"/>
                <w:sz w:val="24"/>
              </w:rPr>
              <w:t>33.</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Pr="00875FBD" w:rsidRDefault="00380E45" w:rsidP="00E24B5C">
            <w:pPr>
              <w:autoSpaceDE w:val="0"/>
              <w:autoSpaceDN w:val="0"/>
              <w:spacing w:before="98" w:after="0" w:line="262" w:lineRule="auto"/>
              <w:ind w:right="288"/>
              <w:jc w:val="center"/>
              <w:rPr>
                <w:color w:val="000000" w:themeColor="text1"/>
                <w:lang w:val="ru-RU"/>
              </w:rPr>
            </w:pPr>
            <w:r w:rsidRPr="00875FBD">
              <w:rPr>
                <w:rFonts w:ascii="Times New Roman" w:eastAsia="Times New Roman" w:hAnsi="Times New Roman"/>
                <w:color w:val="000000" w:themeColor="text1"/>
                <w:sz w:val="24"/>
                <w:lang w:val="ru-RU"/>
              </w:rPr>
              <w:t>Техника безопасности во время занятий на лыжах.</w:t>
            </w:r>
          </w:p>
          <w:p w:rsidR="00380E45" w:rsidRDefault="00380E45" w:rsidP="00E24B5C">
            <w:pPr>
              <w:autoSpaceDE w:val="0"/>
              <w:autoSpaceDN w:val="0"/>
              <w:spacing w:before="72" w:after="0" w:line="262" w:lineRule="auto"/>
              <w:ind w:left="72" w:right="1008"/>
            </w:pPr>
            <w:r w:rsidRPr="00875FBD">
              <w:rPr>
                <w:rFonts w:ascii="Times New Roman" w:eastAsia="Times New Roman" w:hAnsi="Times New Roman"/>
                <w:color w:val="000000" w:themeColor="text1"/>
                <w:sz w:val="24"/>
              </w:rPr>
              <w:t>Подборлыжногоинвентаря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2"/>
            </w:pPr>
            <w:r>
              <w:rPr>
                <w:rFonts w:ascii="Times New Roman" w:eastAsia="Times New Roman" w:hAnsi="Times New Roman"/>
                <w:color w:val="000000"/>
                <w:sz w:val="24"/>
              </w:rPr>
              <w:t>0.5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Pr="004D593E" w:rsidRDefault="00380E45" w:rsidP="00E24B5C">
            <w:pPr>
              <w:rPr>
                <w:lang w:val="ru-RU"/>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2"/>
            </w:pPr>
            <w:r>
              <w:rPr>
                <w:rFonts w:ascii="Times New Roman" w:eastAsia="Times New Roman" w:hAnsi="Times New Roman"/>
                <w:color w:val="000000"/>
                <w:sz w:val="24"/>
              </w:rPr>
              <w:t>Устныйопрос;</w:t>
            </w:r>
          </w:p>
        </w:tc>
      </w:tr>
      <w:tr w:rsidR="00380E45" w:rsidTr="00380E45">
        <w:trPr>
          <w:trHeight w:hRule="exact" w:val="172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Pr="00380E45" w:rsidRDefault="00380E45">
            <w:pPr>
              <w:autoSpaceDE w:val="0"/>
              <w:autoSpaceDN w:val="0"/>
              <w:spacing w:before="98" w:after="0" w:line="230" w:lineRule="auto"/>
              <w:ind w:left="72"/>
              <w:rPr>
                <w:lang w:val="ru-RU"/>
              </w:rPr>
            </w:pPr>
            <w:r>
              <w:rPr>
                <w:lang w:val="ru-RU"/>
              </w:rPr>
              <w:lastRenderedPageBreak/>
              <w:t>34</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81" w:lineRule="auto"/>
              <w:ind w:left="72"/>
            </w:pPr>
            <w:r w:rsidRPr="006C15D2">
              <w:rPr>
                <w:rFonts w:ascii="Times New Roman" w:eastAsia="Times New Roman" w:hAnsi="Times New Roman"/>
                <w:color w:val="000000"/>
                <w:sz w:val="24"/>
                <w:lang w:val="ru-RU"/>
              </w:rPr>
              <w:t xml:space="preserve">Передвижение на лыжах поперменным двушажным ходом. </w:t>
            </w:r>
            <w:r>
              <w:rPr>
                <w:rFonts w:ascii="Times New Roman" w:eastAsia="Times New Roman" w:hAnsi="Times New Roman"/>
                <w:color w:val="000000"/>
                <w:sz w:val="24"/>
              </w:rPr>
              <w:t>Упражненияна</w:t>
            </w:r>
            <w:r>
              <w:br/>
            </w:r>
            <w:r>
              <w:rPr>
                <w:rFonts w:ascii="Times New Roman" w:eastAsia="Times New Roman" w:hAnsi="Times New Roman"/>
                <w:color w:val="000000"/>
                <w:sz w:val="24"/>
              </w:rPr>
              <w:t>формирование</w:t>
            </w:r>
            <w:r>
              <w:br/>
            </w:r>
            <w:r>
              <w:rPr>
                <w:rFonts w:ascii="Times New Roman" w:eastAsia="Times New Roman" w:hAnsi="Times New Roman"/>
                <w:color w:val="000000"/>
                <w:sz w:val="24"/>
              </w:rPr>
              <w:t>телосложения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62" w:lineRule="auto"/>
              <w:ind w:left="72" w:right="288"/>
            </w:pPr>
            <w:r>
              <w:rPr>
                <w:rFonts w:ascii="Times New Roman" w:eastAsia="Times New Roman" w:hAnsi="Times New Roman"/>
                <w:color w:val="000000"/>
                <w:sz w:val="24"/>
              </w:rPr>
              <w:t>Практическаяработа;</w:t>
            </w:r>
          </w:p>
        </w:tc>
      </w:tr>
      <w:tr w:rsidR="00380E45" w:rsidTr="00380E45">
        <w:trPr>
          <w:trHeight w:hRule="exact" w:val="69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pPr>
              <w:autoSpaceDE w:val="0"/>
              <w:autoSpaceDN w:val="0"/>
              <w:spacing w:before="98" w:after="0" w:line="230" w:lineRule="auto"/>
              <w:ind w:left="72"/>
            </w:pPr>
            <w:r>
              <w:rPr>
                <w:rFonts w:ascii="Times New Roman" w:eastAsia="Times New Roman" w:hAnsi="Times New Roman"/>
                <w:color w:val="000000"/>
                <w:sz w:val="24"/>
              </w:rPr>
              <w:t>35.</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Pr="006C15D2" w:rsidRDefault="00380E45" w:rsidP="00E24B5C">
            <w:pPr>
              <w:autoSpaceDE w:val="0"/>
              <w:autoSpaceDN w:val="0"/>
              <w:spacing w:before="98" w:after="0" w:line="262" w:lineRule="auto"/>
              <w:ind w:left="72" w:right="864"/>
              <w:rPr>
                <w:lang w:val="ru-RU"/>
              </w:rPr>
            </w:pPr>
            <w:r w:rsidRPr="006C15D2">
              <w:rPr>
                <w:rFonts w:ascii="Times New Roman" w:eastAsia="Times New Roman" w:hAnsi="Times New Roman"/>
                <w:color w:val="000000"/>
                <w:sz w:val="24"/>
                <w:lang w:val="ru-RU"/>
              </w:rPr>
              <w:t>История и развитие Олимпийских игр</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2"/>
            </w:pPr>
            <w:r>
              <w:rPr>
                <w:rFonts w:ascii="Times New Roman" w:eastAsia="Times New Roman" w:hAnsi="Times New Roman"/>
                <w:color w:val="000000"/>
                <w:sz w:val="24"/>
              </w:rPr>
              <w:t>0.5</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62" w:lineRule="auto"/>
              <w:ind w:left="72" w:right="288"/>
            </w:pPr>
            <w:r>
              <w:rPr>
                <w:rFonts w:ascii="Times New Roman" w:eastAsia="Times New Roman" w:hAnsi="Times New Roman"/>
                <w:color w:val="000000"/>
                <w:sz w:val="24"/>
              </w:rPr>
              <w:t>Контрольнаяработа;</w:t>
            </w:r>
          </w:p>
        </w:tc>
      </w:tr>
      <w:tr w:rsidR="00380E45" w:rsidTr="00380E45">
        <w:trPr>
          <w:trHeight w:hRule="exact" w:val="70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Pr="00380E45" w:rsidRDefault="00380E45">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36</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Pr="006C15D2" w:rsidRDefault="00380E45" w:rsidP="00E24B5C">
            <w:pPr>
              <w:autoSpaceDE w:val="0"/>
              <w:autoSpaceDN w:val="0"/>
              <w:spacing w:before="98" w:after="0" w:line="262" w:lineRule="auto"/>
              <w:ind w:left="72" w:right="432"/>
              <w:rPr>
                <w:lang w:val="ru-RU"/>
              </w:rPr>
            </w:pPr>
            <w:r w:rsidRPr="006C15D2">
              <w:rPr>
                <w:rFonts w:ascii="Times New Roman" w:eastAsia="Times New Roman" w:hAnsi="Times New Roman"/>
                <w:color w:val="000000"/>
                <w:sz w:val="24"/>
                <w:lang w:val="ru-RU"/>
              </w:rPr>
              <w:t xml:space="preserve">Повороты на лыжах </w:t>
            </w:r>
            <w:r w:rsidRPr="006C15D2">
              <w:rPr>
                <w:lang w:val="ru-RU"/>
              </w:rPr>
              <w:br/>
            </w:r>
            <w:r w:rsidRPr="006C15D2">
              <w:rPr>
                <w:rFonts w:ascii="Times New Roman" w:eastAsia="Times New Roman" w:hAnsi="Times New Roman"/>
                <w:color w:val="000000"/>
                <w:sz w:val="24"/>
                <w:lang w:val="ru-RU"/>
              </w:rPr>
              <w:t>способом переступания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98" w:after="0" w:line="262" w:lineRule="auto"/>
              <w:ind w:left="72" w:right="288"/>
            </w:pPr>
            <w:r>
              <w:rPr>
                <w:rFonts w:ascii="Times New Roman" w:eastAsia="Times New Roman" w:hAnsi="Times New Roman"/>
                <w:color w:val="000000"/>
                <w:sz w:val="24"/>
              </w:rPr>
              <w:t>Практическаяработа;</w:t>
            </w:r>
          </w:p>
        </w:tc>
      </w:tr>
      <w:tr w:rsidR="00380E45" w:rsidTr="00380E45">
        <w:trPr>
          <w:trHeight w:hRule="exact" w:val="169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Pr="00380E45" w:rsidRDefault="00380E45">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37</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Pr="006C15D2" w:rsidRDefault="00380E45" w:rsidP="00E24B5C">
            <w:pPr>
              <w:autoSpaceDE w:val="0"/>
              <w:autoSpaceDN w:val="0"/>
              <w:spacing w:before="100" w:after="0" w:line="262" w:lineRule="auto"/>
              <w:ind w:left="72" w:right="288"/>
              <w:rPr>
                <w:lang w:val="ru-RU"/>
              </w:rPr>
            </w:pPr>
            <w:r w:rsidRPr="006C15D2">
              <w:rPr>
                <w:rFonts w:ascii="Times New Roman" w:eastAsia="Times New Roman" w:hAnsi="Times New Roman"/>
                <w:color w:val="000000"/>
                <w:sz w:val="24"/>
                <w:lang w:val="ru-RU"/>
              </w:rPr>
              <w:t>Подъем в гору на лыжах способом "лесенка".</w:t>
            </w:r>
          </w:p>
          <w:p w:rsidR="00380E45" w:rsidRDefault="00380E45" w:rsidP="00E24B5C">
            <w:pPr>
              <w:autoSpaceDE w:val="0"/>
              <w:autoSpaceDN w:val="0"/>
              <w:spacing w:before="70" w:after="0" w:line="271" w:lineRule="auto"/>
              <w:ind w:left="72" w:right="1152"/>
            </w:pPr>
            <w:r>
              <w:rPr>
                <w:rFonts w:ascii="Times New Roman" w:eastAsia="Times New Roman" w:hAnsi="Times New Roman"/>
                <w:color w:val="000000"/>
                <w:sz w:val="24"/>
              </w:rPr>
              <w:t>Упражнениянаформированиетелосложения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100"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E45" w:rsidRDefault="00380E45" w:rsidP="00E24B5C">
            <w:pPr>
              <w:autoSpaceDE w:val="0"/>
              <w:autoSpaceDN w:val="0"/>
              <w:spacing w:before="100" w:after="0" w:line="271" w:lineRule="auto"/>
              <w:ind w:left="72" w:right="144"/>
            </w:pPr>
            <w:r>
              <w:rPr>
                <w:rFonts w:ascii="Times New Roman" w:eastAsia="Times New Roman" w:hAnsi="Times New Roman"/>
                <w:color w:val="000000"/>
                <w:sz w:val="24"/>
              </w:rPr>
              <w:t>Устныйопрос; Практическаяработа;</w:t>
            </w:r>
          </w:p>
        </w:tc>
      </w:tr>
      <w:tr w:rsidR="00742E19" w:rsidTr="00742E19">
        <w:trPr>
          <w:trHeight w:hRule="exact" w:val="169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Pr="00380E45" w:rsidRDefault="00742E19">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38</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pPr>
              <w:autoSpaceDE w:val="0"/>
              <w:autoSpaceDN w:val="0"/>
              <w:spacing w:before="98" w:after="0" w:line="281" w:lineRule="auto"/>
              <w:ind w:left="72" w:right="1008"/>
            </w:pPr>
            <w:r w:rsidRPr="006C15D2">
              <w:rPr>
                <w:rFonts w:ascii="Times New Roman" w:eastAsia="Times New Roman" w:hAnsi="Times New Roman"/>
                <w:color w:val="000000"/>
                <w:sz w:val="24"/>
                <w:lang w:val="ru-RU"/>
              </w:rPr>
              <w:t xml:space="preserve">Спуск на лыжах с пологого склона. </w:t>
            </w:r>
            <w:r>
              <w:rPr>
                <w:rFonts w:ascii="Times New Roman" w:eastAsia="Times New Roman" w:hAnsi="Times New Roman"/>
                <w:color w:val="000000"/>
                <w:sz w:val="24"/>
              </w:rPr>
              <w:t>Упражненияна</w:t>
            </w:r>
            <w:r>
              <w:br/>
            </w:r>
            <w:r>
              <w:rPr>
                <w:rFonts w:ascii="Times New Roman" w:eastAsia="Times New Roman" w:hAnsi="Times New Roman"/>
                <w:color w:val="000000"/>
                <w:sz w:val="24"/>
              </w:rPr>
              <w:t>формирование</w:t>
            </w:r>
            <w:r>
              <w:br/>
            </w:r>
            <w:r>
              <w:rPr>
                <w:rFonts w:ascii="Times New Roman" w:eastAsia="Times New Roman" w:hAnsi="Times New Roman"/>
                <w:color w:val="000000"/>
                <w:sz w:val="24"/>
              </w:rPr>
              <w:t>телосложения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pPr>
              <w:autoSpaceDE w:val="0"/>
              <w:autoSpaceDN w:val="0"/>
              <w:spacing w:before="98" w:after="0" w:line="262" w:lineRule="auto"/>
              <w:ind w:left="72" w:right="288"/>
            </w:pPr>
            <w:r>
              <w:rPr>
                <w:rFonts w:ascii="Times New Roman" w:eastAsia="Times New Roman" w:hAnsi="Times New Roman"/>
                <w:color w:val="000000"/>
                <w:sz w:val="24"/>
              </w:rPr>
              <w:t>Практическаяработа;</w:t>
            </w:r>
          </w:p>
        </w:tc>
      </w:tr>
      <w:tr w:rsidR="00742E19" w:rsidTr="00742E19">
        <w:trPr>
          <w:trHeight w:hRule="exact" w:val="9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Pr="00380E45" w:rsidRDefault="00742E19">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39</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Pr="006C15D2" w:rsidRDefault="00742E19" w:rsidP="00E24B5C">
            <w:pPr>
              <w:autoSpaceDE w:val="0"/>
              <w:autoSpaceDN w:val="0"/>
              <w:spacing w:before="98" w:after="0" w:line="271" w:lineRule="auto"/>
              <w:ind w:left="72" w:right="144"/>
              <w:rPr>
                <w:lang w:val="ru-RU"/>
              </w:rPr>
            </w:pPr>
            <w:r w:rsidRPr="006C15D2">
              <w:rPr>
                <w:rFonts w:ascii="Times New Roman" w:eastAsia="Times New Roman" w:hAnsi="Times New Roman"/>
                <w:color w:val="000000"/>
                <w:sz w:val="24"/>
                <w:lang w:val="ru-RU"/>
              </w:rPr>
              <w:t>Преодоление небольшихприпятствий при спуске с пологого склона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pPr>
              <w:autoSpaceDE w:val="0"/>
              <w:autoSpaceDN w:val="0"/>
              <w:spacing w:before="98" w:after="0" w:line="262" w:lineRule="auto"/>
              <w:ind w:left="72" w:right="288"/>
            </w:pPr>
            <w:r>
              <w:rPr>
                <w:rFonts w:ascii="Times New Roman" w:eastAsia="Times New Roman" w:hAnsi="Times New Roman"/>
                <w:color w:val="000000"/>
                <w:sz w:val="24"/>
              </w:rPr>
              <w:t>Практическаяработа;</w:t>
            </w:r>
          </w:p>
        </w:tc>
      </w:tr>
      <w:tr w:rsidR="00742E19" w:rsidRPr="00875FBD" w:rsidTr="00742E19">
        <w:trPr>
          <w:trHeight w:hRule="exact" w:val="17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Pr="00380E45" w:rsidRDefault="00742E19">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40</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pPr>
              <w:autoSpaceDE w:val="0"/>
              <w:autoSpaceDN w:val="0"/>
              <w:spacing w:before="98" w:after="0" w:line="262" w:lineRule="auto"/>
              <w:ind w:left="72" w:right="576"/>
            </w:pPr>
            <w:r>
              <w:rPr>
                <w:rFonts w:ascii="Times New Roman" w:eastAsia="Times New Roman" w:hAnsi="Times New Roman"/>
                <w:color w:val="000000"/>
                <w:sz w:val="24"/>
              </w:rPr>
              <w:t>Упражненияутреннейзарядки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pPr>
              <w:autoSpaceDE w:val="0"/>
              <w:autoSpaceDN w:val="0"/>
              <w:spacing w:before="98" w:after="0" w:line="230" w:lineRule="auto"/>
              <w:ind w:left="72"/>
            </w:pPr>
            <w:r>
              <w:rPr>
                <w:rFonts w:ascii="Times New Roman" w:eastAsia="Times New Roman" w:hAnsi="Times New Roman"/>
                <w:color w:val="000000"/>
                <w:sz w:val="24"/>
              </w:rPr>
              <w:t>0.5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Pr="006C15D2" w:rsidRDefault="00742E19" w:rsidP="00E24B5C">
            <w:pPr>
              <w:autoSpaceDE w:val="0"/>
              <w:autoSpaceDN w:val="0"/>
              <w:spacing w:before="98" w:after="0" w:line="281" w:lineRule="auto"/>
              <w:ind w:left="72"/>
              <w:rPr>
                <w:lang w:val="ru-RU"/>
              </w:rPr>
            </w:pPr>
            <w:r w:rsidRPr="006C15D2">
              <w:rPr>
                <w:rFonts w:ascii="Times New Roman" w:eastAsia="Times New Roman" w:hAnsi="Times New Roman"/>
                <w:color w:val="000000"/>
                <w:sz w:val="24"/>
                <w:lang w:val="ru-RU"/>
              </w:rPr>
              <w:t xml:space="preserve">Письменный </w:t>
            </w:r>
            <w:r w:rsidRPr="006C15D2">
              <w:rPr>
                <w:lang w:val="ru-RU"/>
              </w:rPr>
              <w:br/>
            </w:r>
            <w:r w:rsidRPr="006C15D2">
              <w:rPr>
                <w:rFonts w:ascii="Times New Roman" w:eastAsia="Times New Roman" w:hAnsi="Times New Roman"/>
                <w:color w:val="000000"/>
                <w:sz w:val="24"/>
                <w:lang w:val="ru-RU"/>
              </w:rPr>
              <w:t xml:space="preserve">контроль; </w:t>
            </w:r>
            <w:r w:rsidRPr="006C15D2">
              <w:rPr>
                <w:lang w:val="ru-RU"/>
              </w:rPr>
              <w:br/>
            </w:r>
            <w:r w:rsidRPr="006C15D2">
              <w:rPr>
                <w:rFonts w:ascii="Times New Roman" w:eastAsia="Times New Roman" w:hAnsi="Times New Roman"/>
                <w:color w:val="000000"/>
                <w:sz w:val="24"/>
                <w:lang w:val="ru-RU"/>
              </w:rPr>
              <w:t xml:space="preserve">Самооценка с </w:t>
            </w:r>
            <w:r w:rsidRPr="006C15D2">
              <w:rPr>
                <w:lang w:val="ru-RU"/>
              </w:rPr>
              <w:br/>
            </w:r>
            <w:r w:rsidRPr="006C15D2">
              <w:rPr>
                <w:rFonts w:ascii="Times New Roman" w:eastAsia="Times New Roman" w:hAnsi="Times New Roman"/>
                <w:color w:val="000000"/>
                <w:sz w:val="24"/>
                <w:lang w:val="ru-RU"/>
              </w:rPr>
              <w:t>использованием«Оценочного</w:t>
            </w:r>
            <w:r w:rsidRPr="006C15D2">
              <w:rPr>
                <w:lang w:val="ru-RU"/>
              </w:rPr>
              <w:br/>
            </w:r>
            <w:r w:rsidRPr="006C15D2">
              <w:rPr>
                <w:rFonts w:ascii="Times New Roman" w:eastAsia="Times New Roman" w:hAnsi="Times New Roman"/>
                <w:color w:val="000000"/>
                <w:sz w:val="24"/>
                <w:lang w:val="ru-RU"/>
              </w:rPr>
              <w:t>листа»;</w:t>
            </w:r>
          </w:p>
        </w:tc>
      </w:tr>
      <w:tr w:rsidR="00742E19" w:rsidTr="00742E19">
        <w:trPr>
          <w:trHeight w:hRule="exact" w:val="98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Pr="00380E45" w:rsidRDefault="00742E19">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41</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pPr>
              <w:autoSpaceDE w:val="0"/>
              <w:autoSpaceDN w:val="0"/>
              <w:spacing w:before="98" w:after="0" w:line="262" w:lineRule="auto"/>
              <w:ind w:left="72" w:right="144"/>
            </w:pPr>
            <w:r>
              <w:rPr>
                <w:rFonts w:ascii="Times New Roman" w:eastAsia="Times New Roman" w:hAnsi="Times New Roman"/>
                <w:color w:val="000000"/>
                <w:sz w:val="24"/>
              </w:rPr>
              <w:t>Совершенствование</w:t>
            </w:r>
            <w:r>
              <w:br/>
            </w:r>
            <w:r>
              <w:rPr>
                <w:rFonts w:ascii="Times New Roman" w:eastAsia="Times New Roman" w:hAnsi="Times New Roman"/>
                <w:color w:val="000000"/>
                <w:sz w:val="24"/>
              </w:rPr>
              <w:t>техникиизученныхходов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pPr>
              <w:autoSpaceDE w:val="0"/>
              <w:autoSpaceDN w:val="0"/>
              <w:spacing w:before="98" w:after="0" w:line="271" w:lineRule="auto"/>
              <w:ind w:left="72" w:right="144"/>
            </w:pPr>
            <w:r>
              <w:rPr>
                <w:rFonts w:ascii="Times New Roman" w:eastAsia="Times New Roman" w:hAnsi="Times New Roman"/>
                <w:color w:val="000000"/>
                <w:sz w:val="24"/>
              </w:rPr>
              <w:t>Устныйопрос; Практическаяработа;</w:t>
            </w:r>
          </w:p>
        </w:tc>
      </w:tr>
      <w:tr w:rsidR="00742E19" w:rsidTr="00742E19">
        <w:trPr>
          <w:trHeight w:hRule="exact" w:val="70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Pr="00380E45" w:rsidRDefault="00742E19">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42</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Pr="006C15D2" w:rsidRDefault="00742E19" w:rsidP="00E24B5C">
            <w:pPr>
              <w:autoSpaceDE w:val="0"/>
              <w:autoSpaceDN w:val="0"/>
              <w:spacing w:before="100" w:after="0" w:line="262" w:lineRule="auto"/>
              <w:ind w:left="72" w:right="288"/>
              <w:rPr>
                <w:lang w:val="ru-RU"/>
              </w:rPr>
            </w:pPr>
            <w:r w:rsidRPr="006C15D2">
              <w:rPr>
                <w:rFonts w:ascii="Times New Roman" w:eastAsia="Times New Roman" w:hAnsi="Times New Roman"/>
                <w:color w:val="000000"/>
                <w:sz w:val="24"/>
                <w:lang w:val="ru-RU"/>
              </w:rPr>
              <w:t>Прохождение дистанций на лыжах на время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pPr>
              <w:autoSpaceDE w:val="0"/>
              <w:autoSpaceDN w:val="0"/>
              <w:spacing w:before="100"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pPr>
              <w:autoSpaceDE w:val="0"/>
              <w:autoSpaceDN w:val="0"/>
              <w:spacing w:before="100" w:after="0" w:line="230" w:lineRule="auto"/>
              <w:ind w:left="72"/>
            </w:pPr>
            <w:r>
              <w:rPr>
                <w:rFonts w:ascii="Times New Roman" w:eastAsia="Times New Roman" w:hAnsi="Times New Roman"/>
                <w:color w:val="000000"/>
                <w:sz w:val="24"/>
              </w:rPr>
              <w:t>Тестирование;</w:t>
            </w:r>
          </w:p>
        </w:tc>
      </w:tr>
      <w:tr w:rsidR="00742E19" w:rsidTr="00742E19">
        <w:trPr>
          <w:trHeight w:hRule="exact" w:val="142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43</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pPr>
              <w:autoSpaceDE w:val="0"/>
              <w:autoSpaceDN w:val="0"/>
              <w:spacing w:before="98" w:after="0"/>
              <w:ind w:left="72" w:right="144"/>
            </w:pPr>
            <w:r w:rsidRPr="006C15D2">
              <w:rPr>
                <w:rFonts w:ascii="Times New Roman" w:eastAsia="Times New Roman" w:hAnsi="Times New Roman"/>
                <w:color w:val="000000"/>
                <w:sz w:val="24"/>
                <w:lang w:val="ru-RU"/>
              </w:rPr>
              <w:t xml:space="preserve">Требования безопасности на занятиях волейболом. </w:t>
            </w:r>
            <w:r>
              <w:rPr>
                <w:rFonts w:ascii="Times New Roman" w:eastAsia="Times New Roman" w:hAnsi="Times New Roman"/>
                <w:color w:val="000000"/>
                <w:sz w:val="24"/>
              </w:rPr>
              <w:t>Стойки и перемещенияигрока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pPr>
              <w:autoSpaceDE w:val="0"/>
              <w:autoSpaceDN w:val="0"/>
              <w:spacing w:before="98" w:after="0" w:line="230" w:lineRule="auto"/>
              <w:ind w:left="72"/>
            </w:pPr>
            <w:r>
              <w:rPr>
                <w:rFonts w:ascii="Times New Roman" w:eastAsia="Times New Roman" w:hAnsi="Times New Roman"/>
                <w:color w:val="000000"/>
                <w:sz w:val="24"/>
              </w:rPr>
              <w:t>0.5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pPr>
              <w:autoSpaceDE w:val="0"/>
              <w:autoSpaceDN w:val="0"/>
              <w:spacing w:before="98" w:after="0" w:line="271" w:lineRule="auto"/>
              <w:ind w:left="72" w:right="144"/>
            </w:pPr>
            <w:r>
              <w:rPr>
                <w:rFonts w:ascii="Times New Roman" w:eastAsia="Times New Roman" w:hAnsi="Times New Roman"/>
                <w:color w:val="000000"/>
                <w:sz w:val="24"/>
              </w:rPr>
              <w:t>Устныйопрос; Практическаяработа;</w:t>
            </w:r>
          </w:p>
        </w:tc>
      </w:tr>
      <w:tr w:rsidR="00742E19" w:rsidTr="00742E19">
        <w:trPr>
          <w:trHeight w:hRule="exact" w:val="70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44</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Pr="006C15D2" w:rsidRDefault="00742E19" w:rsidP="00E24B5C">
            <w:pPr>
              <w:autoSpaceDE w:val="0"/>
              <w:autoSpaceDN w:val="0"/>
              <w:spacing w:before="98" w:after="0" w:line="262" w:lineRule="auto"/>
              <w:ind w:left="72" w:right="432"/>
              <w:rPr>
                <w:lang w:val="ru-RU"/>
              </w:rPr>
            </w:pPr>
            <w:r w:rsidRPr="006C15D2">
              <w:rPr>
                <w:rFonts w:ascii="Times New Roman" w:eastAsia="Times New Roman" w:hAnsi="Times New Roman"/>
                <w:color w:val="000000"/>
                <w:sz w:val="24"/>
                <w:lang w:val="ru-RU"/>
              </w:rPr>
              <w:t>Прямая нижняя подача мяча в волейболе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pPr>
              <w:autoSpaceDE w:val="0"/>
              <w:autoSpaceDN w:val="0"/>
              <w:spacing w:before="98"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pPr>
              <w:autoSpaceDE w:val="0"/>
              <w:autoSpaceDN w:val="0"/>
              <w:spacing w:before="98" w:after="0" w:line="262" w:lineRule="auto"/>
              <w:ind w:left="72" w:right="288"/>
            </w:pPr>
            <w:r>
              <w:rPr>
                <w:rFonts w:ascii="Times New Roman" w:eastAsia="Times New Roman" w:hAnsi="Times New Roman"/>
                <w:color w:val="000000"/>
                <w:sz w:val="24"/>
              </w:rPr>
              <w:t>Практическаяработа;</w:t>
            </w:r>
          </w:p>
        </w:tc>
      </w:tr>
      <w:tr w:rsidR="00742E19" w:rsidRPr="00875FBD" w:rsidTr="00742E19">
        <w:trPr>
          <w:trHeight w:hRule="exact" w:val="7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45</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pPr>
              <w:autoSpaceDE w:val="0"/>
              <w:autoSpaceDN w:val="0"/>
              <w:spacing w:before="98" w:after="0" w:line="262" w:lineRule="auto"/>
              <w:ind w:left="72" w:right="576"/>
            </w:pPr>
            <w:r>
              <w:rPr>
                <w:rFonts w:ascii="Times New Roman" w:eastAsia="Times New Roman" w:hAnsi="Times New Roman"/>
                <w:color w:val="000000"/>
                <w:sz w:val="24"/>
              </w:rPr>
              <w:t>Ведениедневника</w:t>
            </w:r>
            <w:r>
              <w:br/>
            </w:r>
            <w:r>
              <w:rPr>
                <w:rFonts w:ascii="Times New Roman" w:eastAsia="Times New Roman" w:hAnsi="Times New Roman"/>
                <w:color w:val="000000"/>
                <w:sz w:val="24"/>
              </w:rPr>
              <w:t>физической культуры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pPr>
              <w:autoSpaceDE w:val="0"/>
              <w:autoSpaceDN w:val="0"/>
              <w:spacing w:before="98" w:after="0" w:line="230" w:lineRule="auto"/>
              <w:ind w:left="72"/>
            </w:pPr>
            <w:r>
              <w:rPr>
                <w:rFonts w:ascii="Times New Roman" w:eastAsia="Times New Roman" w:hAnsi="Times New Roman"/>
                <w:color w:val="000000"/>
                <w:sz w:val="24"/>
              </w:rPr>
              <w:t>0.5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Pr="006C15D2" w:rsidRDefault="00742E19" w:rsidP="00E24B5C">
            <w:pPr>
              <w:autoSpaceDE w:val="0"/>
              <w:autoSpaceDN w:val="0"/>
              <w:spacing w:before="98" w:after="0" w:line="283" w:lineRule="auto"/>
              <w:ind w:left="72"/>
              <w:rPr>
                <w:lang w:val="ru-RU"/>
              </w:rPr>
            </w:pPr>
            <w:r w:rsidRPr="006C15D2">
              <w:rPr>
                <w:rFonts w:ascii="Times New Roman" w:eastAsia="Times New Roman" w:hAnsi="Times New Roman"/>
                <w:color w:val="000000"/>
                <w:sz w:val="24"/>
                <w:lang w:val="ru-RU"/>
              </w:rPr>
              <w:t xml:space="preserve">Письменный </w:t>
            </w:r>
            <w:r w:rsidRPr="006C15D2">
              <w:rPr>
                <w:lang w:val="ru-RU"/>
              </w:rPr>
              <w:br/>
            </w:r>
            <w:r w:rsidRPr="006C15D2">
              <w:rPr>
                <w:rFonts w:ascii="Times New Roman" w:eastAsia="Times New Roman" w:hAnsi="Times New Roman"/>
                <w:color w:val="000000"/>
                <w:sz w:val="24"/>
                <w:lang w:val="ru-RU"/>
              </w:rPr>
              <w:t xml:space="preserve">контроль; </w:t>
            </w:r>
            <w:r w:rsidRPr="006C15D2">
              <w:rPr>
                <w:lang w:val="ru-RU"/>
              </w:rPr>
              <w:br/>
            </w:r>
            <w:r w:rsidRPr="006C15D2">
              <w:rPr>
                <w:rFonts w:ascii="Times New Roman" w:eastAsia="Times New Roman" w:hAnsi="Times New Roman"/>
                <w:color w:val="000000"/>
                <w:sz w:val="24"/>
                <w:lang w:val="ru-RU"/>
              </w:rPr>
              <w:t xml:space="preserve">Самооценка с </w:t>
            </w:r>
            <w:r w:rsidRPr="006C15D2">
              <w:rPr>
                <w:lang w:val="ru-RU"/>
              </w:rPr>
              <w:br/>
            </w:r>
            <w:r w:rsidRPr="006C15D2">
              <w:rPr>
                <w:rFonts w:ascii="Times New Roman" w:eastAsia="Times New Roman" w:hAnsi="Times New Roman"/>
                <w:color w:val="000000"/>
                <w:sz w:val="24"/>
                <w:lang w:val="ru-RU"/>
              </w:rPr>
              <w:t>использованием«Оценочного</w:t>
            </w:r>
            <w:r w:rsidRPr="006C15D2">
              <w:rPr>
                <w:lang w:val="ru-RU"/>
              </w:rPr>
              <w:br/>
            </w:r>
            <w:r w:rsidRPr="006C15D2">
              <w:rPr>
                <w:rFonts w:ascii="Times New Roman" w:eastAsia="Times New Roman" w:hAnsi="Times New Roman"/>
                <w:color w:val="000000"/>
                <w:sz w:val="24"/>
                <w:lang w:val="ru-RU"/>
              </w:rPr>
              <w:t>листа»;</w:t>
            </w:r>
          </w:p>
        </w:tc>
      </w:tr>
      <w:tr w:rsidR="00742E19" w:rsidTr="00742E19">
        <w:trPr>
          <w:trHeight w:hRule="exact" w:val="113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pPr>
              <w:autoSpaceDE w:val="0"/>
              <w:autoSpaceDN w:val="0"/>
              <w:spacing w:before="98" w:after="0" w:line="230" w:lineRule="auto"/>
              <w:ind w:left="72"/>
              <w:rPr>
                <w:rFonts w:ascii="Times New Roman" w:eastAsia="Times New Roman" w:hAnsi="Times New Roman"/>
                <w:color w:val="000000"/>
                <w:sz w:val="24"/>
                <w:lang w:val="ru-RU"/>
              </w:rPr>
            </w:pPr>
            <w:r>
              <w:rPr>
                <w:rFonts w:ascii="Times New Roman" w:eastAsia="Times New Roman" w:hAnsi="Times New Roman"/>
                <w:color w:val="000000"/>
                <w:sz w:val="24"/>
                <w:lang w:val="ru-RU"/>
              </w:rPr>
              <w:t>46</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Pr="006C15D2" w:rsidRDefault="00742E19" w:rsidP="00E24B5C">
            <w:pPr>
              <w:autoSpaceDE w:val="0"/>
              <w:autoSpaceDN w:val="0"/>
              <w:spacing w:before="98" w:after="0" w:line="271" w:lineRule="auto"/>
              <w:ind w:left="72"/>
              <w:rPr>
                <w:lang w:val="ru-RU"/>
              </w:rPr>
            </w:pPr>
            <w:r w:rsidRPr="006C15D2">
              <w:rPr>
                <w:rFonts w:ascii="Times New Roman" w:eastAsia="Times New Roman" w:hAnsi="Times New Roman"/>
                <w:color w:val="000000"/>
                <w:sz w:val="24"/>
                <w:lang w:val="ru-RU"/>
              </w:rPr>
              <w:t xml:space="preserve">Прием и передача </w:t>
            </w:r>
            <w:r w:rsidRPr="006C15D2">
              <w:rPr>
                <w:lang w:val="ru-RU"/>
              </w:rPr>
              <w:br/>
            </w:r>
            <w:r w:rsidRPr="006C15D2">
              <w:rPr>
                <w:rFonts w:ascii="Times New Roman" w:eastAsia="Times New Roman" w:hAnsi="Times New Roman"/>
                <w:color w:val="000000"/>
                <w:sz w:val="24"/>
                <w:lang w:val="ru-RU"/>
              </w:rPr>
              <w:t>волейбольного мяча двумя руками снизу</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pPr>
              <w:autoSpaceDE w:val="0"/>
              <w:autoSpaceDN w:val="0"/>
              <w:spacing w:before="98"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pPr>
              <w:autoSpaceDE w:val="0"/>
              <w:autoSpaceDN w:val="0"/>
              <w:spacing w:before="98" w:after="0" w:line="271" w:lineRule="auto"/>
              <w:ind w:left="72" w:right="144"/>
            </w:pPr>
            <w:r>
              <w:rPr>
                <w:rFonts w:ascii="Times New Roman" w:eastAsia="Times New Roman" w:hAnsi="Times New Roman"/>
                <w:color w:val="000000"/>
                <w:sz w:val="24"/>
              </w:rPr>
              <w:t>Устныйопрос; Практическаяработа;</w:t>
            </w:r>
          </w:p>
        </w:tc>
      </w:tr>
    </w:tbl>
    <w:p w:rsidR="00E930EF" w:rsidRDefault="00E930EF">
      <w:pPr>
        <w:autoSpaceDE w:val="0"/>
        <w:autoSpaceDN w:val="0"/>
        <w:spacing w:after="0" w:line="14" w:lineRule="exact"/>
      </w:pPr>
    </w:p>
    <w:p w:rsidR="00E930EF" w:rsidRDefault="00E930EF">
      <w:pPr>
        <w:sectPr w:rsidR="00E930EF">
          <w:pgSz w:w="11900" w:h="16840"/>
          <w:pgMar w:top="284" w:right="650" w:bottom="718" w:left="666" w:header="720" w:footer="720" w:gutter="0"/>
          <w:cols w:space="720" w:equalWidth="0">
            <w:col w:w="10584" w:space="0"/>
          </w:cols>
          <w:docGrid w:linePitch="360"/>
        </w:sectPr>
      </w:pPr>
    </w:p>
    <w:p w:rsidR="00E930EF" w:rsidRDefault="00E930EF">
      <w:pPr>
        <w:autoSpaceDE w:val="0"/>
        <w:autoSpaceDN w:val="0"/>
        <w:spacing w:after="66" w:line="220" w:lineRule="exact"/>
      </w:pPr>
    </w:p>
    <w:p w:rsidR="00E930EF" w:rsidRDefault="00E930EF">
      <w:pPr>
        <w:autoSpaceDE w:val="0"/>
        <w:autoSpaceDN w:val="0"/>
        <w:spacing w:after="66" w:line="220" w:lineRule="exact"/>
      </w:pPr>
    </w:p>
    <w:tbl>
      <w:tblPr>
        <w:tblW w:w="0" w:type="auto"/>
        <w:tblInd w:w="6" w:type="dxa"/>
        <w:tblLayout w:type="fixed"/>
        <w:tblLook w:val="04A0"/>
      </w:tblPr>
      <w:tblGrid>
        <w:gridCol w:w="576"/>
        <w:gridCol w:w="2964"/>
        <w:gridCol w:w="734"/>
        <w:gridCol w:w="1620"/>
        <w:gridCol w:w="1668"/>
        <w:gridCol w:w="1164"/>
        <w:gridCol w:w="1826"/>
      </w:tblGrid>
      <w:tr w:rsidR="00742E19" w:rsidTr="00A709AF">
        <w:trPr>
          <w:trHeight w:hRule="exact" w:val="9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pPr>
              <w:autoSpaceDE w:val="0"/>
              <w:autoSpaceDN w:val="0"/>
              <w:spacing w:before="98" w:after="0" w:line="230" w:lineRule="auto"/>
              <w:ind w:left="72"/>
            </w:pPr>
            <w:r>
              <w:rPr>
                <w:rFonts w:ascii="Times New Roman" w:eastAsia="Times New Roman" w:hAnsi="Times New Roman"/>
                <w:color w:val="000000"/>
                <w:sz w:val="24"/>
              </w:rPr>
              <w:t>4</w:t>
            </w:r>
            <w:r>
              <w:rPr>
                <w:rFonts w:ascii="Times New Roman" w:eastAsia="Times New Roman" w:hAnsi="Times New Roman"/>
                <w:color w:val="000000"/>
                <w:sz w:val="24"/>
                <w:lang w:val="ru-RU"/>
              </w:rPr>
              <w:t>7</w:t>
            </w:r>
            <w:r>
              <w:rPr>
                <w:rFonts w:ascii="Times New Roman" w:eastAsia="Times New Roman" w:hAnsi="Times New Roman"/>
                <w:color w:val="000000"/>
                <w:sz w:val="24"/>
              </w:rPr>
              <w:t>.</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Pr="006C15D2" w:rsidRDefault="00742E19" w:rsidP="00E24B5C">
            <w:pPr>
              <w:autoSpaceDE w:val="0"/>
              <w:autoSpaceDN w:val="0"/>
              <w:spacing w:before="98" w:after="0" w:line="271" w:lineRule="auto"/>
              <w:ind w:left="72"/>
              <w:rPr>
                <w:lang w:val="ru-RU"/>
              </w:rPr>
            </w:pPr>
            <w:r w:rsidRPr="006C15D2">
              <w:rPr>
                <w:rFonts w:ascii="Times New Roman" w:eastAsia="Times New Roman" w:hAnsi="Times New Roman"/>
                <w:color w:val="000000"/>
                <w:sz w:val="24"/>
                <w:lang w:val="ru-RU"/>
              </w:rPr>
              <w:t xml:space="preserve">Прием и передача </w:t>
            </w:r>
            <w:r w:rsidRPr="006C15D2">
              <w:rPr>
                <w:lang w:val="ru-RU"/>
              </w:rPr>
              <w:br/>
            </w:r>
            <w:r w:rsidRPr="006C15D2">
              <w:rPr>
                <w:rFonts w:ascii="Times New Roman" w:eastAsia="Times New Roman" w:hAnsi="Times New Roman"/>
                <w:color w:val="000000"/>
                <w:sz w:val="24"/>
                <w:lang w:val="ru-RU"/>
              </w:rPr>
              <w:t>волейбольного мяча двумя руками снизу</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pPr>
              <w:autoSpaceDE w:val="0"/>
              <w:autoSpaceDN w:val="0"/>
              <w:spacing w:before="98" w:after="0" w:line="262" w:lineRule="auto"/>
              <w:ind w:left="72" w:right="288"/>
            </w:pPr>
            <w:r>
              <w:rPr>
                <w:rFonts w:ascii="Times New Roman" w:eastAsia="Times New Roman" w:hAnsi="Times New Roman"/>
                <w:color w:val="000000"/>
                <w:sz w:val="24"/>
              </w:rPr>
              <w:t>Практическаяработа;</w:t>
            </w:r>
          </w:p>
        </w:tc>
      </w:tr>
      <w:tr w:rsidR="00742E19" w:rsidTr="00A709AF">
        <w:trPr>
          <w:trHeight w:hRule="exact" w:val="99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pPr>
              <w:autoSpaceDE w:val="0"/>
              <w:autoSpaceDN w:val="0"/>
              <w:spacing w:before="98" w:after="0" w:line="230" w:lineRule="auto"/>
              <w:ind w:left="72"/>
            </w:pPr>
            <w:r>
              <w:rPr>
                <w:rFonts w:ascii="Times New Roman" w:eastAsia="Times New Roman" w:hAnsi="Times New Roman"/>
                <w:color w:val="000000"/>
                <w:sz w:val="24"/>
              </w:rPr>
              <w:t>4</w:t>
            </w:r>
            <w:r>
              <w:rPr>
                <w:rFonts w:ascii="Times New Roman" w:eastAsia="Times New Roman" w:hAnsi="Times New Roman"/>
                <w:color w:val="000000"/>
                <w:sz w:val="24"/>
                <w:lang w:val="ru-RU"/>
              </w:rPr>
              <w:t>8</w:t>
            </w:r>
            <w:r>
              <w:rPr>
                <w:rFonts w:ascii="Times New Roman" w:eastAsia="Times New Roman" w:hAnsi="Times New Roman"/>
                <w:color w:val="000000"/>
                <w:sz w:val="24"/>
              </w:rPr>
              <w:t>.</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Pr="006C15D2" w:rsidRDefault="00742E19" w:rsidP="00E24B5C">
            <w:pPr>
              <w:autoSpaceDE w:val="0"/>
              <w:autoSpaceDN w:val="0"/>
              <w:spacing w:before="98" w:after="0" w:line="271" w:lineRule="auto"/>
              <w:ind w:left="72"/>
              <w:rPr>
                <w:lang w:val="ru-RU"/>
              </w:rPr>
            </w:pPr>
            <w:r w:rsidRPr="006C15D2">
              <w:rPr>
                <w:rFonts w:ascii="Times New Roman" w:eastAsia="Times New Roman" w:hAnsi="Times New Roman"/>
                <w:color w:val="000000"/>
                <w:sz w:val="24"/>
                <w:lang w:val="ru-RU"/>
              </w:rPr>
              <w:t xml:space="preserve">Прием и передача </w:t>
            </w:r>
            <w:r w:rsidRPr="006C15D2">
              <w:rPr>
                <w:lang w:val="ru-RU"/>
              </w:rPr>
              <w:br/>
            </w:r>
            <w:r w:rsidRPr="006C15D2">
              <w:rPr>
                <w:rFonts w:ascii="Times New Roman" w:eastAsia="Times New Roman" w:hAnsi="Times New Roman"/>
                <w:color w:val="000000"/>
                <w:sz w:val="24"/>
                <w:lang w:val="ru-RU"/>
              </w:rPr>
              <w:t>волейбольного мяча двумя руками сверху</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pPr>
              <w:autoSpaceDE w:val="0"/>
              <w:autoSpaceDN w:val="0"/>
              <w:spacing w:before="98"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742E19" w:rsidRDefault="00742E19" w:rsidP="00E24B5C">
            <w:pPr>
              <w:autoSpaceDE w:val="0"/>
              <w:autoSpaceDN w:val="0"/>
              <w:spacing w:before="98" w:after="0" w:line="271" w:lineRule="auto"/>
              <w:ind w:left="72" w:right="144"/>
            </w:pPr>
            <w:r>
              <w:rPr>
                <w:rFonts w:ascii="Times New Roman" w:eastAsia="Times New Roman" w:hAnsi="Times New Roman"/>
                <w:color w:val="000000"/>
                <w:sz w:val="24"/>
              </w:rPr>
              <w:t>Устныйопрос; Практическаяработа;</w:t>
            </w:r>
          </w:p>
        </w:tc>
      </w:tr>
      <w:tr w:rsidR="00A709AF" w:rsidTr="00A709AF">
        <w:trPr>
          <w:trHeight w:hRule="exact" w:val="141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Pr="00742E19" w:rsidRDefault="00A709AF">
            <w:pPr>
              <w:autoSpaceDE w:val="0"/>
              <w:autoSpaceDN w:val="0"/>
              <w:spacing w:before="98" w:after="0" w:line="230" w:lineRule="auto"/>
              <w:ind w:left="72"/>
              <w:rPr>
                <w:lang w:val="ru-RU"/>
              </w:rPr>
            </w:pPr>
            <w:r>
              <w:rPr>
                <w:lang w:val="ru-RU"/>
              </w:rPr>
              <w:t>49</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Pr="006C15D2" w:rsidRDefault="00A709AF" w:rsidP="00E24B5C">
            <w:pPr>
              <w:autoSpaceDE w:val="0"/>
              <w:autoSpaceDN w:val="0"/>
              <w:spacing w:before="98" w:after="0"/>
              <w:ind w:left="72" w:right="144"/>
              <w:rPr>
                <w:lang w:val="ru-RU"/>
              </w:rPr>
            </w:pPr>
            <w:r w:rsidRPr="006C15D2">
              <w:rPr>
                <w:rFonts w:ascii="Times New Roman" w:eastAsia="Times New Roman" w:hAnsi="Times New Roman"/>
                <w:color w:val="000000"/>
                <w:sz w:val="24"/>
                <w:lang w:val="ru-RU"/>
              </w:rPr>
              <w:t xml:space="preserve">Применение ранее </w:t>
            </w:r>
            <w:r w:rsidRPr="006C15D2">
              <w:rPr>
                <w:lang w:val="ru-RU"/>
              </w:rPr>
              <w:br/>
            </w:r>
            <w:r w:rsidRPr="006C15D2">
              <w:rPr>
                <w:rFonts w:ascii="Times New Roman" w:eastAsia="Times New Roman" w:hAnsi="Times New Roman"/>
                <w:color w:val="000000"/>
                <w:sz w:val="24"/>
                <w:lang w:val="ru-RU"/>
              </w:rPr>
              <w:t xml:space="preserve">изученных технических приемов в двухсторонней игре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pPr>
              <w:autoSpaceDE w:val="0"/>
              <w:autoSpaceDN w:val="0"/>
              <w:spacing w:before="98" w:after="0" w:line="262" w:lineRule="auto"/>
              <w:ind w:left="72" w:right="288"/>
            </w:pPr>
            <w:r>
              <w:rPr>
                <w:rFonts w:ascii="Times New Roman" w:eastAsia="Times New Roman" w:hAnsi="Times New Roman"/>
                <w:color w:val="000000"/>
                <w:sz w:val="24"/>
              </w:rPr>
              <w:t>Практическаяработа;</w:t>
            </w:r>
          </w:p>
        </w:tc>
      </w:tr>
      <w:tr w:rsidR="00A709AF" w:rsidTr="00A709AF">
        <w:trPr>
          <w:trHeight w:hRule="exact" w:val="142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pPr>
              <w:autoSpaceDE w:val="0"/>
              <w:autoSpaceDN w:val="0"/>
              <w:spacing w:before="98" w:after="0" w:line="230" w:lineRule="auto"/>
              <w:ind w:left="72"/>
            </w:pPr>
            <w:r>
              <w:rPr>
                <w:rFonts w:ascii="Times New Roman" w:eastAsia="Times New Roman" w:hAnsi="Times New Roman"/>
                <w:color w:val="000000"/>
                <w:sz w:val="24"/>
                <w:lang w:val="ru-RU"/>
              </w:rPr>
              <w:t>50</w:t>
            </w:r>
            <w:r>
              <w:rPr>
                <w:rFonts w:ascii="Times New Roman" w:eastAsia="Times New Roman" w:hAnsi="Times New Roman"/>
                <w:color w:val="000000"/>
                <w:sz w:val="24"/>
              </w:rPr>
              <w:t>.</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Pr="006C15D2" w:rsidRDefault="00A709AF" w:rsidP="00E24B5C">
            <w:pPr>
              <w:autoSpaceDE w:val="0"/>
              <w:autoSpaceDN w:val="0"/>
              <w:spacing w:before="98" w:after="0"/>
              <w:ind w:left="72" w:right="144"/>
              <w:rPr>
                <w:lang w:val="ru-RU"/>
              </w:rPr>
            </w:pPr>
            <w:r w:rsidRPr="006C15D2">
              <w:rPr>
                <w:rFonts w:ascii="Times New Roman" w:eastAsia="Times New Roman" w:hAnsi="Times New Roman"/>
                <w:color w:val="000000"/>
                <w:sz w:val="24"/>
                <w:lang w:val="ru-RU"/>
              </w:rPr>
              <w:t xml:space="preserve">Процедура определения состояния организма с </w:t>
            </w:r>
            <w:r w:rsidRPr="006C15D2">
              <w:rPr>
                <w:lang w:val="ru-RU"/>
              </w:rPr>
              <w:br/>
            </w:r>
            <w:r w:rsidRPr="006C15D2">
              <w:rPr>
                <w:rFonts w:ascii="Times New Roman" w:eastAsia="Times New Roman" w:hAnsi="Times New Roman"/>
                <w:color w:val="000000"/>
                <w:sz w:val="24"/>
                <w:lang w:val="ru-RU"/>
              </w:rPr>
              <w:t>помощью одномоментной функциональной пробы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pPr>
              <w:autoSpaceDE w:val="0"/>
              <w:autoSpaceDN w:val="0"/>
              <w:spacing w:before="98" w:after="0" w:line="230" w:lineRule="auto"/>
              <w:ind w:left="72"/>
            </w:pPr>
            <w:r>
              <w:rPr>
                <w:rFonts w:ascii="Times New Roman" w:eastAsia="Times New Roman" w:hAnsi="Times New Roman"/>
                <w:color w:val="000000"/>
                <w:sz w:val="24"/>
              </w:rPr>
              <w:t>0.5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pPr>
              <w:autoSpaceDE w:val="0"/>
              <w:autoSpaceDN w:val="0"/>
              <w:spacing w:before="98" w:after="0"/>
              <w:ind w:left="72" w:right="288"/>
            </w:pPr>
            <w:r>
              <w:rPr>
                <w:rFonts w:ascii="Times New Roman" w:eastAsia="Times New Roman" w:hAnsi="Times New Roman"/>
                <w:color w:val="000000"/>
                <w:sz w:val="24"/>
              </w:rPr>
              <w:t xml:space="preserve">Письменныйконтроль; </w:t>
            </w:r>
            <w:r>
              <w:br/>
            </w:r>
            <w:r>
              <w:rPr>
                <w:rFonts w:ascii="Times New Roman" w:eastAsia="Times New Roman" w:hAnsi="Times New Roman"/>
                <w:color w:val="000000"/>
                <w:sz w:val="24"/>
              </w:rPr>
              <w:t>Практическаяработа;</w:t>
            </w:r>
          </w:p>
        </w:tc>
      </w:tr>
      <w:tr w:rsidR="00A709AF" w:rsidTr="00A709AF">
        <w:trPr>
          <w:trHeight w:hRule="exact" w:val="14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pPr>
              <w:autoSpaceDE w:val="0"/>
              <w:autoSpaceDN w:val="0"/>
              <w:spacing w:before="98" w:after="0" w:line="230" w:lineRule="auto"/>
              <w:ind w:left="72"/>
            </w:pPr>
            <w:r>
              <w:rPr>
                <w:rFonts w:ascii="Times New Roman" w:eastAsia="Times New Roman" w:hAnsi="Times New Roman"/>
                <w:color w:val="000000"/>
                <w:sz w:val="24"/>
                <w:lang w:val="ru-RU"/>
              </w:rPr>
              <w:t>51</w:t>
            </w:r>
            <w:r>
              <w:rPr>
                <w:rFonts w:ascii="Times New Roman" w:eastAsia="Times New Roman" w:hAnsi="Times New Roman"/>
                <w:color w:val="000000"/>
                <w:sz w:val="24"/>
              </w:rPr>
              <w:t>.</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pPr>
              <w:autoSpaceDE w:val="0"/>
              <w:autoSpaceDN w:val="0"/>
              <w:spacing w:before="98" w:after="0" w:line="278" w:lineRule="auto"/>
              <w:ind w:left="72" w:right="144"/>
            </w:pPr>
            <w:r w:rsidRPr="006C15D2">
              <w:rPr>
                <w:rFonts w:ascii="Times New Roman" w:eastAsia="Times New Roman" w:hAnsi="Times New Roman"/>
                <w:color w:val="000000"/>
                <w:sz w:val="24"/>
                <w:lang w:val="ru-RU"/>
              </w:rPr>
              <w:t xml:space="preserve">Требования безопасности на занятиях футболом. </w:t>
            </w:r>
            <w:r w:rsidRPr="006C15D2">
              <w:rPr>
                <w:lang w:val="ru-RU"/>
              </w:rPr>
              <w:br/>
            </w:r>
            <w:r>
              <w:rPr>
                <w:rFonts w:ascii="Times New Roman" w:eastAsia="Times New Roman" w:hAnsi="Times New Roman"/>
                <w:color w:val="000000"/>
                <w:sz w:val="24"/>
              </w:rPr>
              <w:t>Стойки и перемещения</w:t>
            </w:r>
            <w:r w:rsidR="00782490">
              <w:rPr>
                <w:rFonts w:ascii="Times New Roman" w:eastAsia="Times New Roman" w:hAnsi="Times New Roman"/>
                <w:color w:val="000000"/>
                <w:sz w:val="24"/>
              </w:rPr>
              <w:t xml:space="preserve"> </w:t>
            </w:r>
            <w:r>
              <w:rPr>
                <w:rFonts w:ascii="Times New Roman" w:eastAsia="Times New Roman" w:hAnsi="Times New Roman"/>
                <w:color w:val="000000"/>
                <w:sz w:val="24"/>
              </w:rPr>
              <w:t>игроков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pPr>
              <w:autoSpaceDE w:val="0"/>
              <w:autoSpaceDN w:val="0"/>
              <w:spacing w:before="98" w:after="0" w:line="230" w:lineRule="auto"/>
              <w:ind w:left="72"/>
            </w:pPr>
            <w:r>
              <w:rPr>
                <w:rFonts w:ascii="Times New Roman" w:eastAsia="Times New Roman" w:hAnsi="Times New Roman"/>
                <w:color w:val="000000"/>
                <w:sz w:val="24"/>
              </w:rPr>
              <w:t>0.5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pPr>
              <w:autoSpaceDE w:val="0"/>
              <w:autoSpaceDN w:val="0"/>
              <w:spacing w:before="98" w:after="0" w:line="274" w:lineRule="auto"/>
              <w:ind w:left="72" w:right="144"/>
            </w:pPr>
            <w:r>
              <w:rPr>
                <w:rFonts w:ascii="Times New Roman" w:eastAsia="Times New Roman" w:hAnsi="Times New Roman"/>
                <w:color w:val="000000"/>
                <w:sz w:val="24"/>
              </w:rPr>
              <w:t>Устныйопрос; Практическаяработа;</w:t>
            </w:r>
          </w:p>
        </w:tc>
      </w:tr>
      <w:tr w:rsidR="00A709AF" w:rsidTr="00A709AF">
        <w:trPr>
          <w:trHeight w:hRule="exact" w:val="131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pPr>
              <w:autoSpaceDE w:val="0"/>
              <w:autoSpaceDN w:val="0"/>
              <w:spacing w:before="98" w:after="0" w:line="230" w:lineRule="auto"/>
              <w:ind w:left="72"/>
            </w:pPr>
            <w:r>
              <w:rPr>
                <w:rFonts w:ascii="Times New Roman" w:eastAsia="Times New Roman" w:hAnsi="Times New Roman"/>
                <w:color w:val="000000"/>
                <w:sz w:val="24"/>
              </w:rPr>
              <w:t>5</w:t>
            </w:r>
            <w:r>
              <w:rPr>
                <w:rFonts w:ascii="Times New Roman" w:eastAsia="Times New Roman" w:hAnsi="Times New Roman"/>
                <w:color w:val="000000"/>
                <w:sz w:val="24"/>
                <w:lang w:val="ru-RU"/>
              </w:rPr>
              <w:t>2</w:t>
            </w:r>
            <w:r>
              <w:rPr>
                <w:rFonts w:ascii="Times New Roman" w:eastAsia="Times New Roman" w:hAnsi="Times New Roman"/>
                <w:color w:val="000000"/>
                <w:sz w:val="24"/>
              </w:rPr>
              <w:t>.</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Pr="00875FBD" w:rsidRDefault="00A709AF" w:rsidP="00E24B5C">
            <w:pPr>
              <w:autoSpaceDE w:val="0"/>
              <w:autoSpaceDN w:val="0"/>
              <w:spacing w:before="98" w:after="0"/>
              <w:ind w:left="72"/>
              <w:rPr>
                <w:color w:val="000000" w:themeColor="text1"/>
                <w:lang w:val="ru-RU"/>
              </w:rPr>
            </w:pPr>
            <w:r w:rsidRPr="00875FBD">
              <w:rPr>
                <w:rFonts w:ascii="Times New Roman" w:eastAsia="Times New Roman" w:hAnsi="Times New Roman"/>
                <w:color w:val="000000" w:themeColor="text1"/>
                <w:sz w:val="24"/>
                <w:lang w:val="ru-RU"/>
              </w:rPr>
              <w:t xml:space="preserve">Контрольная работа по </w:t>
            </w:r>
            <w:r w:rsidRPr="00875FBD">
              <w:rPr>
                <w:color w:val="000000" w:themeColor="text1"/>
                <w:lang w:val="ru-RU"/>
              </w:rPr>
              <w:br/>
            </w:r>
            <w:r w:rsidRPr="00875FBD">
              <w:rPr>
                <w:rFonts w:ascii="Times New Roman" w:eastAsia="Times New Roman" w:hAnsi="Times New Roman"/>
                <w:color w:val="000000" w:themeColor="text1"/>
                <w:sz w:val="24"/>
                <w:lang w:val="ru-RU"/>
              </w:rPr>
              <w:t>пройденному материалу. Нормативы ГТО в системе физического воспитания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pPr>
              <w:autoSpaceDE w:val="0"/>
              <w:autoSpaceDN w:val="0"/>
              <w:spacing w:before="98" w:after="0" w:line="230" w:lineRule="auto"/>
              <w:ind w:left="72"/>
            </w:pPr>
            <w:r>
              <w:rPr>
                <w:rFonts w:ascii="Times New Roman" w:eastAsia="Times New Roman" w:hAnsi="Times New Roman"/>
                <w:color w:val="000000"/>
                <w:sz w:val="24"/>
              </w:rPr>
              <w:t>0.75</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Pr="00875FBD" w:rsidRDefault="00A709AF" w:rsidP="00E24B5C">
            <w:pPr>
              <w:rPr>
                <w:color w:val="000000" w:themeColor="text1"/>
                <w:lang w:val="ru-RU"/>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pPr>
              <w:autoSpaceDE w:val="0"/>
              <w:autoSpaceDN w:val="0"/>
              <w:spacing w:before="98" w:after="0" w:line="262" w:lineRule="auto"/>
              <w:ind w:left="72" w:right="288"/>
            </w:pPr>
            <w:r>
              <w:rPr>
                <w:rFonts w:ascii="Times New Roman" w:eastAsia="Times New Roman" w:hAnsi="Times New Roman"/>
                <w:color w:val="000000"/>
                <w:sz w:val="24"/>
              </w:rPr>
              <w:t>Контрольнаяработа;</w:t>
            </w:r>
          </w:p>
        </w:tc>
      </w:tr>
      <w:tr w:rsidR="00A709AF">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pPr>
              <w:autoSpaceDE w:val="0"/>
              <w:autoSpaceDN w:val="0"/>
              <w:spacing w:before="98" w:after="0" w:line="230" w:lineRule="auto"/>
              <w:ind w:left="72"/>
            </w:pPr>
            <w:r>
              <w:rPr>
                <w:rFonts w:ascii="Times New Roman" w:eastAsia="Times New Roman" w:hAnsi="Times New Roman"/>
                <w:color w:val="000000"/>
                <w:sz w:val="24"/>
              </w:rPr>
              <w:t>5</w:t>
            </w:r>
            <w:r>
              <w:rPr>
                <w:rFonts w:ascii="Times New Roman" w:eastAsia="Times New Roman" w:hAnsi="Times New Roman"/>
                <w:color w:val="000000"/>
                <w:sz w:val="24"/>
                <w:lang w:val="ru-RU"/>
              </w:rPr>
              <w:t>3</w:t>
            </w:r>
            <w:r>
              <w:rPr>
                <w:rFonts w:ascii="Times New Roman" w:eastAsia="Times New Roman" w:hAnsi="Times New Roman"/>
                <w:color w:val="000000"/>
                <w:sz w:val="24"/>
              </w:rPr>
              <w:t>.</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Pr="006C15D2" w:rsidRDefault="00A709AF" w:rsidP="00E24B5C">
            <w:pPr>
              <w:autoSpaceDE w:val="0"/>
              <w:autoSpaceDN w:val="0"/>
              <w:spacing w:before="98" w:after="0" w:line="262" w:lineRule="auto"/>
              <w:ind w:left="72" w:right="144"/>
              <w:rPr>
                <w:lang w:val="ru-RU"/>
              </w:rPr>
            </w:pPr>
            <w:r w:rsidRPr="006C15D2">
              <w:rPr>
                <w:rFonts w:ascii="Times New Roman" w:eastAsia="Times New Roman" w:hAnsi="Times New Roman"/>
                <w:color w:val="000000"/>
                <w:sz w:val="24"/>
                <w:lang w:val="ru-RU"/>
              </w:rPr>
              <w:t>Удары по неподвижному мячу. Развитие быстроты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pPr>
              <w:autoSpaceDE w:val="0"/>
              <w:autoSpaceDN w:val="0"/>
              <w:spacing w:before="98"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pPr>
              <w:autoSpaceDE w:val="0"/>
              <w:autoSpaceDN w:val="0"/>
              <w:spacing w:before="98" w:after="0" w:line="271" w:lineRule="auto"/>
              <w:ind w:left="72" w:right="144"/>
            </w:pPr>
            <w:r>
              <w:rPr>
                <w:rFonts w:ascii="Times New Roman" w:eastAsia="Times New Roman" w:hAnsi="Times New Roman"/>
                <w:color w:val="000000"/>
                <w:sz w:val="24"/>
              </w:rPr>
              <w:t>Устныйопрос; Практическаяработа;</w:t>
            </w:r>
          </w:p>
        </w:tc>
      </w:tr>
      <w:tr w:rsidR="00A709AF" w:rsidTr="00A709AF">
        <w:trPr>
          <w:trHeight w:hRule="exact" w:val="68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pPr>
              <w:autoSpaceDE w:val="0"/>
              <w:autoSpaceDN w:val="0"/>
              <w:spacing w:before="100" w:after="0" w:line="230" w:lineRule="auto"/>
              <w:ind w:left="72"/>
            </w:pPr>
            <w:r>
              <w:rPr>
                <w:rFonts w:ascii="Times New Roman" w:eastAsia="Times New Roman" w:hAnsi="Times New Roman"/>
                <w:color w:val="000000"/>
                <w:sz w:val="24"/>
              </w:rPr>
              <w:t>5</w:t>
            </w:r>
            <w:r>
              <w:rPr>
                <w:rFonts w:ascii="Times New Roman" w:eastAsia="Times New Roman" w:hAnsi="Times New Roman"/>
                <w:color w:val="000000"/>
                <w:sz w:val="24"/>
                <w:lang w:val="ru-RU"/>
              </w:rPr>
              <w:t>4</w:t>
            </w:r>
            <w:r>
              <w:rPr>
                <w:rFonts w:ascii="Times New Roman" w:eastAsia="Times New Roman" w:hAnsi="Times New Roman"/>
                <w:color w:val="000000"/>
                <w:sz w:val="24"/>
              </w:rPr>
              <w:t>.</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Pr="006C15D2" w:rsidRDefault="00A709AF" w:rsidP="00E24B5C">
            <w:pPr>
              <w:autoSpaceDE w:val="0"/>
              <w:autoSpaceDN w:val="0"/>
              <w:spacing w:before="98" w:after="0" w:line="262" w:lineRule="auto"/>
              <w:ind w:left="72" w:right="144"/>
              <w:rPr>
                <w:lang w:val="ru-RU"/>
              </w:rPr>
            </w:pPr>
            <w:r w:rsidRPr="006C15D2">
              <w:rPr>
                <w:rFonts w:ascii="Times New Roman" w:eastAsia="Times New Roman" w:hAnsi="Times New Roman"/>
                <w:color w:val="000000"/>
                <w:sz w:val="24"/>
                <w:lang w:val="ru-RU"/>
              </w:rPr>
              <w:t>Удары по неподвижному мячу. Развитие быстроты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pPr>
              <w:autoSpaceDE w:val="0"/>
              <w:autoSpaceDN w:val="0"/>
              <w:spacing w:before="98"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pPr>
              <w:autoSpaceDE w:val="0"/>
              <w:autoSpaceDN w:val="0"/>
              <w:spacing w:before="98" w:after="0" w:line="262" w:lineRule="auto"/>
              <w:ind w:left="72" w:right="288"/>
            </w:pPr>
            <w:r>
              <w:rPr>
                <w:rFonts w:ascii="Times New Roman" w:eastAsia="Times New Roman" w:hAnsi="Times New Roman"/>
                <w:color w:val="000000"/>
                <w:sz w:val="24"/>
              </w:rPr>
              <w:t>Практическаяработа;</w:t>
            </w:r>
          </w:p>
        </w:tc>
      </w:tr>
      <w:tr w:rsidR="00A709AF" w:rsidTr="00A709AF">
        <w:trPr>
          <w:trHeight w:hRule="exact" w:val="11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Pr="00742E19" w:rsidRDefault="00A709AF">
            <w:pPr>
              <w:autoSpaceDE w:val="0"/>
              <w:autoSpaceDN w:val="0"/>
              <w:spacing w:before="98" w:after="0" w:line="230" w:lineRule="auto"/>
              <w:ind w:left="72"/>
              <w:rPr>
                <w:lang w:val="ru-RU"/>
              </w:rPr>
            </w:pPr>
            <w:r>
              <w:rPr>
                <w:lang w:val="ru-RU"/>
              </w:rPr>
              <w:t>55</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pPr>
              <w:autoSpaceDE w:val="0"/>
              <w:autoSpaceDN w:val="0"/>
              <w:spacing w:before="98" w:after="0" w:line="271" w:lineRule="auto"/>
              <w:ind w:left="72"/>
            </w:pPr>
            <w:r w:rsidRPr="006C15D2">
              <w:rPr>
                <w:rFonts w:ascii="Times New Roman" w:eastAsia="Times New Roman" w:hAnsi="Times New Roman"/>
                <w:color w:val="000000"/>
                <w:sz w:val="24"/>
                <w:lang w:val="ru-RU"/>
              </w:rPr>
              <w:t xml:space="preserve">Остановка катящегося </w:t>
            </w:r>
            <w:r w:rsidRPr="006C15D2">
              <w:rPr>
                <w:lang w:val="ru-RU"/>
              </w:rPr>
              <w:br/>
            </w:r>
            <w:r w:rsidRPr="006C15D2">
              <w:rPr>
                <w:rFonts w:ascii="Times New Roman" w:eastAsia="Times New Roman" w:hAnsi="Times New Roman"/>
                <w:color w:val="000000"/>
                <w:sz w:val="24"/>
                <w:lang w:val="ru-RU"/>
              </w:rPr>
              <w:t xml:space="preserve">мяча внутренней стороной стопы. </w:t>
            </w:r>
            <w:r>
              <w:rPr>
                <w:rFonts w:ascii="Times New Roman" w:eastAsia="Times New Roman" w:hAnsi="Times New Roman"/>
                <w:color w:val="000000"/>
                <w:sz w:val="24"/>
              </w:rPr>
              <w:t>Развитиебыстроты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pPr>
              <w:autoSpaceDE w:val="0"/>
              <w:autoSpaceDN w:val="0"/>
              <w:spacing w:before="98"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pPr>
              <w:autoSpaceDE w:val="0"/>
              <w:autoSpaceDN w:val="0"/>
              <w:spacing w:before="98" w:after="0" w:line="271" w:lineRule="auto"/>
              <w:ind w:left="72" w:right="144"/>
            </w:pPr>
            <w:r>
              <w:rPr>
                <w:rFonts w:ascii="Times New Roman" w:eastAsia="Times New Roman" w:hAnsi="Times New Roman"/>
                <w:color w:val="000000"/>
                <w:sz w:val="24"/>
              </w:rPr>
              <w:t>Устныйопрос; Практическаяработа;</w:t>
            </w:r>
          </w:p>
        </w:tc>
      </w:tr>
      <w:tr w:rsidR="00A709AF" w:rsidTr="00A709AF">
        <w:trPr>
          <w:trHeight w:hRule="exact" w:val="99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pPr>
              <w:autoSpaceDE w:val="0"/>
              <w:autoSpaceDN w:val="0"/>
              <w:spacing w:before="98" w:after="0" w:line="230" w:lineRule="auto"/>
              <w:ind w:left="72"/>
              <w:rPr>
                <w:lang w:val="ru-RU"/>
              </w:rPr>
            </w:pPr>
            <w:r>
              <w:rPr>
                <w:lang w:val="ru-RU"/>
              </w:rPr>
              <w:t>56</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pPr>
              <w:autoSpaceDE w:val="0"/>
              <w:autoSpaceDN w:val="0"/>
              <w:spacing w:before="98" w:after="0" w:line="271" w:lineRule="auto"/>
              <w:ind w:left="72"/>
            </w:pPr>
            <w:r w:rsidRPr="006C15D2">
              <w:rPr>
                <w:rFonts w:ascii="Times New Roman" w:eastAsia="Times New Roman" w:hAnsi="Times New Roman"/>
                <w:color w:val="000000"/>
                <w:sz w:val="24"/>
                <w:lang w:val="ru-RU"/>
              </w:rPr>
              <w:t xml:space="preserve">Остановка катящегося </w:t>
            </w:r>
            <w:r w:rsidRPr="006C15D2">
              <w:rPr>
                <w:lang w:val="ru-RU"/>
              </w:rPr>
              <w:br/>
            </w:r>
            <w:r w:rsidRPr="006C15D2">
              <w:rPr>
                <w:rFonts w:ascii="Times New Roman" w:eastAsia="Times New Roman" w:hAnsi="Times New Roman"/>
                <w:color w:val="000000"/>
                <w:sz w:val="24"/>
                <w:lang w:val="ru-RU"/>
              </w:rPr>
              <w:t xml:space="preserve">мяча внутренней стороной стопы. </w:t>
            </w:r>
            <w:r>
              <w:rPr>
                <w:rFonts w:ascii="Times New Roman" w:eastAsia="Times New Roman" w:hAnsi="Times New Roman"/>
                <w:color w:val="000000"/>
                <w:sz w:val="24"/>
              </w:rPr>
              <w:t>Развитиебыстроты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pPr>
              <w:autoSpaceDE w:val="0"/>
              <w:autoSpaceDN w:val="0"/>
              <w:spacing w:before="98"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pPr>
              <w:autoSpaceDE w:val="0"/>
              <w:autoSpaceDN w:val="0"/>
              <w:spacing w:before="98" w:after="0" w:line="262" w:lineRule="auto"/>
              <w:ind w:left="72" w:right="288"/>
            </w:pPr>
            <w:r>
              <w:rPr>
                <w:rFonts w:ascii="Times New Roman" w:eastAsia="Times New Roman" w:hAnsi="Times New Roman"/>
                <w:color w:val="000000"/>
                <w:sz w:val="24"/>
              </w:rPr>
              <w:t>Практическаяработа;</w:t>
            </w:r>
          </w:p>
        </w:tc>
      </w:tr>
      <w:tr w:rsidR="00A709AF" w:rsidTr="00A709AF">
        <w:trPr>
          <w:trHeight w:hRule="exact" w:val="98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pPr>
              <w:autoSpaceDE w:val="0"/>
              <w:autoSpaceDN w:val="0"/>
              <w:spacing w:before="98" w:after="0" w:line="230" w:lineRule="auto"/>
              <w:ind w:left="72"/>
              <w:rPr>
                <w:lang w:val="ru-RU"/>
              </w:rPr>
            </w:pPr>
            <w:r>
              <w:rPr>
                <w:lang w:val="ru-RU"/>
              </w:rPr>
              <w:t>57</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Pr="006C15D2" w:rsidRDefault="00A709AF" w:rsidP="00E24B5C">
            <w:pPr>
              <w:autoSpaceDE w:val="0"/>
              <w:autoSpaceDN w:val="0"/>
              <w:spacing w:before="98" w:after="0" w:line="271" w:lineRule="auto"/>
              <w:ind w:left="72" w:right="576"/>
              <w:rPr>
                <w:lang w:val="ru-RU"/>
              </w:rPr>
            </w:pPr>
            <w:r w:rsidRPr="006C15D2">
              <w:rPr>
                <w:rFonts w:ascii="Times New Roman" w:eastAsia="Times New Roman" w:hAnsi="Times New Roman"/>
                <w:color w:val="000000"/>
                <w:sz w:val="24"/>
                <w:lang w:val="ru-RU"/>
              </w:rPr>
              <w:t xml:space="preserve">Ведение футбольного мяча. Развитие </w:t>
            </w:r>
            <w:r w:rsidRPr="006C15D2">
              <w:rPr>
                <w:lang w:val="ru-RU"/>
              </w:rPr>
              <w:br/>
            </w:r>
            <w:r w:rsidRPr="006C15D2">
              <w:rPr>
                <w:rFonts w:ascii="Times New Roman" w:eastAsia="Times New Roman" w:hAnsi="Times New Roman"/>
                <w:color w:val="000000"/>
                <w:sz w:val="24"/>
                <w:lang w:val="ru-RU"/>
              </w:rPr>
              <w:t>выносливости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pPr>
              <w:autoSpaceDE w:val="0"/>
              <w:autoSpaceDN w:val="0"/>
              <w:spacing w:before="98"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pPr>
              <w:autoSpaceDE w:val="0"/>
              <w:autoSpaceDN w:val="0"/>
              <w:spacing w:before="98" w:after="0" w:line="271" w:lineRule="auto"/>
              <w:ind w:left="72" w:right="144"/>
            </w:pPr>
            <w:r>
              <w:rPr>
                <w:rFonts w:ascii="Times New Roman" w:eastAsia="Times New Roman" w:hAnsi="Times New Roman"/>
                <w:color w:val="000000"/>
                <w:sz w:val="24"/>
              </w:rPr>
              <w:t>Устныйопрос; Практическаяработа;</w:t>
            </w:r>
          </w:p>
        </w:tc>
      </w:tr>
      <w:tr w:rsidR="00A709AF" w:rsidTr="00A709AF">
        <w:trPr>
          <w:trHeight w:hRule="exact" w:val="99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pPr>
              <w:autoSpaceDE w:val="0"/>
              <w:autoSpaceDN w:val="0"/>
              <w:spacing w:before="98" w:after="0" w:line="230" w:lineRule="auto"/>
              <w:ind w:left="72"/>
              <w:rPr>
                <w:lang w:val="ru-RU"/>
              </w:rPr>
            </w:pPr>
            <w:r>
              <w:rPr>
                <w:lang w:val="ru-RU"/>
              </w:rPr>
              <w:t>58</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Pr="006C15D2" w:rsidRDefault="00A709AF" w:rsidP="00E24B5C">
            <w:pPr>
              <w:autoSpaceDE w:val="0"/>
              <w:autoSpaceDN w:val="0"/>
              <w:spacing w:before="100" w:after="0" w:line="271" w:lineRule="auto"/>
              <w:ind w:left="72" w:right="576"/>
              <w:rPr>
                <w:lang w:val="ru-RU"/>
              </w:rPr>
            </w:pPr>
            <w:r w:rsidRPr="006C15D2">
              <w:rPr>
                <w:rFonts w:ascii="Times New Roman" w:eastAsia="Times New Roman" w:hAnsi="Times New Roman"/>
                <w:color w:val="000000"/>
                <w:sz w:val="24"/>
                <w:lang w:val="ru-RU"/>
              </w:rPr>
              <w:t xml:space="preserve">Ведение футбольного мяча. Развитие </w:t>
            </w:r>
            <w:r w:rsidRPr="006C15D2">
              <w:rPr>
                <w:lang w:val="ru-RU"/>
              </w:rPr>
              <w:br/>
            </w:r>
            <w:r w:rsidRPr="006C15D2">
              <w:rPr>
                <w:rFonts w:ascii="Times New Roman" w:eastAsia="Times New Roman" w:hAnsi="Times New Roman"/>
                <w:color w:val="000000"/>
                <w:sz w:val="24"/>
                <w:lang w:val="ru-RU"/>
              </w:rPr>
              <w:t>выносливости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pPr>
              <w:autoSpaceDE w:val="0"/>
              <w:autoSpaceDN w:val="0"/>
              <w:spacing w:before="100"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pPr>
              <w:autoSpaceDE w:val="0"/>
              <w:autoSpaceDN w:val="0"/>
              <w:spacing w:before="100" w:after="0" w:line="262" w:lineRule="auto"/>
              <w:ind w:left="72" w:right="288"/>
            </w:pPr>
            <w:r>
              <w:rPr>
                <w:rFonts w:ascii="Times New Roman" w:eastAsia="Times New Roman" w:hAnsi="Times New Roman"/>
                <w:color w:val="000000"/>
                <w:sz w:val="24"/>
              </w:rPr>
              <w:t>Практическаяработа;</w:t>
            </w:r>
          </w:p>
        </w:tc>
      </w:tr>
      <w:tr w:rsidR="00A709AF" w:rsidTr="00A709AF">
        <w:trPr>
          <w:trHeight w:hRule="exact" w:val="112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pPr>
              <w:autoSpaceDE w:val="0"/>
              <w:autoSpaceDN w:val="0"/>
              <w:spacing w:before="98" w:after="0" w:line="230" w:lineRule="auto"/>
              <w:ind w:left="72"/>
              <w:rPr>
                <w:lang w:val="ru-RU"/>
              </w:rPr>
            </w:pPr>
            <w:r>
              <w:rPr>
                <w:lang w:val="ru-RU"/>
              </w:rPr>
              <w:t>59</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Pr="006C15D2" w:rsidRDefault="00A709AF" w:rsidP="00E24B5C">
            <w:pPr>
              <w:autoSpaceDE w:val="0"/>
              <w:autoSpaceDN w:val="0"/>
              <w:spacing w:before="98" w:after="0" w:line="271" w:lineRule="auto"/>
              <w:ind w:left="72" w:right="576"/>
              <w:rPr>
                <w:lang w:val="ru-RU"/>
              </w:rPr>
            </w:pPr>
            <w:r w:rsidRPr="006C15D2">
              <w:rPr>
                <w:rFonts w:ascii="Times New Roman" w:eastAsia="Times New Roman" w:hAnsi="Times New Roman"/>
                <w:color w:val="000000"/>
                <w:sz w:val="24"/>
                <w:lang w:val="ru-RU"/>
              </w:rPr>
              <w:t xml:space="preserve">Обводка мячом </w:t>
            </w:r>
            <w:r w:rsidRPr="006C15D2">
              <w:rPr>
                <w:lang w:val="ru-RU"/>
              </w:rPr>
              <w:br/>
            </w:r>
            <w:r w:rsidRPr="006C15D2">
              <w:rPr>
                <w:rFonts w:ascii="Times New Roman" w:eastAsia="Times New Roman" w:hAnsi="Times New Roman"/>
                <w:color w:val="000000"/>
                <w:sz w:val="24"/>
                <w:lang w:val="ru-RU"/>
              </w:rPr>
              <w:t>ориентиров. Развитие выносливости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pPr>
              <w:autoSpaceDE w:val="0"/>
              <w:autoSpaceDN w:val="0"/>
              <w:spacing w:before="98"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A709AF" w:rsidRDefault="00A709AF" w:rsidP="00E24B5C">
            <w:pPr>
              <w:autoSpaceDE w:val="0"/>
              <w:autoSpaceDN w:val="0"/>
              <w:spacing w:before="98" w:after="0" w:line="271" w:lineRule="auto"/>
              <w:ind w:left="72" w:right="144"/>
            </w:pPr>
            <w:r>
              <w:rPr>
                <w:rFonts w:ascii="Times New Roman" w:eastAsia="Times New Roman" w:hAnsi="Times New Roman"/>
                <w:color w:val="000000"/>
                <w:sz w:val="24"/>
              </w:rPr>
              <w:t>Устныйопрос; Практическаяработа;</w:t>
            </w:r>
          </w:p>
        </w:tc>
      </w:tr>
    </w:tbl>
    <w:p w:rsidR="00E930EF" w:rsidRDefault="00E930EF">
      <w:pPr>
        <w:autoSpaceDE w:val="0"/>
        <w:autoSpaceDN w:val="0"/>
        <w:spacing w:after="0" w:line="14" w:lineRule="exact"/>
      </w:pPr>
    </w:p>
    <w:p w:rsidR="00E930EF" w:rsidRDefault="00E930EF">
      <w:pPr>
        <w:sectPr w:rsidR="00E930EF">
          <w:pgSz w:w="11900" w:h="16840"/>
          <w:pgMar w:top="284" w:right="650" w:bottom="1040" w:left="666" w:header="720" w:footer="720" w:gutter="0"/>
          <w:cols w:space="720" w:equalWidth="0">
            <w:col w:w="10584" w:space="0"/>
          </w:cols>
          <w:docGrid w:linePitch="360"/>
        </w:sectPr>
      </w:pPr>
    </w:p>
    <w:p w:rsidR="00E930EF" w:rsidRDefault="00E930EF">
      <w:pPr>
        <w:autoSpaceDE w:val="0"/>
        <w:autoSpaceDN w:val="0"/>
        <w:spacing w:after="66" w:line="220" w:lineRule="exact"/>
      </w:pPr>
    </w:p>
    <w:p w:rsidR="00E930EF" w:rsidRDefault="00E930EF">
      <w:pPr>
        <w:autoSpaceDE w:val="0"/>
        <w:autoSpaceDN w:val="0"/>
        <w:spacing w:after="66" w:line="220" w:lineRule="exact"/>
      </w:pPr>
    </w:p>
    <w:tbl>
      <w:tblPr>
        <w:tblW w:w="0" w:type="auto"/>
        <w:tblInd w:w="6" w:type="dxa"/>
        <w:tblLayout w:type="fixed"/>
        <w:tblLook w:val="04A0"/>
      </w:tblPr>
      <w:tblGrid>
        <w:gridCol w:w="576"/>
        <w:gridCol w:w="2964"/>
        <w:gridCol w:w="734"/>
        <w:gridCol w:w="1620"/>
        <w:gridCol w:w="1668"/>
        <w:gridCol w:w="1164"/>
        <w:gridCol w:w="1826"/>
      </w:tblGrid>
      <w:tr w:rsidR="00E24B5C" w:rsidTr="00E24B5C">
        <w:trPr>
          <w:trHeight w:hRule="exact" w:val="9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Pr="00A709AF" w:rsidRDefault="00E24B5C">
            <w:pPr>
              <w:autoSpaceDE w:val="0"/>
              <w:autoSpaceDN w:val="0"/>
              <w:spacing w:before="98" w:after="0" w:line="230" w:lineRule="auto"/>
              <w:ind w:left="72"/>
              <w:rPr>
                <w:lang w:val="ru-RU"/>
              </w:rPr>
            </w:pPr>
            <w:r>
              <w:rPr>
                <w:rFonts w:ascii="Times New Roman" w:eastAsia="Times New Roman" w:hAnsi="Times New Roman"/>
                <w:color w:val="000000"/>
                <w:sz w:val="24"/>
                <w:lang w:val="ru-RU"/>
              </w:rPr>
              <w:t>60</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Pr="006C15D2" w:rsidRDefault="00E24B5C" w:rsidP="00E24B5C">
            <w:pPr>
              <w:autoSpaceDE w:val="0"/>
              <w:autoSpaceDN w:val="0"/>
              <w:spacing w:before="98" w:after="0" w:line="271" w:lineRule="auto"/>
              <w:ind w:left="72" w:right="576"/>
              <w:rPr>
                <w:lang w:val="ru-RU"/>
              </w:rPr>
            </w:pPr>
            <w:r w:rsidRPr="006C15D2">
              <w:rPr>
                <w:rFonts w:ascii="Times New Roman" w:eastAsia="Times New Roman" w:hAnsi="Times New Roman"/>
                <w:color w:val="000000"/>
                <w:sz w:val="24"/>
                <w:lang w:val="ru-RU"/>
              </w:rPr>
              <w:t xml:space="preserve">Обводка мячом </w:t>
            </w:r>
            <w:r w:rsidRPr="006C15D2">
              <w:rPr>
                <w:lang w:val="ru-RU"/>
              </w:rPr>
              <w:br/>
            </w:r>
            <w:r w:rsidRPr="006C15D2">
              <w:rPr>
                <w:rFonts w:ascii="Times New Roman" w:eastAsia="Times New Roman" w:hAnsi="Times New Roman"/>
                <w:color w:val="000000"/>
                <w:sz w:val="24"/>
                <w:lang w:val="ru-RU"/>
              </w:rPr>
              <w:t>ориентиров. Развитие выносливости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Default="00E24B5C" w:rsidP="00E24B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Default="00E24B5C" w:rsidP="00E24B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Default="00E24B5C" w:rsidP="00E24B5C">
            <w:pPr>
              <w:autoSpaceDE w:val="0"/>
              <w:autoSpaceDN w:val="0"/>
              <w:spacing w:before="98"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Default="00E24B5C" w:rsidP="00E24B5C"/>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Default="00E24B5C" w:rsidP="00E24B5C">
            <w:pPr>
              <w:autoSpaceDE w:val="0"/>
              <w:autoSpaceDN w:val="0"/>
              <w:spacing w:before="98" w:after="0" w:line="262" w:lineRule="auto"/>
              <w:ind w:left="72" w:right="288"/>
            </w:pPr>
            <w:r>
              <w:rPr>
                <w:rFonts w:ascii="Times New Roman" w:eastAsia="Times New Roman" w:hAnsi="Times New Roman"/>
                <w:color w:val="000000"/>
                <w:sz w:val="24"/>
              </w:rPr>
              <w:t>Практическаяработа;</w:t>
            </w:r>
          </w:p>
        </w:tc>
      </w:tr>
      <w:tr w:rsidR="00E24B5C" w:rsidTr="00E24B5C">
        <w:trPr>
          <w:trHeight w:hRule="exact" w:val="141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Pr="00A709AF" w:rsidRDefault="00E24B5C">
            <w:pPr>
              <w:autoSpaceDE w:val="0"/>
              <w:autoSpaceDN w:val="0"/>
              <w:spacing w:before="98" w:after="0" w:line="230" w:lineRule="auto"/>
              <w:ind w:left="72"/>
              <w:rPr>
                <w:lang w:val="ru-RU"/>
              </w:rPr>
            </w:pPr>
            <w:r>
              <w:rPr>
                <w:rFonts w:ascii="Times New Roman" w:eastAsia="Times New Roman" w:hAnsi="Times New Roman"/>
                <w:color w:val="000000"/>
                <w:sz w:val="24"/>
                <w:lang w:val="ru-RU"/>
              </w:rPr>
              <w:t>61</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Pr="006C15D2" w:rsidRDefault="00E24B5C" w:rsidP="00E24B5C">
            <w:pPr>
              <w:autoSpaceDE w:val="0"/>
              <w:autoSpaceDN w:val="0"/>
              <w:spacing w:before="98" w:after="0"/>
              <w:ind w:left="72" w:right="144"/>
              <w:rPr>
                <w:lang w:val="ru-RU"/>
              </w:rPr>
            </w:pPr>
            <w:r w:rsidRPr="006C15D2">
              <w:rPr>
                <w:rFonts w:ascii="Times New Roman" w:eastAsia="Times New Roman" w:hAnsi="Times New Roman"/>
                <w:color w:val="000000"/>
                <w:sz w:val="24"/>
                <w:lang w:val="ru-RU"/>
              </w:rPr>
              <w:t xml:space="preserve">Применение ранее </w:t>
            </w:r>
            <w:r w:rsidRPr="006C15D2">
              <w:rPr>
                <w:lang w:val="ru-RU"/>
              </w:rPr>
              <w:br/>
            </w:r>
            <w:r w:rsidRPr="006C15D2">
              <w:rPr>
                <w:rFonts w:ascii="Times New Roman" w:eastAsia="Times New Roman" w:hAnsi="Times New Roman"/>
                <w:color w:val="000000"/>
                <w:sz w:val="24"/>
                <w:lang w:val="ru-RU"/>
              </w:rPr>
              <w:t xml:space="preserve">изученных технических приемов в двухсторонней игре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Default="00E24B5C" w:rsidP="00E24B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Default="00E24B5C" w:rsidP="00E24B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Default="00E24B5C" w:rsidP="00E24B5C">
            <w:pPr>
              <w:autoSpaceDE w:val="0"/>
              <w:autoSpaceDN w:val="0"/>
              <w:spacing w:before="98"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Default="00E24B5C" w:rsidP="00E24B5C"/>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Default="00E24B5C" w:rsidP="00E24B5C">
            <w:pPr>
              <w:autoSpaceDE w:val="0"/>
              <w:autoSpaceDN w:val="0"/>
              <w:spacing w:before="98" w:after="0" w:line="271" w:lineRule="auto"/>
              <w:ind w:left="72" w:right="144"/>
            </w:pPr>
            <w:r>
              <w:rPr>
                <w:rFonts w:ascii="Times New Roman" w:eastAsia="Times New Roman" w:hAnsi="Times New Roman"/>
                <w:color w:val="000000"/>
                <w:sz w:val="24"/>
              </w:rPr>
              <w:t>Устныйопрос; Практическаяработа;</w:t>
            </w:r>
          </w:p>
        </w:tc>
      </w:tr>
      <w:tr w:rsidR="00E24B5C" w:rsidTr="00E24B5C">
        <w:trPr>
          <w:trHeight w:hRule="exact" w:val="71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Default="00E24B5C">
            <w:pPr>
              <w:autoSpaceDE w:val="0"/>
              <w:autoSpaceDN w:val="0"/>
              <w:spacing w:before="98" w:after="0" w:line="230" w:lineRule="auto"/>
              <w:ind w:left="72"/>
            </w:pPr>
            <w:r>
              <w:rPr>
                <w:rFonts w:ascii="Times New Roman" w:eastAsia="Times New Roman" w:hAnsi="Times New Roman"/>
                <w:color w:val="000000"/>
                <w:sz w:val="24"/>
                <w:lang w:val="ru-RU"/>
              </w:rPr>
              <w:t>62</w:t>
            </w:r>
            <w:r>
              <w:rPr>
                <w:rFonts w:ascii="Times New Roman" w:eastAsia="Times New Roman" w:hAnsi="Times New Roman"/>
                <w:color w:val="000000"/>
                <w:sz w:val="24"/>
              </w:rPr>
              <w:t>.</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Pr="006C15D2" w:rsidRDefault="00E24B5C" w:rsidP="00E24B5C">
            <w:pPr>
              <w:autoSpaceDE w:val="0"/>
              <w:autoSpaceDN w:val="0"/>
              <w:spacing w:before="98" w:after="0" w:line="262" w:lineRule="auto"/>
              <w:ind w:left="72" w:right="144"/>
              <w:rPr>
                <w:lang w:val="ru-RU"/>
              </w:rPr>
            </w:pPr>
            <w:r w:rsidRPr="006C15D2">
              <w:rPr>
                <w:rFonts w:ascii="Times New Roman" w:eastAsia="Times New Roman" w:hAnsi="Times New Roman"/>
                <w:color w:val="000000"/>
                <w:sz w:val="24"/>
                <w:lang w:val="ru-RU"/>
              </w:rPr>
              <w:t>Водные процедуры после утренней зарядки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Default="00E24B5C" w:rsidP="00E24B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Default="00E24B5C" w:rsidP="00E24B5C">
            <w:pPr>
              <w:autoSpaceDE w:val="0"/>
              <w:autoSpaceDN w:val="0"/>
              <w:spacing w:before="98" w:after="0" w:line="230" w:lineRule="auto"/>
              <w:ind w:left="72"/>
            </w:pPr>
            <w:r>
              <w:rPr>
                <w:rFonts w:ascii="Times New Roman" w:eastAsia="Times New Roman" w:hAnsi="Times New Roman"/>
                <w:color w:val="000000"/>
                <w:sz w:val="24"/>
              </w:rPr>
              <w:t>0.25</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Default="00E24B5C" w:rsidP="00E24B5C">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Default="00E24B5C" w:rsidP="00E24B5C"/>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Default="00E24B5C" w:rsidP="00E24B5C">
            <w:pPr>
              <w:autoSpaceDE w:val="0"/>
              <w:autoSpaceDN w:val="0"/>
              <w:spacing w:before="98" w:after="0" w:line="230" w:lineRule="auto"/>
              <w:ind w:left="72"/>
            </w:pPr>
            <w:r>
              <w:rPr>
                <w:rFonts w:ascii="Times New Roman" w:eastAsia="Times New Roman" w:hAnsi="Times New Roman"/>
                <w:color w:val="000000"/>
                <w:sz w:val="24"/>
              </w:rPr>
              <w:t>Устныйопрос;</w:t>
            </w:r>
          </w:p>
        </w:tc>
      </w:tr>
      <w:tr w:rsidR="00E24B5C" w:rsidTr="00E24B5C">
        <w:trPr>
          <w:trHeight w:hRule="exact" w:val="11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Default="00E24B5C">
            <w:pPr>
              <w:autoSpaceDE w:val="0"/>
              <w:autoSpaceDN w:val="0"/>
              <w:spacing w:before="98" w:after="0" w:line="230" w:lineRule="auto"/>
              <w:ind w:left="72"/>
            </w:pPr>
            <w:r>
              <w:rPr>
                <w:rFonts w:ascii="Times New Roman" w:eastAsia="Times New Roman" w:hAnsi="Times New Roman"/>
                <w:color w:val="000000"/>
                <w:sz w:val="24"/>
                <w:lang w:val="ru-RU"/>
              </w:rPr>
              <w:t>63</w:t>
            </w:r>
            <w:r>
              <w:rPr>
                <w:rFonts w:ascii="Times New Roman" w:eastAsia="Times New Roman" w:hAnsi="Times New Roman"/>
                <w:color w:val="000000"/>
                <w:sz w:val="24"/>
              </w:rPr>
              <w:t>.</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Pr="006C15D2" w:rsidRDefault="00E24B5C" w:rsidP="00E24B5C">
            <w:pPr>
              <w:autoSpaceDE w:val="0"/>
              <w:autoSpaceDN w:val="0"/>
              <w:spacing w:before="100" w:after="0" w:line="262" w:lineRule="auto"/>
              <w:ind w:left="72"/>
              <w:rPr>
                <w:lang w:val="ru-RU"/>
              </w:rPr>
            </w:pPr>
            <w:r w:rsidRPr="006C15D2">
              <w:rPr>
                <w:rFonts w:ascii="Times New Roman" w:eastAsia="Times New Roman" w:hAnsi="Times New Roman"/>
                <w:color w:val="000000"/>
                <w:sz w:val="24"/>
                <w:lang w:val="ru-RU"/>
              </w:rPr>
              <w:t>Техника безопасности на занятиях легкой атлетикой.</w:t>
            </w:r>
          </w:p>
          <w:p w:rsidR="00E24B5C" w:rsidRDefault="00E24B5C" w:rsidP="00E24B5C">
            <w:pPr>
              <w:autoSpaceDE w:val="0"/>
              <w:autoSpaceDN w:val="0"/>
              <w:spacing w:before="70" w:after="0" w:line="230" w:lineRule="auto"/>
              <w:ind w:left="72"/>
            </w:pPr>
            <w:r>
              <w:rPr>
                <w:rFonts w:ascii="Times New Roman" w:eastAsia="Times New Roman" w:hAnsi="Times New Roman"/>
                <w:color w:val="000000"/>
                <w:sz w:val="24"/>
              </w:rPr>
              <w:t>Бег в среднемтемпе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Default="00E24B5C" w:rsidP="00E24B5C">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Default="00E24B5C" w:rsidP="00E24B5C">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Default="00E24B5C" w:rsidP="00E24B5C">
            <w:pPr>
              <w:autoSpaceDE w:val="0"/>
              <w:autoSpaceDN w:val="0"/>
              <w:spacing w:before="100" w:after="0" w:line="230" w:lineRule="auto"/>
              <w:ind w:left="72"/>
            </w:pPr>
            <w:r>
              <w:rPr>
                <w:rFonts w:ascii="Times New Roman" w:eastAsia="Times New Roman" w:hAnsi="Times New Roman"/>
                <w:color w:val="000000"/>
                <w:sz w:val="24"/>
              </w:rPr>
              <w:t>0.5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Default="00E24B5C" w:rsidP="00E24B5C"/>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Default="00E24B5C" w:rsidP="00E24B5C">
            <w:pPr>
              <w:autoSpaceDE w:val="0"/>
              <w:autoSpaceDN w:val="0"/>
              <w:spacing w:before="100" w:after="0" w:line="271" w:lineRule="auto"/>
              <w:ind w:left="72" w:right="144"/>
            </w:pPr>
            <w:r>
              <w:rPr>
                <w:rFonts w:ascii="Times New Roman" w:eastAsia="Times New Roman" w:hAnsi="Times New Roman"/>
                <w:color w:val="000000"/>
                <w:sz w:val="24"/>
              </w:rPr>
              <w:t>Устныйопрос; Практическаяработа;</w:t>
            </w:r>
          </w:p>
        </w:tc>
      </w:tr>
      <w:tr w:rsidR="00E24B5C" w:rsidTr="00E24B5C">
        <w:trPr>
          <w:trHeight w:hRule="exact" w:val="84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Default="00E24B5C">
            <w:pPr>
              <w:autoSpaceDE w:val="0"/>
              <w:autoSpaceDN w:val="0"/>
              <w:spacing w:before="98" w:after="0" w:line="230" w:lineRule="auto"/>
              <w:ind w:left="72"/>
            </w:pPr>
            <w:r>
              <w:rPr>
                <w:rFonts w:ascii="Times New Roman" w:eastAsia="Times New Roman" w:hAnsi="Times New Roman"/>
                <w:color w:val="000000"/>
                <w:sz w:val="24"/>
                <w:lang w:val="ru-RU"/>
              </w:rPr>
              <w:t>64</w:t>
            </w:r>
            <w:r>
              <w:rPr>
                <w:rFonts w:ascii="Times New Roman" w:eastAsia="Times New Roman" w:hAnsi="Times New Roman"/>
                <w:color w:val="000000"/>
                <w:sz w:val="24"/>
              </w:rPr>
              <w:t>.</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Pr="006C15D2" w:rsidRDefault="00E24B5C" w:rsidP="00E24B5C">
            <w:pPr>
              <w:autoSpaceDE w:val="0"/>
              <w:autoSpaceDN w:val="0"/>
              <w:spacing w:before="98" w:after="0" w:line="262" w:lineRule="auto"/>
              <w:ind w:left="72" w:right="144"/>
              <w:rPr>
                <w:lang w:val="ru-RU"/>
              </w:rPr>
            </w:pPr>
            <w:r w:rsidRPr="006C15D2">
              <w:rPr>
                <w:rFonts w:ascii="Times New Roman" w:eastAsia="Times New Roman" w:hAnsi="Times New Roman"/>
                <w:color w:val="000000"/>
                <w:sz w:val="24"/>
                <w:lang w:val="ru-RU"/>
              </w:rPr>
              <w:t xml:space="preserve">Бег с равномерной </w:t>
            </w:r>
            <w:r w:rsidRPr="006C15D2">
              <w:rPr>
                <w:lang w:val="ru-RU"/>
              </w:rPr>
              <w:br/>
            </w:r>
            <w:r w:rsidRPr="006C15D2">
              <w:rPr>
                <w:rFonts w:ascii="Times New Roman" w:eastAsia="Times New Roman" w:hAnsi="Times New Roman"/>
                <w:color w:val="000000"/>
                <w:sz w:val="24"/>
                <w:lang w:val="ru-RU"/>
              </w:rPr>
              <w:t>скоростью до 1000 метров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Default="00E24B5C" w:rsidP="00E24B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Default="00E24B5C" w:rsidP="00E24B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Default="00E24B5C" w:rsidP="00E24B5C">
            <w:pPr>
              <w:autoSpaceDE w:val="0"/>
              <w:autoSpaceDN w:val="0"/>
              <w:spacing w:before="98"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Default="00E24B5C" w:rsidP="00E24B5C"/>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Default="00E24B5C" w:rsidP="00E24B5C">
            <w:pPr>
              <w:autoSpaceDE w:val="0"/>
              <w:autoSpaceDN w:val="0"/>
              <w:spacing w:before="98" w:after="0" w:line="262" w:lineRule="auto"/>
              <w:ind w:left="72" w:right="288"/>
            </w:pPr>
            <w:r>
              <w:rPr>
                <w:rFonts w:ascii="Times New Roman" w:eastAsia="Times New Roman" w:hAnsi="Times New Roman"/>
                <w:color w:val="000000"/>
                <w:sz w:val="24"/>
              </w:rPr>
              <w:t>Практическаяработа;</w:t>
            </w:r>
          </w:p>
        </w:tc>
      </w:tr>
      <w:tr w:rsidR="00E24B5C" w:rsidTr="00782490">
        <w:trPr>
          <w:trHeight w:hRule="exact" w:val="99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Default="00E24B5C">
            <w:pPr>
              <w:autoSpaceDE w:val="0"/>
              <w:autoSpaceDN w:val="0"/>
              <w:spacing w:before="98" w:after="0" w:line="230" w:lineRule="auto"/>
              <w:ind w:left="72"/>
            </w:pPr>
            <w:r>
              <w:rPr>
                <w:rFonts w:ascii="Times New Roman" w:eastAsia="Times New Roman" w:hAnsi="Times New Roman"/>
                <w:color w:val="000000"/>
                <w:sz w:val="24"/>
                <w:lang w:val="ru-RU"/>
              </w:rPr>
              <w:t>65</w:t>
            </w:r>
            <w:r>
              <w:rPr>
                <w:rFonts w:ascii="Times New Roman" w:eastAsia="Times New Roman" w:hAnsi="Times New Roman"/>
                <w:color w:val="000000"/>
                <w:sz w:val="24"/>
              </w:rPr>
              <w:t>.</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Pr="006C15D2" w:rsidRDefault="00E24B5C" w:rsidP="00E24B5C">
            <w:pPr>
              <w:autoSpaceDE w:val="0"/>
              <w:autoSpaceDN w:val="0"/>
              <w:spacing w:before="98" w:after="0" w:line="271" w:lineRule="auto"/>
              <w:ind w:left="72" w:right="864"/>
              <w:rPr>
                <w:lang w:val="ru-RU"/>
              </w:rPr>
            </w:pPr>
            <w:r w:rsidRPr="006C15D2">
              <w:rPr>
                <w:rFonts w:ascii="Times New Roman" w:eastAsia="Times New Roman" w:hAnsi="Times New Roman"/>
                <w:color w:val="000000"/>
                <w:sz w:val="24"/>
                <w:lang w:val="ru-RU"/>
              </w:rPr>
              <w:t xml:space="preserve">Бег на короткие </w:t>
            </w:r>
            <w:r w:rsidRPr="006C15D2">
              <w:rPr>
                <w:lang w:val="ru-RU"/>
              </w:rPr>
              <w:br/>
            </w:r>
            <w:r w:rsidRPr="006C15D2">
              <w:rPr>
                <w:rFonts w:ascii="Times New Roman" w:eastAsia="Times New Roman" w:hAnsi="Times New Roman"/>
                <w:color w:val="000000"/>
                <w:sz w:val="24"/>
                <w:lang w:val="ru-RU"/>
              </w:rPr>
              <w:t>дистанции. Развити быстроты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Default="00E24B5C" w:rsidP="00E24B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Default="00E24B5C" w:rsidP="00E24B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Default="00E24B5C" w:rsidP="00E24B5C">
            <w:pPr>
              <w:autoSpaceDE w:val="0"/>
              <w:autoSpaceDN w:val="0"/>
              <w:spacing w:before="98"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Default="00E24B5C" w:rsidP="00E24B5C"/>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Default="00E24B5C" w:rsidP="00E24B5C">
            <w:pPr>
              <w:autoSpaceDE w:val="0"/>
              <w:autoSpaceDN w:val="0"/>
              <w:spacing w:before="98" w:after="0" w:line="271" w:lineRule="auto"/>
              <w:ind w:left="72" w:right="144"/>
            </w:pPr>
            <w:r>
              <w:rPr>
                <w:rFonts w:ascii="Times New Roman" w:eastAsia="Times New Roman" w:hAnsi="Times New Roman"/>
                <w:color w:val="000000"/>
                <w:sz w:val="24"/>
              </w:rPr>
              <w:t>Устныйопрос; Практическаяработа;</w:t>
            </w:r>
          </w:p>
        </w:tc>
      </w:tr>
      <w:tr w:rsidR="00E24B5C" w:rsidTr="00E24B5C">
        <w:trPr>
          <w:trHeight w:hRule="exact" w:val="14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Default="00E24B5C">
            <w:pPr>
              <w:autoSpaceDE w:val="0"/>
              <w:autoSpaceDN w:val="0"/>
              <w:spacing w:before="98" w:after="0" w:line="230" w:lineRule="auto"/>
              <w:ind w:left="72"/>
            </w:pPr>
            <w:r>
              <w:rPr>
                <w:rFonts w:ascii="Times New Roman" w:eastAsia="Times New Roman" w:hAnsi="Times New Roman"/>
                <w:color w:val="000000"/>
                <w:sz w:val="24"/>
                <w:lang w:val="ru-RU"/>
              </w:rPr>
              <w:t>66</w:t>
            </w:r>
            <w:r>
              <w:rPr>
                <w:rFonts w:ascii="Times New Roman" w:eastAsia="Times New Roman" w:hAnsi="Times New Roman"/>
                <w:color w:val="000000"/>
                <w:sz w:val="24"/>
              </w:rPr>
              <w:t>.</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Pr="006C15D2" w:rsidRDefault="00E24B5C" w:rsidP="00E24B5C">
            <w:pPr>
              <w:autoSpaceDE w:val="0"/>
              <w:autoSpaceDN w:val="0"/>
              <w:spacing w:before="98" w:after="0" w:line="230" w:lineRule="auto"/>
              <w:jc w:val="center"/>
              <w:rPr>
                <w:lang w:val="ru-RU"/>
              </w:rPr>
            </w:pPr>
            <w:r w:rsidRPr="006C15D2">
              <w:rPr>
                <w:rFonts w:ascii="Times New Roman" w:eastAsia="Times New Roman" w:hAnsi="Times New Roman"/>
                <w:color w:val="000000"/>
                <w:sz w:val="24"/>
                <w:lang w:val="ru-RU"/>
              </w:rPr>
              <w:t>Прыжок в длину с разбега.</w:t>
            </w:r>
          </w:p>
          <w:p w:rsidR="00E24B5C" w:rsidRDefault="00E24B5C" w:rsidP="00E24B5C">
            <w:pPr>
              <w:autoSpaceDE w:val="0"/>
              <w:autoSpaceDN w:val="0"/>
              <w:spacing w:before="70" w:after="0" w:line="271" w:lineRule="auto"/>
              <w:ind w:left="72" w:right="864"/>
            </w:pPr>
            <w:r>
              <w:rPr>
                <w:rFonts w:ascii="Times New Roman" w:eastAsia="Times New Roman" w:hAnsi="Times New Roman"/>
                <w:color w:val="000000"/>
                <w:sz w:val="24"/>
              </w:rPr>
              <w:t>Развитие</w:t>
            </w:r>
            <w:r>
              <w:br/>
            </w:r>
            <w:r>
              <w:rPr>
                <w:rFonts w:ascii="Times New Roman" w:eastAsia="Times New Roman" w:hAnsi="Times New Roman"/>
                <w:color w:val="000000"/>
                <w:sz w:val="24"/>
              </w:rPr>
              <w:t>координационныхспособностей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Default="00E24B5C" w:rsidP="00E24B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Default="00E24B5C" w:rsidP="00E24B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Default="00E24B5C" w:rsidP="00E24B5C">
            <w:pPr>
              <w:autoSpaceDE w:val="0"/>
              <w:autoSpaceDN w:val="0"/>
              <w:spacing w:before="98"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Default="00E24B5C" w:rsidP="00E24B5C"/>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Default="00E24B5C" w:rsidP="00E24B5C">
            <w:pPr>
              <w:autoSpaceDE w:val="0"/>
              <w:autoSpaceDN w:val="0"/>
              <w:spacing w:before="98" w:after="0" w:line="271" w:lineRule="auto"/>
              <w:ind w:left="72" w:right="144"/>
            </w:pPr>
            <w:r>
              <w:rPr>
                <w:rFonts w:ascii="Times New Roman" w:eastAsia="Times New Roman" w:hAnsi="Times New Roman"/>
                <w:color w:val="000000"/>
                <w:sz w:val="24"/>
              </w:rPr>
              <w:t>Устныйопрос; Практическаяработа;</w:t>
            </w:r>
          </w:p>
        </w:tc>
      </w:tr>
      <w:tr w:rsidR="00E24B5C" w:rsidTr="00E24B5C">
        <w:trPr>
          <w:trHeight w:hRule="exact" w:val="140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Default="00E24B5C">
            <w:pPr>
              <w:autoSpaceDE w:val="0"/>
              <w:autoSpaceDN w:val="0"/>
              <w:spacing w:before="98" w:after="0" w:line="230" w:lineRule="auto"/>
              <w:ind w:left="72"/>
            </w:pPr>
            <w:r>
              <w:rPr>
                <w:rFonts w:ascii="Times New Roman" w:eastAsia="Times New Roman" w:hAnsi="Times New Roman"/>
                <w:color w:val="000000"/>
                <w:sz w:val="24"/>
                <w:lang w:val="ru-RU"/>
              </w:rPr>
              <w:t>67</w:t>
            </w:r>
            <w:r>
              <w:rPr>
                <w:rFonts w:ascii="Times New Roman" w:eastAsia="Times New Roman" w:hAnsi="Times New Roman"/>
                <w:color w:val="000000"/>
                <w:sz w:val="24"/>
              </w:rPr>
              <w:t>.</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Pr="006C15D2" w:rsidRDefault="00E24B5C" w:rsidP="00E24B5C">
            <w:pPr>
              <w:autoSpaceDE w:val="0"/>
              <w:autoSpaceDN w:val="0"/>
              <w:spacing w:before="100" w:after="0" w:line="262" w:lineRule="auto"/>
              <w:ind w:left="72"/>
              <w:rPr>
                <w:lang w:val="ru-RU"/>
              </w:rPr>
            </w:pPr>
            <w:r w:rsidRPr="006C15D2">
              <w:rPr>
                <w:rFonts w:ascii="Times New Roman" w:eastAsia="Times New Roman" w:hAnsi="Times New Roman"/>
                <w:color w:val="000000"/>
                <w:sz w:val="24"/>
                <w:lang w:val="ru-RU"/>
              </w:rPr>
              <w:t>Промежуточная аттестация за курс 5 класса.</w:t>
            </w:r>
          </w:p>
          <w:p w:rsidR="00E24B5C" w:rsidRPr="006C15D2" w:rsidRDefault="00E24B5C" w:rsidP="00E24B5C">
            <w:pPr>
              <w:autoSpaceDE w:val="0"/>
              <w:autoSpaceDN w:val="0"/>
              <w:spacing w:before="70" w:after="0" w:line="262" w:lineRule="auto"/>
              <w:ind w:left="72"/>
              <w:rPr>
                <w:lang w:val="ru-RU"/>
              </w:rPr>
            </w:pPr>
            <w:r w:rsidRPr="006C15D2">
              <w:rPr>
                <w:rFonts w:ascii="Times New Roman" w:eastAsia="Times New Roman" w:hAnsi="Times New Roman"/>
                <w:color w:val="000000"/>
                <w:sz w:val="24"/>
                <w:lang w:val="ru-RU"/>
              </w:rPr>
              <w:t>Нормативы ГТО в системе физического воспитания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Default="00E24B5C" w:rsidP="00E24B5C">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Default="00E24B5C" w:rsidP="00E24B5C">
            <w:pPr>
              <w:autoSpaceDE w:val="0"/>
              <w:autoSpaceDN w:val="0"/>
              <w:spacing w:before="100"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Default="00E24B5C" w:rsidP="00E24B5C">
            <w:pPr>
              <w:autoSpaceDE w:val="0"/>
              <w:autoSpaceDN w:val="0"/>
              <w:spacing w:before="100"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Default="00E24B5C" w:rsidP="00E24B5C"/>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Default="00E24B5C" w:rsidP="00E24B5C">
            <w:pPr>
              <w:autoSpaceDE w:val="0"/>
              <w:autoSpaceDN w:val="0"/>
              <w:spacing w:before="100" w:after="0" w:line="262" w:lineRule="auto"/>
              <w:ind w:left="72" w:right="288"/>
            </w:pPr>
            <w:r>
              <w:rPr>
                <w:rFonts w:ascii="Times New Roman" w:eastAsia="Times New Roman" w:hAnsi="Times New Roman"/>
                <w:color w:val="000000"/>
                <w:sz w:val="24"/>
              </w:rPr>
              <w:t>Контрольнаяработа;</w:t>
            </w:r>
          </w:p>
        </w:tc>
      </w:tr>
      <w:tr w:rsidR="00E24B5C" w:rsidRPr="00875FBD" w:rsidTr="00E24B5C">
        <w:trPr>
          <w:trHeight w:hRule="exact" w:val="14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Default="00E24B5C">
            <w:pPr>
              <w:autoSpaceDE w:val="0"/>
              <w:autoSpaceDN w:val="0"/>
              <w:spacing w:before="98" w:after="0" w:line="230" w:lineRule="auto"/>
              <w:ind w:left="72"/>
            </w:pPr>
            <w:r>
              <w:rPr>
                <w:rFonts w:ascii="Times New Roman" w:eastAsia="Times New Roman" w:hAnsi="Times New Roman"/>
                <w:color w:val="000000"/>
                <w:sz w:val="24"/>
                <w:lang w:val="ru-RU"/>
              </w:rPr>
              <w:t>68</w:t>
            </w:r>
            <w:r>
              <w:rPr>
                <w:rFonts w:ascii="Times New Roman" w:eastAsia="Times New Roman" w:hAnsi="Times New Roman"/>
                <w:color w:val="000000"/>
                <w:sz w:val="24"/>
              </w:rPr>
              <w:t>.</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Pr="006C15D2" w:rsidRDefault="00E24B5C" w:rsidP="00E24B5C">
            <w:pPr>
              <w:tabs>
                <w:tab w:val="left" w:pos="576"/>
              </w:tabs>
              <w:autoSpaceDE w:val="0"/>
              <w:autoSpaceDN w:val="0"/>
              <w:spacing w:before="98" w:after="0" w:line="262" w:lineRule="auto"/>
              <w:ind w:right="432"/>
              <w:rPr>
                <w:lang w:val="ru-RU"/>
              </w:rPr>
            </w:pPr>
            <w:r w:rsidRPr="006C15D2">
              <w:rPr>
                <w:rFonts w:ascii="Times New Roman" w:eastAsia="Times New Roman" w:hAnsi="Times New Roman"/>
                <w:color w:val="000000"/>
                <w:sz w:val="24"/>
                <w:lang w:val="ru-RU"/>
              </w:rPr>
              <w:t xml:space="preserve">Метание малого мяча в </w:t>
            </w:r>
            <w:r w:rsidRPr="006C15D2">
              <w:rPr>
                <w:lang w:val="ru-RU"/>
              </w:rPr>
              <w:tab/>
            </w:r>
            <w:r w:rsidRPr="006C15D2">
              <w:rPr>
                <w:rFonts w:ascii="Times New Roman" w:eastAsia="Times New Roman" w:hAnsi="Times New Roman"/>
                <w:color w:val="000000"/>
                <w:sz w:val="24"/>
                <w:lang w:val="ru-RU"/>
              </w:rPr>
              <w:t>мишень</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Default="00E24B5C" w:rsidP="00E24B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Default="00E24B5C" w:rsidP="00E24B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Default="00E24B5C" w:rsidP="00E24B5C">
            <w:pPr>
              <w:autoSpaceDE w:val="0"/>
              <w:autoSpaceDN w:val="0"/>
              <w:spacing w:before="98" w:after="0" w:line="230" w:lineRule="auto"/>
              <w:ind w:left="72"/>
            </w:pPr>
            <w:r>
              <w:rPr>
                <w:rFonts w:ascii="Times New Roman" w:eastAsia="Times New Roman" w:hAnsi="Times New Roman"/>
                <w:color w:val="000000"/>
                <w:sz w:val="24"/>
              </w:rPr>
              <w:t>0.5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Default="00E24B5C" w:rsidP="00E24B5C"/>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E24B5C" w:rsidRPr="006C15D2" w:rsidRDefault="00E24B5C" w:rsidP="00E24B5C">
            <w:pPr>
              <w:autoSpaceDE w:val="0"/>
              <w:autoSpaceDN w:val="0"/>
              <w:spacing w:before="98" w:after="0"/>
              <w:ind w:left="72" w:right="144"/>
              <w:rPr>
                <w:lang w:val="ru-RU"/>
              </w:rPr>
            </w:pPr>
            <w:r w:rsidRPr="006C15D2">
              <w:rPr>
                <w:rFonts w:ascii="Times New Roman" w:eastAsia="Times New Roman" w:hAnsi="Times New Roman"/>
                <w:color w:val="000000"/>
                <w:sz w:val="24"/>
                <w:lang w:val="ru-RU"/>
              </w:rPr>
              <w:t xml:space="preserve">Устный опрос; Практическая работа; </w:t>
            </w:r>
            <w:r w:rsidRPr="006C15D2">
              <w:rPr>
                <w:lang w:val="ru-RU"/>
              </w:rPr>
              <w:br/>
            </w:r>
            <w:r w:rsidRPr="006C15D2">
              <w:rPr>
                <w:rFonts w:ascii="Times New Roman" w:eastAsia="Times New Roman" w:hAnsi="Times New Roman"/>
                <w:color w:val="000000"/>
                <w:sz w:val="24"/>
                <w:lang w:val="ru-RU"/>
              </w:rPr>
              <w:t>Тестирование;</w:t>
            </w:r>
          </w:p>
        </w:tc>
      </w:tr>
      <w:tr w:rsidR="00E24B5C" w:rsidRPr="00E24B5C" w:rsidTr="00E24B5C">
        <w:trPr>
          <w:trHeight w:hRule="exact" w:val="1274"/>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E24B5C" w:rsidRDefault="00E24B5C">
            <w:pPr>
              <w:autoSpaceDE w:val="0"/>
              <w:autoSpaceDN w:val="0"/>
              <w:spacing w:before="98" w:after="0" w:line="230" w:lineRule="auto"/>
              <w:ind w:left="72"/>
              <w:rPr>
                <w:rFonts w:ascii="Times New Roman" w:eastAsia="Times New Roman" w:hAnsi="Times New Roman"/>
                <w:color w:val="000000"/>
                <w:sz w:val="24"/>
                <w:lang w:val="ru-RU"/>
              </w:rPr>
            </w:pPr>
          </w:p>
        </w:tc>
        <w:tc>
          <w:tcPr>
            <w:tcW w:w="2964" w:type="dxa"/>
            <w:tcBorders>
              <w:top w:val="single" w:sz="4" w:space="0" w:color="000000"/>
              <w:left w:val="single" w:sz="4" w:space="0" w:color="000000"/>
              <w:bottom w:val="single" w:sz="5" w:space="0" w:color="000000"/>
              <w:right w:val="single" w:sz="4" w:space="0" w:color="000000"/>
            </w:tcBorders>
            <w:tcMar>
              <w:left w:w="0" w:type="dxa"/>
              <w:right w:w="0" w:type="dxa"/>
            </w:tcMar>
          </w:tcPr>
          <w:p w:rsidR="00E24B5C" w:rsidRPr="006C15D2" w:rsidRDefault="00E24B5C" w:rsidP="00E24B5C">
            <w:pPr>
              <w:autoSpaceDE w:val="0"/>
              <w:autoSpaceDN w:val="0"/>
              <w:spacing w:before="98" w:after="0" w:line="262" w:lineRule="auto"/>
              <w:ind w:left="72" w:right="576"/>
              <w:rPr>
                <w:lang w:val="ru-RU"/>
              </w:rPr>
            </w:pPr>
            <w:r w:rsidRPr="006C15D2">
              <w:rPr>
                <w:rFonts w:ascii="Times New Roman" w:eastAsia="Times New Roman" w:hAnsi="Times New Roman"/>
                <w:color w:val="000000"/>
                <w:sz w:val="24"/>
                <w:lang w:val="ru-RU"/>
              </w:rPr>
              <w:t>ОБЩЕЕ КОЛИЧЕСТВО ЧАСОВ ПО ПРОГРАММЕ</w:t>
            </w:r>
          </w:p>
        </w:tc>
        <w:tc>
          <w:tcPr>
            <w:tcW w:w="734" w:type="dxa"/>
            <w:tcBorders>
              <w:top w:val="single" w:sz="4" w:space="0" w:color="000000"/>
              <w:left w:val="single" w:sz="4" w:space="0" w:color="000000"/>
              <w:bottom w:val="single" w:sz="5" w:space="0" w:color="000000"/>
              <w:right w:val="single" w:sz="4" w:space="0" w:color="000000"/>
            </w:tcBorders>
            <w:tcMar>
              <w:left w:w="0" w:type="dxa"/>
              <w:right w:w="0" w:type="dxa"/>
            </w:tcMar>
          </w:tcPr>
          <w:p w:rsidR="00E24B5C" w:rsidRPr="006239F8" w:rsidRDefault="006239F8" w:rsidP="00E24B5C">
            <w:pPr>
              <w:autoSpaceDE w:val="0"/>
              <w:autoSpaceDN w:val="0"/>
              <w:spacing w:before="98" w:after="0" w:line="230" w:lineRule="auto"/>
              <w:ind w:left="74"/>
              <w:rPr>
                <w:lang w:val="ru-RU"/>
              </w:rPr>
            </w:pPr>
            <w:r>
              <w:rPr>
                <w:lang w:val="ru-RU"/>
              </w:rPr>
              <w:t>68</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E24B5C" w:rsidRPr="006239F8" w:rsidRDefault="006239F8" w:rsidP="00E24B5C">
            <w:pPr>
              <w:autoSpaceDE w:val="0"/>
              <w:autoSpaceDN w:val="0"/>
              <w:spacing w:before="98" w:after="0" w:line="230" w:lineRule="auto"/>
              <w:ind w:left="72"/>
              <w:rPr>
                <w:lang w:val="ru-RU"/>
              </w:rPr>
            </w:pPr>
            <w:r>
              <w:rPr>
                <w:lang w:val="ru-RU"/>
              </w:rPr>
              <w:t>5,75</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E24B5C" w:rsidRPr="006239F8" w:rsidRDefault="006239F8" w:rsidP="00E24B5C">
            <w:pPr>
              <w:autoSpaceDE w:val="0"/>
              <w:autoSpaceDN w:val="0"/>
              <w:spacing w:before="98" w:after="0" w:line="230" w:lineRule="auto"/>
              <w:ind w:left="72"/>
              <w:rPr>
                <w:lang w:val="ru-RU"/>
              </w:rPr>
            </w:pPr>
            <w:r>
              <w:rPr>
                <w:lang w:val="ru-RU"/>
              </w:rPr>
              <w:t>43,25</w:t>
            </w:r>
          </w:p>
        </w:tc>
        <w:tc>
          <w:tcPr>
            <w:tcW w:w="1164" w:type="dxa"/>
            <w:tcBorders>
              <w:top w:val="single" w:sz="4" w:space="0" w:color="000000"/>
              <w:left w:val="single" w:sz="4" w:space="0" w:color="000000"/>
              <w:bottom w:val="single" w:sz="5" w:space="0" w:color="000000"/>
              <w:right w:val="single" w:sz="4" w:space="0" w:color="000000"/>
            </w:tcBorders>
            <w:tcMar>
              <w:left w:w="0" w:type="dxa"/>
              <w:right w:w="0" w:type="dxa"/>
            </w:tcMar>
          </w:tcPr>
          <w:p w:rsidR="00E24B5C" w:rsidRDefault="00E24B5C" w:rsidP="00E24B5C"/>
        </w:tc>
        <w:tc>
          <w:tcPr>
            <w:tcW w:w="1826" w:type="dxa"/>
            <w:tcBorders>
              <w:top w:val="single" w:sz="4" w:space="0" w:color="000000"/>
              <w:left w:val="single" w:sz="4" w:space="0" w:color="000000"/>
              <w:bottom w:val="single" w:sz="5" w:space="0" w:color="000000"/>
              <w:right w:val="single" w:sz="4" w:space="0" w:color="000000"/>
            </w:tcBorders>
            <w:tcMar>
              <w:left w:w="0" w:type="dxa"/>
              <w:right w:w="0" w:type="dxa"/>
            </w:tcMar>
          </w:tcPr>
          <w:p w:rsidR="00E24B5C" w:rsidRPr="006C15D2" w:rsidRDefault="00E24B5C" w:rsidP="00E24B5C">
            <w:pPr>
              <w:autoSpaceDE w:val="0"/>
              <w:autoSpaceDN w:val="0"/>
              <w:spacing w:before="98" w:after="0"/>
              <w:ind w:left="72" w:right="144"/>
              <w:rPr>
                <w:rFonts w:ascii="Times New Roman" w:eastAsia="Times New Roman" w:hAnsi="Times New Roman"/>
                <w:color w:val="000000"/>
                <w:sz w:val="24"/>
                <w:lang w:val="ru-RU"/>
              </w:rPr>
            </w:pPr>
          </w:p>
        </w:tc>
      </w:tr>
    </w:tbl>
    <w:p w:rsidR="00E930EF" w:rsidRPr="00E24B5C" w:rsidRDefault="00E930EF">
      <w:pPr>
        <w:rPr>
          <w:lang w:val="ru-RU"/>
        </w:rPr>
        <w:sectPr w:rsidR="00E930EF" w:rsidRPr="00E24B5C">
          <w:pgSz w:w="11900" w:h="16840"/>
          <w:pgMar w:top="284" w:right="650" w:bottom="392" w:left="666" w:header="720" w:footer="720" w:gutter="0"/>
          <w:cols w:space="720" w:equalWidth="0">
            <w:col w:w="10584" w:space="0"/>
          </w:cols>
          <w:docGrid w:linePitch="360"/>
        </w:sectPr>
      </w:pPr>
    </w:p>
    <w:p w:rsidR="00E930EF" w:rsidRPr="006239F8" w:rsidRDefault="00C727F2">
      <w:pPr>
        <w:autoSpaceDE w:val="0"/>
        <w:autoSpaceDN w:val="0"/>
        <w:spacing w:after="0" w:line="230" w:lineRule="auto"/>
        <w:rPr>
          <w:lang w:val="ru-RU"/>
        </w:rPr>
      </w:pPr>
      <w:r w:rsidRPr="006239F8">
        <w:rPr>
          <w:rFonts w:ascii="Times New Roman" w:eastAsia="Times New Roman" w:hAnsi="Times New Roman"/>
          <w:b/>
          <w:color w:val="000000"/>
          <w:sz w:val="24"/>
          <w:lang w:val="ru-RU"/>
        </w:rPr>
        <w:lastRenderedPageBreak/>
        <w:t xml:space="preserve">УЧЕБНО-МЕТОДИЧЕСКОЕ ОБЕСПЕЧЕНИЕ ОБРАЗОВАТЕЛЬНОГО ПРОЦЕССА </w:t>
      </w:r>
    </w:p>
    <w:p w:rsidR="00E930EF" w:rsidRPr="006239F8" w:rsidRDefault="00C727F2">
      <w:pPr>
        <w:autoSpaceDE w:val="0"/>
        <w:autoSpaceDN w:val="0"/>
        <w:spacing w:before="346" w:after="0" w:line="230" w:lineRule="auto"/>
        <w:rPr>
          <w:lang w:val="ru-RU"/>
        </w:rPr>
      </w:pPr>
      <w:r w:rsidRPr="006239F8">
        <w:rPr>
          <w:rFonts w:ascii="Times New Roman" w:eastAsia="Times New Roman" w:hAnsi="Times New Roman"/>
          <w:b/>
          <w:color w:val="000000"/>
          <w:sz w:val="24"/>
          <w:lang w:val="ru-RU"/>
        </w:rPr>
        <w:t>ОБЯЗАТЕЛЬНЫЕ УЧЕБНЫЕ МАТЕРИАЛЫ ДЛЯ УЧЕНИКА</w:t>
      </w:r>
    </w:p>
    <w:p w:rsidR="00E930EF" w:rsidRPr="006C15D2" w:rsidRDefault="00C727F2">
      <w:pPr>
        <w:autoSpaceDE w:val="0"/>
        <w:autoSpaceDN w:val="0"/>
        <w:spacing w:before="166" w:after="0" w:line="286" w:lineRule="auto"/>
        <w:ind w:right="144"/>
        <w:rPr>
          <w:lang w:val="ru-RU"/>
        </w:rPr>
      </w:pPr>
      <w:r w:rsidRPr="006C15D2">
        <w:rPr>
          <w:rFonts w:ascii="Times New Roman" w:eastAsia="Times New Roman" w:hAnsi="Times New Roman"/>
          <w:color w:val="000000"/>
          <w:sz w:val="24"/>
          <w:lang w:val="ru-RU"/>
        </w:rPr>
        <w:t xml:space="preserve">Физическая культура. Футбол для всех, 5-9 класс/Погадаев Г.И.; под редакцией Акинфеева И., Акционерное общество «Издательство «Просвещение»; </w:t>
      </w:r>
      <w:r w:rsidRPr="006C15D2">
        <w:rPr>
          <w:lang w:val="ru-RU"/>
        </w:rPr>
        <w:br/>
      </w:r>
      <w:r w:rsidRPr="006C15D2">
        <w:rPr>
          <w:rFonts w:ascii="Times New Roman" w:eastAsia="Times New Roman" w:hAnsi="Times New Roman"/>
          <w:color w:val="000000"/>
          <w:sz w:val="24"/>
          <w:lang w:val="ru-RU"/>
        </w:rPr>
        <w:t xml:space="preserve">Физическая культура, 5 класс/Матвеев А.П., Акционерное общество «Издательство «Просвещение»; Физическая культура, 5-7 класс/Гурьев С.В.; под редакцией Виленского М.Я., ООО «Русское слово-учебник»; </w:t>
      </w:r>
      <w:r w:rsidRPr="006C15D2">
        <w:rPr>
          <w:lang w:val="ru-RU"/>
        </w:rPr>
        <w:br/>
      </w:r>
      <w:r w:rsidRPr="006C15D2">
        <w:rPr>
          <w:rFonts w:ascii="Times New Roman" w:eastAsia="Times New Roman" w:hAnsi="Times New Roman"/>
          <w:color w:val="000000"/>
          <w:sz w:val="24"/>
          <w:lang w:val="ru-RU"/>
        </w:rPr>
        <w:t xml:space="preserve">Физическая культура. 5-7 класс/Виленский М.Я., Туревский И.М., Торочкова Т.Ю. и другие; под редакцией Виленского М.Я., Акционерное общество «Издательство «Просвещение»; </w:t>
      </w:r>
      <w:r w:rsidRPr="006C15D2">
        <w:rPr>
          <w:lang w:val="ru-RU"/>
        </w:rPr>
        <w:br/>
      </w:r>
      <w:r w:rsidRPr="006C15D2">
        <w:rPr>
          <w:rFonts w:ascii="Times New Roman" w:eastAsia="Times New Roman" w:hAnsi="Times New Roman"/>
          <w:color w:val="000000"/>
          <w:sz w:val="24"/>
          <w:lang w:val="ru-RU"/>
        </w:rPr>
        <w:t>Введите свой вариант:</w:t>
      </w:r>
    </w:p>
    <w:p w:rsidR="00E930EF" w:rsidRPr="006C15D2" w:rsidRDefault="00C727F2">
      <w:pPr>
        <w:autoSpaceDE w:val="0"/>
        <w:autoSpaceDN w:val="0"/>
        <w:spacing w:before="264" w:after="0" w:line="230" w:lineRule="auto"/>
        <w:rPr>
          <w:lang w:val="ru-RU"/>
        </w:rPr>
      </w:pPr>
      <w:r w:rsidRPr="006C15D2">
        <w:rPr>
          <w:rFonts w:ascii="Times New Roman" w:eastAsia="Times New Roman" w:hAnsi="Times New Roman"/>
          <w:b/>
          <w:color w:val="000000"/>
          <w:sz w:val="24"/>
          <w:lang w:val="ru-RU"/>
        </w:rPr>
        <w:t>МЕТОДИЧЕСКИЕ МАТЕРИАЛЫ ДЛЯ УЧИТЕЛЯ</w:t>
      </w:r>
    </w:p>
    <w:p w:rsidR="00E930EF" w:rsidRPr="006C15D2" w:rsidRDefault="00C727F2">
      <w:pPr>
        <w:autoSpaceDE w:val="0"/>
        <w:autoSpaceDN w:val="0"/>
        <w:spacing w:before="166" w:after="0" w:line="271" w:lineRule="auto"/>
        <w:ind w:right="576"/>
        <w:rPr>
          <w:lang w:val="ru-RU"/>
        </w:rPr>
      </w:pPr>
      <w:r w:rsidRPr="006C15D2">
        <w:rPr>
          <w:rFonts w:ascii="Times New Roman" w:eastAsia="Times New Roman" w:hAnsi="Times New Roman"/>
          <w:color w:val="000000"/>
          <w:sz w:val="24"/>
          <w:lang w:val="ru-RU"/>
        </w:rPr>
        <w:t xml:space="preserve">Физическая культура. 5-7 класс/Виленский М.Я., Туревский И.М., Торочкова Т.Ю. и другие; под редакцией Виленского М.Я., Акционерное </w:t>
      </w:r>
      <w:r w:rsidRPr="006C15D2">
        <w:rPr>
          <w:lang w:val="ru-RU"/>
        </w:rPr>
        <w:br/>
      </w:r>
      <w:r w:rsidRPr="006C15D2">
        <w:rPr>
          <w:rFonts w:ascii="Times New Roman" w:eastAsia="Times New Roman" w:hAnsi="Times New Roman"/>
          <w:color w:val="000000"/>
          <w:sz w:val="24"/>
          <w:lang w:val="ru-RU"/>
        </w:rPr>
        <w:t>общество «Издательство «Просвещение»;</w:t>
      </w:r>
    </w:p>
    <w:p w:rsidR="00E930EF" w:rsidRPr="006C15D2" w:rsidRDefault="00C727F2">
      <w:pPr>
        <w:autoSpaceDE w:val="0"/>
        <w:autoSpaceDN w:val="0"/>
        <w:spacing w:before="262" w:after="0" w:line="230" w:lineRule="auto"/>
        <w:rPr>
          <w:lang w:val="ru-RU"/>
        </w:rPr>
      </w:pPr>
      <w:r w:rsidRPr="006C15D2">
        <w:rPr>
          <w:rFonts w:ascii="Times New Roman" w:eastAsia="Times New Roman" w:hAnsi="Times New Roman"/>
          <w:b/>
          <w:color w:val="000000"/>
          <w:sz w:val="24"/>
          <w:lang w:val="ru-RU"/>
        </w:rPr>
        <w:t>ЦИФРОВЫЕ ОБРАЗОВАТЕЛЬНЫЕ РЕСУРСЫ И РЕСУРСЫ СЕТИ ИНТЕРНЕТ</w:t>
      </w:r>
    </w:p>
    <w:p w:rsidR="00E930EF" w:rsidRPr="006C15D2" w:rsidRDefault="00C727F2">
      <w:pPr>
        <w:autoSpaceDE w:val="0"/>
        <w:autoSpaceDN w:val="0"/>
        <w:spacing w:before="166" w:after="0" w:line="230" w:lineRule="auto"/>
        <w:rPr>
          <w:lang w:val="ru-RU"/>
        </w:rPr>
      </w:pPr>
      <w:r>
        <w:rPr>
          <w:rFonts w:ascii="Times New Roman" w:eastAsia="Times New Roman" w:hAnsi="Times New Roman"/>
          <w:color w:val="000000"/>
          <w:sz w:val="24"/>
        </w:rPr>
        <w:t>https</w:t>
      </w:r>
      <w:r w:rsidRPr="006C15D2">
        <w:rPr>
          <w:rFonts w:ascii="Times New Roman" w:eastAsia="Times New Roman" w:hAnsi="Times New Roman"/>
          <w:color w:val="000000"/>
          <w:sz w:val="24"/>
          <w:lang w:val="ru-RU"/>
        </w:rPr>
        <w:t>://</w:t>
      </w:r>
      <w:r>
        <w:rPr>
          <w:rFonts w:ascii="Times New Roman" w:eastAsia="Times New Roman" w:hAnsi="Times New Roman"/>
          <w:color w:val="000000"/>
          <w:sz w:val="24"/>
        </w:rPr>
        <w:t>resh</w:t>
      </w:r>
      <w:r w:rsidRPr="006C15D2">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6C15D2">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6C15D2">
        <w:rPr>
          <w:rFonts w:ascii="Times New Roman" w:eastAsia="Times New Roman" w:hAnsi="Times New Roman"/>
          <w:color w:val="000000"/>
          <w:sz w:val="24"/>
          <w:lang w:val="ru-RU"/>
        </w:rPr>
        <w:t>/</w:t>
      </w:r>
    </w:p>
    <w:p w:rsidR="00E930EF" w:rsidRPr="006C15D2" w:rsidRDefault="00E930EF">
      <w:pPr>
        <w:rPr>
          <w:lang w:val="ru-RU"/>
        </w:rPr>
        <w:sectPr w:rsidR="00E930EF" w:rsidRPr="006C15D2">
          <w:pgSz w:w="11900" w:h="16840"/>
          <w:pgMar w:top="298" w:right="650" w:bottom="1440" w:left="666" w:header="720" w:footer="720" w:gutter="0"/>
          <w:cols w:space="720" w:equalWidth="0">
            <w:col w:w="10584" w:space="0"/>
          </w:cols>
          <w:docGrid w:linePitch="360"/>
        </w:sectPr>
      </w:pPr>
    </w:p>
    <w:p w:rsidR="00E930EF" w:rsidRPr="006C15D2" w:rsidRDefault="00E930EF">
      <w:pPr>
        <w:autoSpaceDE w:val="0"/>
        <w:autoSpaceDN w:val="0"/>
        <w:spacing w:after="78" w:line="220" w:lineRule="exact"/>
        <w:rPr>
          <w:lang w:val="ru-RU"/>
        </w:rPr>
      </w:pPr>
    </w:p>
    <w:p w:rsidR="00E930EF" w:rsidRPr="006C15D2" w:rsidRDefault="00C727F2">
      <w:pPr>
        <w:autoSpaceDE w:val="0"/>
        <w:autoSpaceDN w:val="0"/>
        <w:spacing w:after="0" w:line="230" w:lineRule="auto"/>
        <w:rPr>
          <w:lang w:val="ru-RU"/>
        </w:rPr>
      </w:pPr>
      <w:r w:rsidRPr="006C15D2">
        <w:rPr>
          <w:rFonts w:ascii="Times New Roman" w:eastAsia="Times New Roman" w:hAnsi="Times New Roman"/>
          <w:b/>
          <w:color w:val="000000"/>
          <w:sz w:val="24"/>
          <w:lang w:val="ru-RU"/>
        </w:rPr>
        <w:t>МАТЕРИАЛЬНО-ТЕХНИЧЕСКОЕ ОБЕСПЕЧЕНИЕ ОБРАЗОВАТЕЛЬНОГО ПРОЦЕССА</w:t>
      </w:r>
    </w:p>
    <w:p w:rsidR="00E930EF" w:rsidRPr="006C15D2" w:rsidRDefault="00C727F2">
      <w:pPr>
        <w:autoSpaceDE w:val="0"/>
        <w:autoSpaceDN w:val="0"/>
        <w:spacing w:before="346" w:after="0" w:line="230" w:lineRule="auto"/>
        <w:rPr>
          <w:lang w:val="ru-RU"/>
        </w:rPr>
      </w:pPr>
      <w:r w:rsidRPr="006C15D2">
        <w:rPr>
          <w:rFonts w:ascii="Times New Roman" w:eastAsia="Times New Roman" w:hAnsi="Times New Roman"/>
          <w:b/>
          <w:color w:val="000000"/>
          <w:sz w:val="24"/>
          <w:lang w:val="ru-RU"/>
        </w:rPr>
        <w:t>УЧЕБНОЕ ОБОРУДОВАНИЕ</w:t>
      </w:r>
    </w:p>
    <w:p w:rsidR="00E930EF" w:rsidRPr="006C15D2" w:rsidRDefault="00C727F2" w:rsidP="00875FBD">
      <w:pPr>
        <w:autoSpaceDE w:val="0"/>
        <w:autoSpaceDN w:val="0"/>
        <w:spacing w:before="166" w:after="0" w:line="271" w:lineRule="auto"/>
        <w:ind w:right="231"/>
        <w:jc w:val="both"/>
        <w:rPr>
          <w:lang w:val="ru-RU"/>
        </w:rPr>
      </w:pPr>
      <w:r w:rsidRPr="006C15D2">
        <w:rPr>
          <w:rFonts w:ascii="Times New Roman" w:eastAsia="Times New Roman" w:hAnsi="Times New Roman"/>
          <w:color w:val="000000"/>
          <w:sz w:val="24"/>
          <w:lang w:val="ru-RU"/>
        </w:rPr>
        <w:t>Козел гимнастический, фишки , Скамейка гимнастическая жесткая (длиной 3 м), Комплект навесного оборудования (перекладина, мишени для метания, тренировочные баскетбольные щиты), Мячи: набивные весом 1,2,3 кг, малый мяч(мягкий), баскетбольные, волейбольные. Палка гимнастическая.</w:t>
      </w:r>
    </w:p>
    <w:p w:rsidR="00E930EF" w:rsidRPr="006C15D2" w:rsidRDefault="00C727F2" w:rsidP="00875FBD">
      <w:pPr>
        <w:autoSpaceDE w:val="0"/>
        <w:autoSpaceDN w:val="0"/>
        <w:spacing w:before="70" w:after="0" w:line="271" w:lineRule="auto"/>
        <w:ind w:right="288"/>
        <w:jc w:val="both"/>
        <w:rPr>
          <w:lang w:val="ru-RU"/>
        </w:rPr>
      </w:pPr>
      <w:r w:rsidRPr="006C15D2">
        <w:rPr>
          <w:rFonts w:ascii="Times New Roman" w:eastAsia="Times New Roman" w:hAnsi="Times New Roman"/>
          <w:color w:val="000000"/>
          <w:sz w:val="24"/>
          <w:lang w:val="ru-RU"/>
        </w:rPr>
        <w:t>Скакалка детская. Мат гимнастический. Гимнастический подкидной мостик. Кегли. Обруч пластиковый детский. Щит баскетбольный тренировочный. Сетка для переноски и хранения мячей. Планка для прыжков в высоту.</w:t>
      </w:r>
    </w:p>
    <w:p w:rsidR="00E930EF" w:rsidRPr="006C15D2" w:rsidRDefault="00C727F2" w:rsidP="00875FBD">
      <w:pPr>
        <w:autoSpaceDE w:val="0"/>
        <w:autoSpaceDN w:val="0"/>
        <w:spacing w:before="70" w:after="0" w:line="230" w:lineRule="auto"/>
        <w:jc w:val="both"/>
        <w:rPr>
          <w:lang w:val="ru-RU"/>
        </w:rPr>
      </w:pPr>
      <w:r w:rsidRPr="006C15D2">
        <w:rPr>
          <w:rFonts w:ascii="Times New Roman" w:eastAsia="Times New Roman" w:hAnsi="Times New Roman"/>
          <w:color w:val="000000"/>
          <w:sz w:val="24"/>
          <w:lang w:val="ru-RU"/>
        </w:rPr>
        <w:t>Стойка для прыжков в высоту. Рулетка измерительная (10 м)</w:t>
      </w:r>
    </w:p>
    <w:p w:rsidR="00E930EF" w:rsidRPr="006C15D2" w:rsidRDefault="00C727F2" w:rsidP="00875FBD">
      <w:pPr>
        <w:autoSpaceDE w:val="0"/>
        <w:autoSpaceDN w:val="0"/>
        <w:spacing w:before="264" w:after="0" w:line="230" w:lineRule="auto"/>
        <w:jc w:val="both"/>
        <w:rPr>
          <w:lang w:val="ru-RU"/>
        </w:rPr>
      </w:pPr>
      <w:r w:rsidRPr="006C15D2">
        <w:rPr>
          <w:rFonts w:ascii="Times New Roman" w:eastAsia="Times New Roman" w:hAnsi="Times New Roman"/>
          <w:b/>
          <w:color w:val="000000"/>
          <w:sz w:val="24"/>
          <w:lang w:val="ru-RU"/>
        </w:rPr>
        <w:t>ОБОРУДОВАНИЕ ДЛЯ ПРОВЕДЕНИЯ ПРАКТИЧЕСКИХ РАБОТ</w:t>
      </w:r>
    </w:p>
    <w:p w:rsidR="00C727F2" w:rsidRPr="00875FBD" w:rsidRDefault="00C727F2" w:rsidP="00875FBD">
      <w:pPr>
        <w:autoSpaceDE w:val="0"/>
        <w:autoSpaceDN w:val="0"/>
        <w:spacing w:before="168" w:after="0" w:line="262" w:lineRule="auto"/>
        <w:ind w:right="1296"/>
        <w:jc w:val="both"/>
        <w:rPr>
          <w:lang w:val="ru-RU"/>
        </w:rPr>
      </w:pPr>
      <w:r w:rsidRPr="006C15D2">
        <w:rPr>
          <w:rFonts w:ascii="Times New Roman" w:eastAsia="Times New Roman" w:hAnsi="Times New Roman"/>
          <w:color w:val="000000"/>
          <w:sz w:val="24"/>
          <w:lang w:val="ru-RU"/>
        </w:rPr>
        <w:t xml:space="preserve">Таблицы по стандартам физического развития и физической подготовленности. </w:t>
      </w:r>
      <w:r>
        <w:rPr>
          <w:rFonts w:ascii="Times New Roman" w:eastAsia="Times New Roman" w:hAnsi="Times New Roman"/>
          <w:color w:val="000000"/>
          <w:sz w:val="24"/>
        </w:rPr>
        <w:t>Плакаты</w:t>
      </w:r>
      <w:r w:rsidR="00875FBD">
        <w:rPr>
          <w:rFonts w:ascii="Times New Roman" w:eastAsia="Times New Roman" w:hAnsi="Times New Roman"/>
          <w:color w:val="000000"/>
          <w:sz w:val="24"/>
          <w:lang w:val="ru-RU"/>
        </w:rPr>
        <w:t xml:space="preserve"> </w:t>
      </w:r>
      <w:r>
        <w:rPr>
          <w:rFonts w:ascii="Times New Roman" w:eastAsia="Times New Roman" w:hAnsi="Times New Roman"/>
          <w:color w:val="000000"/>
          <w:sz w:val="24"/>
        </w:rPr>
        <w:t>методические</w:t>
      </w:r>
      <w:r w:rsidR="00875FBD">
        <w:rPr>
          <w:rFonts w:ascii="Times New Roman" w:eastAsia="Times New Roman" w:hAnsi="Times New Roman"/>
          <w:color w:val="000000"/>
          <w:sz w:val="24"/>
          <w:lang w:val="ru-RU"/>
        </w:rPr>
        <w:t>.</w:t>
      </w:r>
    </w:p>
    <w:sectPr w:rsidR="00C727F2" w:rsidRPr="00875FBD" w:rsidSect="00875FBD">
      <w:pgSz w:w="11900" w:h="16840"/>
      <w:pgMar w:top="1440" w:right="560" w:bottom="1440" w:left="1440" w:header="720" w:footer="720" w:gutter="0"/>
      <w:cols w:space="720" w:equalWidth="0">
        <w:col w:w="9900" w:space="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0E4" w:rsidRDefault="004D40E4" w:rsidP="00470030">
      <w:pPr>
        <w:spacing w:after="0" w:line="240" w:lineRule="auto"/>
      </w:pPr>
      <w:r>
        <w:separator/>
      </w:r>
    </w:p>
  </w:endnote>
  <w:endnote w:type="continuationSeparator" w:id="1">
    <w:p w:rsidR="004D40E4" w:rsidRDefault="004D40E4" w:rsidP="004700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0E4" w:rsidRDefault="004D40E4" w:rsidP="00470030">
      <w:pPr>
        <w:spacing w:after="0" w:line="240" w:lineRule="auto"/>
      </w:pPr>
      <w:r>
        <w:separator/>
      </w:r>
    </w:p>
  </w:footnote>
  <w:footnote w:type="continuationSeparator" w:id="1">
    <w:p w:rsidR="004D40E4" w:rsidRDefault="004D40E4" w:rsidP="004700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B47730"/>
    <w:rsid w:val="00034616"/>
    <w:rsid w:val="0006063C"/>
    <w:rsid w:val="000A2F2C"/>
    <w:rsid w:val="0015074B"/>
    <w:rsid w:val="002646A0"/>
    <w:rsid w:val="0029639D"/>
    <w:rsid w:val="00326F90"/>
    <w:rsid w:val="00380E45"/>
    <w:rsid w:val="00420B09"/>
    <w:rsid w:val="00470030"/>
    <w:rsid w:val="00470499"/>
    <w:rsid w:val="00481F5D"/>
    <w:rsid w:val="004D40E4"/>
    <w:rsid w:val="004D593E"/>
    <w:rsid w:val="005E6BC6"/>
    <w:rsid w:val="006239F8"/>
    <w:rsid w:val="00693861"/>
    <w:rsid w:val="006C15D2"/>
    <w:rsid w:val="00717CC6"/>
    <w:rsid w:val="00742E19"/>
    <w:rsid w:val="00782490"/>
    <w:rsid w:val="007D6811"/>
    <w:rsid w:val="007F09D8"/>
    <w:rsid w:val="008605C0"/>
    <w:rsid w:val="00875FBD"/>
    <w:rsid w:val="00A709AF"/>
    <w:rsid w:val="00AA1D8D"/>
    <w:rsid w:val="00B47730"/>
    <w:rsid w:val="00C727F2"/>
    <w:rsid w:val="00CB0664"/>
    <w:rsid w:val="00D92AB5"/>
    <w:rsid w:val="00E24B5C"/>
    <w:rsid w:val="00E27725"/>
    <w:rsid w:val="00E930EF"/>
    <w:rsid w:val="00EA6CBD"/>
    <w:rsid w:val="00EE48D4"/>
    <w:rsid w:val="00EE69CA"/>
    <w:rsid w:val="00F108D7"/>
    <w:rsid w:val="00F136C0"/>
    <w:rsid w:val="00F15807"/>
    <w:rsid w:val="00FC6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C299E-7E68-4D34-A038-36A2FCFF9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35</Pages>
  <Words>9808</Words>
  <Characters>55912</Characters>
  <Application>Microsoft Office Word</Application>
  <DocSecurity>0</DocSecurity>
  <Lines>465</Lines>
  <Paragraphs>131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65589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Aser</cp:lastModifiedBy>
  <cp:revision>15</cp:revision>
  <dcterms:created xsi:type="dcterms:W3CDTF">2013-12-23T23:15:00Z</dcterms:created>
  <dcterms:modified xsi:type="dcterms:W3CDTF">2023-09-10T07:26:00Z</dcterms:modified>
  <cp:category/>
</cp:coreProperties>
</file>