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72E" w:rsidRPr="0000697E" w:rsidRDefault="00B8572E" w:rsidP="00B85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общеобразовательное  бюджетное учреждение </w:t>
      </w:r>
    </w:p>
    <w:p w:rsidR="00B8572E" w:rsidRPr="0000697E" w:rsidRDefault="00B8572E" w:rsidP="00B85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697E">
        <w:rPr>
          <w:rFonts w:ascii="Times New Roman" w:eastAsia="Times New Roman" w:hAnsi="Times New Roman" w:cs="Times New Roman"/>
          <w:sz w:val="24"/>
          <w:szCs w:val="24"/>
          <w:lang w:eastAsia="ru-RU"/>
        </w:rPr>
        <w:t>Тюкалинского</w:t>
      </w:r>
      <w:proofErr w:type="spellEnd"/>
      <w:r w:rsidRPr="0000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</w:t>
      </w:r>
    </w:p>
    <w:p w:rsidR="00B8572E" w:rsidRDefault="00B8572E" w:rsidP="00B85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«Гимназия г</w:t>
      </w:r>
      <w:proofErr w:type="gramStart"/>
      <w:r w:rsidRPr="0000697E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00697E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юкалинска»</w:t>
      </w:r>
    </w:p>
    <w:p w:rsidR="00B8572E" w:rsidRDefault="00B8572E" w:rsidP="00B85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72E" w:rsidRDefault="00B8572E" w:rsidP="00B85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pPr w:leftFromText="180" w:rightFromText="180" w:vertAnchor="text" w:horzAnchor="margin" w:tblpXSpec="center" w:tblpY="210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698"/>
      </w:tblGrid>
      <w:tr w:rsidR="00B8572E" w:rsidTr="00F15AD2">
        <w:tc>
          <w:tcPr>
            <w:tcW w:w="3379" w:type="dxa"/>
          </w:tcPr>
          <w:p w:rsidR="00B8572E" w:rsidRPr="0000697E" w:rsidRDefault="00B8572E" w:rsidP="00F15AD2">
            <w:pPr>
              <w:widowControl w:val="0"/>
              <w:tabs>
                <w:tab w:val="right" w:pos="3700"/>
              </w:tabs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РАССМОТРЕНО</w:t>
            </w: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ab/>
            </w:r>
          </w:p>
          <w:p w:rsidR="00B8572E" w:rsidRPr="001F47AE" w:rsidRDefault="00B8572E" w:rsidP="00F15AD2">
            <w:pPr>
              <w:widowControl w:val="0"/>
              <w:tabs>
                <w:tab w:val="right" w:pos="3700"/>
              </w:tabs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7AE">
              <w:rPr>
                <w:rFonts w:ascii="Times New Roman" w:eastAsia="Calibri" w:hAnsi="Times New Roman" w:cs="Times New Roman"/>
                <w:sz w:val="24"/>
                <w:szCs w:val="24"/>
              </w:rPr>
              <w:t>на кафедре воспитания,</w:t>
            </w:r>
          </w:p>
          <w:p w:rsidR="00B8572E" w:rsidRPr="001F47AE" w:rsidRDefault="00B8572E" w:rsidP="00F15A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7AE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образования</w:t>
            </w:r>
          </w:p>
          <w:p w:rsidR="00B8572E" w:rsidRPr="001F47AE" w:rsidRDefault="00B8572E" w:rsidP="00F15A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7AE">
              <w:rPr>
                <w:rFonts w:ascii="Times New Roman" w:eastAsia="Calibri" w:hAnsi="Times New Roman" w:cs="Times New Roman"/>
                <w:sz w:val="24"/>
                <w:szCs w:val="24"/>
              </w:rPr>
              <w:t>и охраны здоровья</w:t>
            </w:r>
          </w:p>
          <w:p w:rsidR="00B8572E" w:rsidRPr="001F47AE" w:rsidRDefault="00B8572E" w:rsidP="00F15A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7AE">
              <w:rPr>
                <w:rFonts w:ascii="Times New Roman" w:eastAsia="Calibri" w:hAnsi="Times New Roman" w:cs="Times New Roman"/>
                <w:sz w:val="24"/>
                <w:szCs w:val="24"/>
              </w:rPr>
              <w:t>МОБУ Гимназия</w:t>
            </w:r>
          </w:p>
          <w:p w:rsidR="00B8572E" w:rsidRPr="001F47AE" w:rsidRDefault="00B8572E" w:rsidP="00F15A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7AE">
              <w:rPr>
                <w:rFonts w:ascii="Times New Roman" w:eastAsia="Calibri" w:hAnsi="Times New Roman" w:cs="Times New Roman"/>
                <w:sz w:val="24"/>
                <w:szCs w:val="24"/>
              </w:rPr>
              <w:t>г. Тюкалинска</w:t>
            </w:r>
          </w:p>
          <w:p w:rsidR="00B8572E" w:rsidRPr="001F47AE" w:rsidRDefault="00B8572E" w:rsidP="00F15A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</w:t>
            </w:r>
          </w:p>
          <w:p w:rsidR="00B8572E" w:rsidRDefault="00B8572E" w:rsidP="00F15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 30 августа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79" w:type="dxa"/>
          </w:tcPr>
          <w:p w:rsidR="00B8572E" w:rsidRPr="0000697E" w:rsidRDefault="00B8572E" w:rsidP="00F15AD2">
            <w:pPr>
              <w:widowControl w:val="0"/>
              <w:tabs>
                <w:tab w:val="right" w:pos="3700"/>
              </w:tabs>
              <w:spacing w:after="0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ПРИНЯТО</w:t>
            </w: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ab/>
            </w:r>
          </w:p>
          <w:p w:rsidR="00B8572E" w:rsidRDefault="00B8572E" w:rsidP="00F15AD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Педагогическом совете МОБУ Гимназия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Тюкалинска</w:t>
            </w:r>
          </w:p>
          <w:p w:rsidR="00B8572E" w:rsidRPr="0000697E" w:rsidRDefault="00B8572E" w:rsidP="00F15AD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Протокол №   11 </w:t>
            </w:r>
          </w:p>
          <w:p w:rsidR="00B8572E" w:rsidRPr="0000697E" w:rsidRDefault="00B8572E" w:rsidP="00F15AD2">
            <w:pPr>
              <w:widowControl w:val="0"/>
              <w:tabs>
                <w:tab w:val="left" w:pos="1816"/>
              </w:tabs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 30 августа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г.</w:t>
            </w:r>
          </w:p>
          <w:p w:rsidR="00B8572E" w:rsidRDefault="00B8572E" w:rsidP="00F15A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B8572E" w:rsidRDefault="00B8572E" w:rsidP="00F15AD2">
            <w:pPr>
              <w:widowControl w:val="0"/>
              <w:spacing w:after="0"/>
              <w:ind w:right="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УТВЕРЖДАЮ                                                                          Директор </w:t>
            </w:r>
          </w:p>
          <w:p w:rsidR="00B8572E" w:rsidRPr="0000697E" w:rsidRDefault="00B8572E" w:rsidP="00F15AD2">
            <w:pPr>
              <w:widowControl w:val="0"/>
              <w:tabs>
                <w:tab w:val="left" w:pos="370"/>
              </w:tabs>
              <w:spacing w:after="0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МОБУ Гимназия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</w:t>
            </w:r>
            <w:proofErr w:type="gramEnd"/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юкалинска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____________М.С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Тарасова</w:t>
            </w:r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</w:t>
            </w:r>
            <w:proofErr w:type="spellEnd"/>
            <w:r w:rsidRPr="0000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№ 315 от 30 августа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г.</w:t>
            </w:r>
          </w:p>
          <w:p w:rsidR="00B8572E" w:rsidRDefault="00B8572E" w:rsidP="00F15A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572E" w:rsidRPr="0000697E" w:rsidRDefault="00B8572E" w:rsidP="00B85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72E" w:rsidRPr="0000697E" w:rsidRDefault="00B8572E" w:rsidP="00B8572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72E" w:rsidRPr="0000697E" w:rsidRDefault="00B8572E" w:rsidP="00B8572E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B8572E" w:rsidRPr="0000697E" w:rsidRDefault="00B8572E" w:rsidP="00B8572E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B8572E" w:rsidRPr="001F47AE" w:rsidRDefault="00B8572E" w:rsidP="00B8572E">
      <w:pPr>
        <w:widowControl w:val="0"/>
        <w:tabs>
          <w:tab w:val="left" w:pos="1773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tbl>
      <w:tblPr>
        <w:tblW w:w="10598" w:type="dxa"/>
        <w:tblInd w:w="-1036" w:type="dxa"/>
        <w:tblLook w:val="04A0"/>
      </w:tblPr>
      <w:tblGrid>
        <w:gridCol w:w="5211"/>
        <w:gridCol w:w="5387"/>
      </w:tblGrid>
      <w:tr w:rsidR="00B8572E" w:rsidRPr="00377A05" w:rsidTr="00F15AD2">
        <w:tc>
          <w:tcPr>
            <w:tcW w:w="5211" w:type="dxa"/>
          </w:tcPr>
          <w:p w:rsidR="00B8572E" w:rsidRPr="00377A05" w:rsidRDefault="00B8572E" w:rsidP="00F15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B8572E" w:rsidRPr="00377A05" w:rsidRDefault="00B8572E" w:rsidP="00F15AD2">
            <w:pPr>
              <w:widowControl w:val="0"/>
              <w:autoSpaceDE w:val="0"/>
              <w:autoSpaceDN w:val="0"/>
              <w:adjustRightInd w:val="0"/>
              <w:spacing w:after="0"/>
              <w:ind w:right="-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572E" w:rsidRPr="00377A05" w:rsidRDefault="00B8572E" w:rsidP="00B8572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72E" w:rsidRDefault="00B8572E" w:rsidP="00B8572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:rsidR="00B8572E" w:rsidRDefault="00B8572E" w:rsidP="00B8572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внеурочной деятельности</w:t>
      </w:r>
    </w:p>
    <w:p w:rsidR="00B8572E" w:rsidRDefault="00B8572E" w:rsidP="00B8572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«Баскетбол»</w:t>
      </w:r>
    </w:p>
    <w:p w:rsidR="00B8572E" w:rsidRDefault="00B8572E" w:rsidP="00B8572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8 классов</w:t>
      </w:r>
    </w:p>
    <w:p w:rsidR="00B8572E" w:rsidRDefault="00B8572E" w:rsidP="00B8572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2023-2024 учебный год</w:t>
      </w:r>
    </w:p>
    <w:p w:rsidR="00B8572E" w:rsidRDefault="00B8572E" w:rsidP="00B8572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Количество часов в неделю (год): </w:t>
      </w:r>
      <w:r w:rsidRPr="001F47AE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 (34 часа)</w:t>
      </w:r>
    </w:p>
    <w:p w:rsidR="00B8572E" w:rsidRPr="00377A05" w:rsidRDefault="00B8572E" w:rsidP="00B8572E">
      <w:pPr>
        <w:widowControl w:val="0"/>
        <w:tabs>
          <w:tab w:val="left" w:pos="6345"/>
          <w:tab w:val="left" w:pos="6885"/>
          <w:tab w:val="right" w:pos="1020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72E" w:rsidRDefault="00B8572E" w:rsidP="00B8572E">
      <w:pPr>
        <w:widowControl w:val="0"/>
        <w:tabs>
          <w:tab w:val="left" w:pos="8796"/>
        </w:tabs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72E" w:rsidRDefault="00B8572E" w:rsidP="00B8572E">
      <w:pPr>
        <w:widowControl w:val="0"/>
        <w:tabs>
          <w:tab w:val="left" w:pos="8796"/>
        </w:tabs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72E" w:rsidRPr="0000697E" w:rsidRDefault="00B8572E" w:rsidP="00B8572E">
      <w:pPr>
        <w:widowControl w:val="0"/>
        <w:tabs>
          <w:tab w:val="left" w:pos="8796"/>
        </w:tabs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72E" w:rsidRDefault="00B8572E" w:rsidP="00B8572E">
      <w:pPr>
        <w:widowControl w:val="0"/>
        <w:tabs>
          <w:tab w:val="left" w:pos="8796"/>
        </w:tabs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97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Авторы-составители: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Лесенков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Сергеевич, учитель физической культуры, 1 квалификационная категория.</w:t>
      </w:r>
    </w:p>
    <w:p w:rsidR="00B8572E" w:rsidRPr="0000697E" w:rsidRDefault="00B8572E" w:rsidP="00B8572E">
      <w:pPr>
        <w:widowControl w:val="0"/>
        <w:tabs>
          <w:tab w:val="left" w:pos="993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72E" w:rsidRPr="001F47AE" w:rsidRDefault="00B8572E" w:rsidP="00B8572E">
      <w:pPr>
        <w:widowControl w:val="0"/>
        <w:tabs>
          <w:tab w:val="left" w:pos="993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</w:t>
      </w:r>
    </w:p>
    <w:p w:rsidR="00B8572E" w:rsidRPr="0000697E" w:rsidRDefault="00B8572E" w:rsidP="00B8572E">
      <w:pPr>
        <w:widowControl w:val="0"/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72E" w:rsidRPr="00377A05" w:rsidRDefault="00B8572E" w:rsidP="00B8572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72E" w:rsidRPr="00377A05" w:rsidRDefault="00B8572E" w:rsidP="00B8572E">
      <w:pPr>
        <w:widowControl w:val="0"/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72E" w:rsidRPr="00377A05" w:rsidRDefault="00B8572E" w:rsidP="00B8572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72E" w:rsidRDefault="00B8572E" w:rsidP="00B8572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72E" w:rsidRPr="004A62DA" w:rsidRDefault="00B8572E" w:rsidP="00B8572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Тюкалинск</w:t>
      </w:r>
      <w:r w:rsidRPr="0000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</w:p>
    <w:p w:rsidR="00B8572E" w:rsidRDefault="00B8572E" w:rsidP="00B8572E">
      <w:pPr>
        <w:rPr>
          <w:rFonts w:ascii="Times New Roman" w:hAnsi="Times New Roman" w:cs="Times New Roman"/>
          <w:sz w:val="24"/>
          <w:szCs w:val="24"/>
        </w:rPr>
      </w:pPr>
    </w:p>
    <w:p w:rsidR="00D97169" w:rsidRPr="00AC077A" w:rsidRDefault="00D97169" w:rsidP="00DA4B4D">
      <w:pPr>
        <w:pStyle w:val="Default"/>
        <w:numPr>
          <w:ilvl w:val="0"/>
          <w:numId w:val="1"/>
        </w:numPr>
        <w:jc w:val="center"/>
        <w:rPr>
          <w:b/>
          <w:u w:val="single"/>
        </w:rPr>
      </w:pPr>
      <w:r w:rsidRPr="00AC077A">
        <w:rPr>
          <w:b/>
        </w:rPr>
        <w:lastRenderedPageBreak/>
        <w:t>Планируемые результаты</w:t>
      </w:r>
    </w:p>
    <w:p w:rsidR="00D97169" w:rsidRPr="00AC077A" w:rsidRDefault="00D97169" w:rsidP="00DA4B4D">
      <w:pPr>
        <w:pStyle w:val="Default"/>
        <w:jc w:val="both"/>
        <w:rPr>
          <w:b/>
          <w:u w:val="single"/>
        </w:rPr>
      </w:pPr>
    </w:p>
    <w:p w:rsidR="00DB7F2C" w:rsidRPr="00AC077A" w:rsidRDefault="00DB7F2C" w:rsidP="00DB7F2C">
      <w:pPr>
        <w:widowControl w:val="0"/>
        <w:tabs>
          <w:tab w:val="left" w:pos="993"/>
        </w:tabs>
        <w:spacing w:after="0"/>
        <w:ind w:firstLine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7A">
        <w:rPr>
          <w:rFonts w:ascii="Times New Roman" w:hAnsi="Times New Roman" w:cs="Times New Roman"/>
          <w:sz w:val="24"/>
          <w:szCs w:val="24"/>
        </w:rPr>
        <w:tab/>
        <w:t>Освоение курса внеурочной деятельности «Баскетбол»</w:t>
      </w:r>
      <w:r w:rsidRPr="00AC077A">
        <w:rPr>
          <w:rFonts w:ascii="Times New Roman" w:hAnsi="Times New Roman" w:cs="Times New Roman"/>
          <w:bCs/>
          <w:sz w:val="24"/>
          <w:szCs w:val="24"/>
        </w:rPr>
        <w:t xml:space="preserve"> направлено на достижение комплекса результатов в соответствии с требованиями федерального государственного образовательного стандарта и основной </w:t>
      </w:r>
      <w:r w:rsidRPr="00AC077A">
        <w:rPr>
          <w:rFonts w:ascii="Times New Roman" w:hAnsi="Times New Roman" w:cs="Times New Roman"/>
          <w:sz w:val="24"/>
          <w:szCs w:val="24"/>
        </w:rPr>
        <w:t>общеобразовательной программы.</w:t>
      </w:r>
    </w:p>
    <w:p w:rsidR="00DB7F2C" w:rsidRPr="00AC077A" w:rsidRDefault="00DB7F2C" w:rsidP="00DB7F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77A">
        <w:rPr>
          <w:rFonts w:ascii="Times New Roman" w:hAnsi="Times New Roman" w:cs="Times New Roman"/>
          <w:sz w:val="24"/>
          <w:szCs w:val="24"/>
        </w:rPr>
        <w:tab/>
      </w:r>
      <w:r w:rsidRPr="00AC077A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AC077A">
        <w:rPr>
          <w:rFonts w:ascii="Times New Roman" w:hAnsi="Times New Roman" w:cs="Times New Roman"/>
          <w:sz w:val="24"/>
          <w:szCs w:val="24"/>
        </w:rPr>
        <w:t xml:space="preserve"> курса внеурочной деятельности «Баскетбол» является формирование следующих умений:</w:t>
      </w:r>
    </w:p>
    <w:p w:rsidR="00DB7F2C" w:rsidRPr="00AC077A" w:rsidRDefault="00AC077A" w:rsidP="00AC077A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AC077A">
        <w:rPr>
          <w:rFonts w:ascii="Times New Roman" w:hAnsi="Times New Roman" w:cs="Times New Roman"/>
        </w:rPr>
        <w:t xml:space="preserve">- </w:t>
      </w:r>
      <w:r w:rsidR="00DB7F2C" w:rsidRPr="00AC077A">
        <w:rPr>
          <w:rFonts w:ascii="Times New Roman" w:hAnsi="Times New Roman" w:cs="Times New Roman"/>
        </w:rPr>
        <w:t>Испытывать чувство гордости за свою Родину, российский народ и историю России, осознание своей этнической и национальной принадлежности; уважительно относиться к культуре других народов;</w:t>
      </w:r>
    </w:p>
    <w:p w:rsidR="00DB7F2C" w:rsidRPr="00AC077A" w:rsidRDefault="00AC077A" w:rsidP="00AC077A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AC077A">
        <w:rPr>
          <w:rFonts w:ascii="Times New Roman" w:hAnsi="Times New Roman" w:cs="Times New Roman"/>
        </w:rPr>
        <w:t xml:space="preserve">- </w:t>
      </w:r>
      <w:r w:rsidR="00DB7F2C" w:rsidRPr="00AC077A">
        <w:rPr>
          <w:rFonts w:ascii="Times New Roman" w:hAnsi="Times New Roman" w:cs="Times New Roman"/>
        </w:rPr>
        <w:t>Освоить мотивы спортивной тренировки и личностный смысл занятий в спортивной секции,</w:t>
      </w:r>
    </w:p>
    <w:p w:rsidR="00DB7F2C" w:rsidRPr="00AC077A" w:rsidRDefault="00AC077A" w:rsidP="00AC077A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AC077A">
        <w:rPr>
          <w:rFonts w:ascii="Times New Roman" w:hAnsi="Times New Roman" w:cs="Times New Roman"/>
        </w:rPr>
        <w:t xml:space="preserve">- </w:t>
      </w:r>
      <w:r w:rsidR="00DB7F2C" w:rsidRPr="00AC077A">
        <w:rPr>
          <w:rFonts w:ascii="Times New Roman" w:hAnsi="Times New Roman" w:cs="Times New Roman"/>
        </w:rPr>
        <w:t>Проявлять этические чувства, доброжелательную и эмоционально-нравственную отзывчивость, понимание и сопереживание чувствам других людей;</w:t>
      </w:r>
    </w:p>
    <w:p w:rsidR="00DB7F2C" w:rsidRPr="00AC077A" w:rsidRDefault="00AC077A" w:rsidP="00AC077A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AC077A">
        <w:rPr>
          <w:rFonts w:ascii="Times New Roman" w:hAnsi="Times New Roman" w:cs="Times New Roman"/>
        </w:rPr>
        <w:t xml:space="preserve">- </w:t>
      </w:r>
      <w:r w:rsidR="00DB7F2C" w:rsidRPr="00AC077A">
        <w:rPr>
          <w:rFonts w:ascii="Times New Roman" w:hAnsi="Times New Roman" w:cs="Times New Roman"/>
        </w:rPr>
        <w:t>Сотрудничать со сверстниками и взрослыми в разных социальных ситуациях, не создавать конфликты и находить выходы из спорных ситуаций;</w:t>
      </w:r>
    </w:p>
    <w:p w:rsidR="00DB7F2C" w:rsidRPr="00AC077A" w:rsidRDefault="00AC077A" w:rsidP="00AC077A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AC077A">
        <w:rPr>
          <w:rFonts w:ascii="Times New Roman" w:hAnsi="Times New Roman" w:cs="Times New Roman"/>
        </w:rPr>
        <w:t xml:space="preserve">- </w:t>
      </w:r>
      <w:r w:rsidR="00DB7F2C" w:rsidRPr="00AC077A">
        <w:rPr>
          <w:rFonts w:ascii="Times New Roman" w:hAnsi="Times New Roman" w:cs="Times New Roman"/>
        </w:rPr>
        <w:t>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</w:t>
      </w:r>
    </w:p>
    <w:p w:rsidR="00DB7F2C" w:rsidRPr="00AC077A" w:rsidRDefault="00DB7F2C" w:rsidP="00AC077A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AC077A">
        <w:rPr>
          <w:rFonts w:ascii="Times New Roman" w:hAnsi="Times New Roman" w:cs="Times New Roman"/>
        </w:rPr>
        <w:t>Организовывать и проводить со сверстниками подвижные игры и элементарные соревнования;</w:t>
      </w:r>
    </w:p>
    <w:p w:rsidR="00DB7F2C" w:rsidRPr="00AC077A" w:rsidRDefault="00AC077A" w:rsidP="00AC077A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AC077A">
        <w:rPr>
          <w:rFonts w:ascii="Times New Roman" w:hAnsi="Times New Roman" w:cs="Times New Roman"/>
        </w:rPr>
        <w:t xml:space="preserve">- </w:t>
      </w:r>
      <w:r w:rsidR="00DB7F2C" w:rsidRPr="00AC077A">
        <w:rPr>
          <w:rFonts w:ascii="Times New Roman" w:hAnsi="Times New Roman" w:cs="Times New Roman"/>
        </w:rPr>
        <w:t>Соблюдать требования техники безопасности к местам проведения занятий физической культурой;</w:t>
      </w:r>
    </w:p>
    <w:p w:rsidR="00DB7F2C" w:rsidRPr="00AC077A" w:rsidRDefault="00DB7F2C" w:rsidP="00DB7F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77A">
        <w:rPr>
          <w:rFonts w:ascii="Times New Roman" w:hAnsi="Times New Roman" w:cs="Times New Roman"/>
          <w:sz w:val="24"/>
          <w:szCs w:val="24"/>
        </w:rPr>
        <w:tab/>
      </w:r>
      <w:r w:rsidRPr="00AC077A">
        <w:rPr>
          <w:rFonts w:ascii="Times New Roman" w:hAnsi="Times New Roman" w:cs="Times New Roman"/>
          <w:b/>
          <w:sz w:val="24"/>
          <w:szCs w:val="24"/>
        </w:rPr>
        <w:t>Метапредметными результатами</w:t>
      </w:r>
      <w:r w:rsidRPr="00AC077A">
        <w:rPr>
          <w:rFonts w:ascii="Times New Roman" w:hAnsi="Times New Roman" w:cs="Times New Roman"/>
          <w:sz w:val="24"/>
          <w:szCs w:val="24"/>
        </w:rPr>
        <w:t xml:space="preserve"> курса внеурочной деятельности «Баскетбол» является формирование следующих универсальных учебных действий (УУД):</w:t>
      </w:r>
    </w:p>
    <w:p w:rsidR="00DB7F2C" w:rsidRPr="00AC077A" w:rsidRDefault="00DB7F2C" w:rsidP="00DB7F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77A">
        <w:rPr>
          <w:rFonts w:ascii="Times New Roman" w:hAnsi="Times New Roman" w:cs="Times New Roman"/>
          <w:sz w:val="24"/>
          <w:szCs w:val="24"/>
        </w:rPr>
        <w:tab/>
        <w:t>Регулятивные УУД:</w:t>
      </w:r>
    </w:p>
    <w:p w:rsidR="00DB7F2C" w:rsidRPr="00AC077A" w:rsidRDefault="00AC077A" w:rsidP="00AC077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77A">
        <w:rPr>
          <w:rFonts w:ascii="Times New Roman" w:hAnsi="Times New Roman" w:cs="Times New Roman"/>
          <w:sz w:val="24"/>
          <w:szCs w:val="24"/>
        </w:rPr>
        <w:t xml:space="preserve">- </w:t>
      </w:r>
      <w:r w:rsidR="00DB7F2C" w:rsidRPr="00AC077A">
        <w:rPr>
          <w:rFonts w:ascii="Times New Roman" w:hAnsi="Times New Roman" w:cs="Times New Roman"/>
          <w:sz w:val="24"/>
          <w:szCs w:val="24"/>
        </w:rPr>
        <w:t>определять и формулировать цель деятельности на занятии с помощью учителя, а далее самостоятельно;</w:t>
      </w:r>
    </w:p>
    <w:p w:rsidR="00DB7F2C" w:rsidRPr="00AC077A" w:rsidRDefault="00AC077A" w:rsidP="00AC077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77A">
        <w:rPr>
          <w:rFonts w:ascii="Times New Roman" w:hAnsi="Times New Roman" w:cs="Times New Roman"/>
          <w:sz w:val="24"/>
          <w:szCs w:val="24"/>
        </w:rPr>
        <w:t xml:space="preserve">- </w:t>
      </w:r>
      <w:r w:rsidR="00DB7F2C" w:rsidRPr="00AC077A">
        <w:rPr>
          <w:rFonts w:ascii="Times New Roman" w:hAnsi="Times New Roman" w:cs="Times New Roman"/>
          <w:sz w:val="24"/>
          <w:szCs w:val="24"/>
        </w:rPr>
        <w:t>проговаривать последовательность действий;</w:t>
      </w:r>
    </w:p>
    <w:p w:rsidR="00DB7F2C" w:rsidRPr="00AC077A" w:rsidRDefault="00AC077A" w:rsidP="00AC077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77A">
        <w:rPr>
          <w:rFonts w:ascii="Times New Roman" w:hAnsi="Times New Roman" w:cs="Times New Roman"/>
          <w:sz w:val="24"/>
          <w:szCs w:val="24"/>
        </w:rPr>
        <w:t xml:space="preserve">- </w:t>
      </w:r>
      <w:r w:rsidR="00DB7F2C" w:rsidRPr="00AC077A">
        <w:rPr>
          <w:rFonts w:ascii="Times New Roman" w:hAnsi="Times New Roman" w:cs="Times New Roman"/>
          <w:sz w:val="24"/>
          <w:szCs w:val="24"/>
        </w:rPr>
        <w:t>уметь высказывать своё предположение (версию) на основе данного задания, уметь работать по предложенному учителем плану, а в дальнейшем уметь самостоятельно планировать свою деятельность;</w:t>
      </w:r>
    </w:p>
    <w:p w:rsidR="00DB7F2C" w:rsidRPr="00AC077A" w:rsidRDefault="00AC077A" w:rsidP="00AC077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77A">
        <w:rPr>
          <w:rFonts w:ascii="Times New Roman" w:hAnsi="Times New Roman" w:cs="Times New Roman"/>
          <w:sz w:val="24"/>
          <w:szCs w:val="24"/>
        </w:rPr>
        <w:t xml:space="preserve">- </w:t>
      </w:r>
      <w:r w:rsidR="00DB7F2C" w:rsidRPr="00AC077A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материала;</w:t>
      </w:r>
    </w:p>
    <w:p w:rsidR="00DB7F2C" w:rsidRPr="00AC077A" w:rsidRDefault="00AC077A" w:rsidP="00AC077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77A">
        <w:rPr>
          <w:rFonts w:ascii="Times New Roman" w:hAnsi="Times New Roman" w:cs="Times New Roman"/>
          <w:sz w:val="24"/>
          <w:szCs w:val="24"/>
        </w:rPr>
        <w:t xml:space="preserve">- </w:t>
      </w:r>
      <w:r w:rsidR="00DB7F2C" w:rsidRPr="00AC077A">
        <w:rPr>
          <w:rFonts w:ascii="Times New Roman" w:hAnsi="Times New Roman" w:cs="Times New Roman"/>
          <w:sz w:val="24"/>
          <w:szCs w:val="24"/>
        </w:rPr>
        <w:t>учиться совместно с учителем и другими воспитанниками давать эмоциональную оценку деятельности команды на занятии.</w:t>
      </w:r>
    </w:p>
    <w:p w:rsidR="00DB7F2C" w:rsidRPr="00AC077A" w:rsidRDefault="00DB7F2C" w:rsidP="00AC07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77A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DB7F2C" w:rsidRPr="00AC077A" w:rsidRDefault="00DB7F2C" w:rsidP="00DB7F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77A">
        <w:rPr>
          <w:rFonts w:ascii="Times New Roman" w:hAnsi="Times New Roman" w:cs="Times New Roman"/>
          <w:sz w:val="24"/>
          <w:szCs w:val="24"/>
        </w:rPr>
        <w:tab/>
        <w:t>Познавательные УУД:</w:t>
      </w:r>
    </w:p>
    <w:p w:rsidR="00DB7F2C" w:rsidRPr="00AC077A" w:rsidRDefault="00AC077A" w:rsidP="00AC077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77A">
        <w:rPr>
          <w:rFonts w:ascii="Times New Roman" w:hAnsi="Times New Roman" w:cs="Times New Roman"/>
          <w:sz w:val="24"/>
          <w:szCs w:val="24"/>
        </w:rPr>
        <w:t xml:space="preserve">- </w:t>
      </w:r>
      <w:r w:rsidR="00DB7F2C" w:rsidRPr="00AC077A">
        <w:rPr>
          <w:rFonts w:ascii="Times New Roman" w:hAnsi="Times New Roman" w:cs="Times New Roman"/>
          <w:sz w:val="24"/>
          <w:szCs w:val="24"/>
        </w:rPr>
        <w:t>добывать новые знания: находить ответы на вопросы, используя разные источники информации, свой жизненный опыт и информацию, полученную на занятии;</w:t>
      </w:r>
    </w:p>
    <w:p w:rsidR="00DB7F2C" w:rsidRPr="00AC077A" w:rsidRDefault="00AC077A" w:rsidP="00AC077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77A">
        <w:rPr>
          <w:rFonts w:ascii="Times New Roman" w:hAnsi="Times New Roman" w:cs="Times New Roman"/>
          <w:sz w:val="24"/>
          <w:szCs w:val="24"/>
        </w:rPr>
        <w:t xml:space="preserve">- </w:t>
      </w:r>
      <w:r w:rsidR="00DB7F2C" w:rsidRPr="00AC077A">
        <w:rPr>
          <w:rFonts w:ascii="Times New Roman" w:hAnsi="Times New Roman" w:cs="Times New Roman"/>
          <w:sz w:val="24"/>
          <w:szCs w:val="24"/>
        </w:rPr>
        <w:t>перерабатывать полученную информацию: делать выводы в результате совместной работы всей команды;</w:t>
      </w:r>
    </w:p>
    <w:p w:rsidR="00DB7F2C" w:rsidRPr="00AC077A" w:rsidRDefault="00DB7F2C" w:rsidP="00AC07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77A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учебный материал и задания.</w:t>
      </w:r>
    </w:p>
    <w:p w:rsidR="00DB7F2C" w:rsidRPr="00AC077A" w:rsidRDefault="00DB7F2C" w:rsidP="00DB7F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77A">
        <w:rPr>
          <w:rFonts w:ascii="Times New Roman" w:hAnsi="Times New Roman" w:cs="Times New Roman"/>
          <w:sz w:val="24"/>
          <w:szCs w:val="24"/>
        </w:rPr>
        <w:tab/>
        <w:t>Коммуникативные УУД:</w:t>
      </w:r>
    </w:p>
    <w:p w:rsidR="00DB7F2C" w:rsidRPr="00AC077A" w:rsidRDefault="00AC077A" w:rsidP="00AC077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77A">
        <w:rPr>
          <w:rFonts w:ascii="Times New Roman" w:hAnsi="Times New Roman" w:cs="Times New Roman"/>
          <w:sz w:val="24"/>
          <w:szCs w:val="24"/>
        </w:rPr>
        <w:t xml:space="preserve">- </w:t>
      </w:r>
      <w:r w:rsidR="00DB7F2C" w:rsidRPr="00AC077A">
        <w:rPr>
          <w:rFonts w:ascii="Times New Roman" w:hAnsi="Times New Roman" w:cs="Times New Roman"/>
          <w:sz w:val="24"/>
          <w:szCs w:val="24"/>
        </w:rPr>
        <w:t>умение донести свою позицию до других: оформлять свою мысль. Слушать и понимать речь других;</w:t>
      </w:r>
    </w:p>
    <w:p w:rsidR="00DB7F2C" w:rsidRPr="00AC077A" w:rsidRDefault="00DB7F2C" w:rsidP="00AC077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77A">
        <w:rPr>
          <w:rFonts w:ascii="Times New Roman" w:hAnsi="Times New Roman" w:cs="Times New Roman"/>
          <w:sz w:val="24"/>
          <w:szCs w:val="24"/>
        </w:rPr>
        <w:t>совместно договариваться о правилах общения и поведения в игре и следовать им;</w:t>
      </w:r>
    </w:p>
    <w:p w:rsidR="00DB7F2C" w:rsidRPr="00AC077A" w:rsidRDefault="00AC077A" w:rsidP="00AC077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77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B7F2C" w:rsidRPr="00AC077A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DB7F2C" w:rsidRPr="00AC077A" w:rsidRDefault="00DB7F2C" w:rsidP="00DB7F2C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77A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организация работы в парах и малых группах.</w:t>
      </w:r>
    </w:p>
    <w:p w:rsidR="00DB7F2C" w:rsidRPr="00AC077A" w:rsidRDefault="00AC077A" w:rsidP="00AC077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77A">
        <w:rPr>
          <w:rFonts w:ascii="Times New Roman" w:hAnsi="Times New Roman" w:cs="Times New Roman"/>
          <w:sz w:val="24"/>
          <w:szCs w:val="24"/>
        </w:rPr>
        <w:t xml:space="preserve">- </w:t>
      </w:r>
      <w:r w:rsidR="00DB7F2C" w:rsidRPr="00AC077A">
        <w:rPr>
          <w:rFonts w:ascii="Times New Roman" w:hAnsi="Times New Roman" w:cs="Times New Roman"/>
          <w:sz w:val="24"/>
          <w:szCs w:val="24"/>
        </w:rPr>
        <w:t>осознание обучающимися необходимости заботы о своём здоровье и выработки форм поведения, которые помогут избежать опасности для жизни и здоровья, уменьшить пропуски занятий по причине болезни, регулярно посещать спортивные секции и спортивно-оздоровительные мероприятия;</w:t>
      </w:r>
    </w:p>
    <w:p w:rsidR="00DB7F2C" w:rsidRPr="00AC077A" w:rsidRDefault="00AC077A" w:rsidP="00AC077A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77A">
        <w:rPr>
          <w:rFonts w:ascii="Times New Roman" w:hAnsi="Times New Roman" w:cs="Times New Roman"/>
          <w:sz w:val="24"/>
          <w:szCs w:val="24"/>
        </w:rPr>
        <w:t xml:space="preserve">- </w:t>
      </w:r>
      <w:r w:rsidR="00DB7F2C" w:rsidRPr="00AC077A">
        <w:rPr>
          <w:rFonts w:ascii="Times New Roman" w:hAnsi="Times New Roman" w:cs="Times New Roman"/>
          <w:sz w:val="24"/>
          <w:szCs w:val="24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8B5B0D" w:rsidRDefault="008B5B0D"/>
    <w:p w:rsidR="00DA4B4D" w:rsidRPr="00DA4B4D" w:rsidRDefault="00DA4B4D" w:rsidP="00DA4B4D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4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</w:t>
      </w:r>
    </w:p>
    <w:p w:rsidR="00774F9F" w:rsidRDefault="00774F9F" w:rsidP="00774F9F">
      <w:pPr>
        <w:pStyle w:val="a9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6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состоит из относительно самостоятельных разделов, каждый из которых предполагает организацию определенного вида внеурочной деятельности учащихся и направлена на решение педагогических задач.</w:t>
      </w:r>
    </w:p>
    <w:p w:rsidR="00774F9F" w:rsidRDefault="00774F9F" w:rsidP="00774F9F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6158AE" w:rsidRPr="006158AE" w:rsidRDefault="006158AE" w:rsidP="00DB7F2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6158AE">
        <w:rPr>
          <w:rFonts w:ascii="Times New Roman" w:hAnsi="Times New Roman" w:cs="Times New Roman"/>
          <w:b/>
          <w:bCs/>
          <w:color w:val="000000"/>
          <w:sz w:val="24"/>
        </w:rPr>
        <w:t xml:space="preserve">Раздел 1 «Основы знаний» </w:t>
      </w:r>
      <w:r>
        <w:rPr>
          <w:rFonts w:ascii="Times New Roman" w:hAnsi="Times New Roman" w:cs="Times New Roman"/>
          <w:b/>
          <w:bCs/>
          <w:color w:val="000000"/>
          <w:sz w:val="24"/>
        </w:rPr>
        <w:t>(4 часа)</w:t>
      </w:r>
    </w:p>
    <w:p w:rsidR="00DB7F2C" w:rsidRPr="00795528" w:rsidRDefault="00DB7F2C" w:rsidP="00DB7F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История возникновения баскетбола в России. Правила игры. Состав команды, форма игроков.</w:t>
      </w:r>
    </w:p>
    <w:p w:rsidR="00DB7F2C" w:rsidRPr="00795528" w:rsidRDefault="00DB7F2C" w:rsidP="00DB7F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Влияние физических упражнений на организм человека.</w:t>
      </w:r>
    </w:p>
    <w:p w:rsidR="00DB7F2C" w:rsidRPr="00795528" w:rsidRDefault="00DB7F2C" w:rsidP="00DB7F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Необходимость разминки в занятиях спортом.</w:t>
      </w:r>
    </w:p>
    <w:p w:rsidR="00DB7F2C" w:rsidRPr="00795528" w:rsidRDefault="00DB7F2C" w:rsidP="00DB7F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техники безопасности при выполнении упражнений на занятиях</w:t>
      </w:r>
    </w:p>
    <w:p w:rsidR="00DB7F2C" w:rsidRPr="00795528" w:rsidRDefault="00DB7F2C" w:rsidP="00DB7F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баскетболом.</w:t>
      </w:r>
    </w:p>
    <w:p w:rsidR="00DB7F2C" w:rsidRPr="00795528" w:rsidRDefault="00DB7F2C" w:rsidP="00DB7F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пожарной безопасности и поведения в спортивном зале.</w:t>
      </w:r>
    </w:p>
    <w:p w:rsidR="00DB7F2C" w:rsidRPr="00795528" w:rsidRDefault="00DB7F2C" w:rsidP="00DB7F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Гигиена, врачебный контроль и самоконтроль.</w:t>
      </w:r>
    </w:p>
    <w:p w:rsidR="00DB7F2C" w:rsidRPr="00795528" w:rsidRDefault="00DB7F2C" w:rsidP="00DB7F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игры мини-баскетбола, судейская жестикуляция и терминология.</w:t>
      </w:r>
    </w:p>
    <w:p w:rsidR="00DB7F2C" w:rsidRPr="00795528" w:rsidRDefault="00DB7F2C" w:rsidP="00DB7F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Подведение итогов года.</w:t>
      </w:r>
    </w:p>
    <w:p w:rsidR="00DB7F2C" w:rsidRPr="00795528" w:rsidRDefault="00DB7F2C" w:rsidP="00DB7F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Методика тренировки баскетболистов.</w:t>
      </w:r>
    </w:p>
    <w:p w:rsidR="00DB7F2C" w:rsidRPr="00795528" w:rsidRDefault="00DB7F2C" w:rsidP="00DB7F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Техническая подготовка баскетболистов.</w:t>
      </w:r>
    </w:p>
    <w:p w:rsidR="00DB7F2C" w:rsidRPr="00795528" w:rsidRDefault="00DB7F2C" w:rsidP="00DB7F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Психологическая подготовка баскетболиста.</w:t>
      </w:r>
    </w:p>
    <w:p w:rsidR="00DB7F2C" w:rsidRPr="00795528" w:rsidRDefault="00DB7F2C" w:rsidP="00DB7F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58AE" w:rsidRDefault="006158AE" w:rsidP="006158AE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Раздел 2 «Техническая подготовка</w:t>
      </w:r>
      <w:r w:rsidRPr="004A0811">
        <w:rPr>
          <w:b/>
          <w:bCs/>
          <w:color w:val="000000"/>
        </w:rPr>
        <w:t>»</w:t>
      </w:r>
      <w:r>
        <w:rPr>
          <w:b/>
          <w:bCs/>
          <w:color w:val="000000"/>
        </w:rPr>
        <w:t xml:space="preserve"> (21 час)</w:t>
      </w:r>
    </w:p>
    <w:p w:rsidR="00DB7F2C" w:rsidRPr="00795528" w:rsidRDefault="00DB7F2C" w:rsidP="00DB7F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передвижению в стойке баскетболиста.</w:t>
      </w:r>
    </w:p>
    <w:p w:rsidR="00DB7F2C" w:rsidRPr="00795528" w:rsidRDefault="00DB7F2C" w:rsidP="00DB7F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технике остановок прыжком и двумя шагами.</w:t>
      </w:r>
    </w:p>
    <w:p w:rsidR="00DB7F2C" w:rsidRPr="00795528" w:rsidRDefault="00DB7F2C" w:rsidP="00DB7F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прыжку толчком двух ног и одной ноги.</w:t>
      </w:r>
    </w:p>
    <w:p w:rsidR="00DB7F2C" w:rsidRPr="00795528" w:rsidRDefault="00DB7F2C" w:rsidP="00DB7F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Повороты вперед и назад.</w:t>
      </w:r>
    </w:p>
    <w:p w:rsidR="00DB7F2C" w:rsidRPr="00795528" w:rsidRDefault="00DB7F2C" w:rsidP="00DB7F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Ловля мяча двумя руками на месте, в движении, в прыжке при встречном и параллельном движении.</w:t>
      </w:r>
    </w:p>
    <w:p w:rsidR="00DB7F2C" w:rsidRPr="00795528" w:rsidRDefault="00DB7F2C" w:rsidP="00DB7F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Передача мяча двумя от груди на месте, в движении, в стену, парами, при встречном и параллельном движении.</w:t>
      </w:r>
    </w:p>
    <w:p w:rsidR="00DB7F2C" w:rsidRPr="00795528" w:rsidRDefault="00DB7F2C" w:rsidP="00DB7F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Ведение мяча на месте, в движении, с изменением направления, скорости, высоты отскока.</w:t>
      </w:r>
    </w:p>
    <w:p w:rsidR="00DB7F2C" w:rsidRPr="00795528" w:rsidRDefault="00DB7F2C" w:rsidP="00DB7F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Броски в кольцо двумя руками от груди с места, слева, справа, с отскоком от щита, в движении.</w:t>
      </w:r>
    </w:p>
    <w:p w:rsidR="00DB7F2C" w:rsidRPr="00795528" w:rsidRDefault="00DB7F2C" w:rsidP="00DB7F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Броски в кольцо одной рукой от плеча на месте слева, справа, с середины, без отскока и с отскоком от щита.</w:t>
      </w:r>
    </w:p>
    <w:p w:rsidR="00DB7F2C" w:rsidRPr="00795528" w:rsidRDefault="00DB7F2C" w:rsidP="00DB7F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Обучение технике двух шагов с места, в движении.</w:t>
      </w:r>
    </w:p>
    <w:p w:rsidR="00DB7F2C" w:rsidRPr="00795528" w:rsidRDefault="00DB7F2C" w:rsidP="00DB7F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Броски двумя руками от груди с двух шагов.</w:t>
      </w:r>
    </w:p>
    <w:p w:rsidR="00DB7F2C" w:rsidRPr="00795528" w:rsidRDefault="00DB7F2C" w:rsidP="00DB7F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58AE" w:rsidRDefault="006158AE" w:rsidP="006158AE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Раздел 3 «Тактическая подготовка</w:t>
      </w:r>
      <w:r w:rsidRPr="004A0811">
        <w:rPr>
          <w:b/>
          <w:bCs/>
          <w:color w:val="000000"/>
        </w:rPr>
        <w:t>»</w:t>
      </w:r>
      <w:r>
        <w:rPr>
          <w:b/>
          <w:bCs/>
          <w:color w:val="000000"/>
        </w:rPr>
        <w:t xml:space="preserve"> (9 часов)</w:t>
      </w:r>
    </w:p>
    <w:p w:rsidR="00DB7F2C" w:rsidRPr="00795528" w:rsidRDefault="00DB7F2C" w:rsidP="00DB7F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Нападение</w:t>
      </w:r>
    </w:p>
    <w:p w:rsidR="00DB7F2C" w:rsidRPr="00795528" w:rsidRDefault="00DB7F2C" w:rsidP="00DB7F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Выход для получения мяча на свободное место.</w:t>
      </w:r>
    </w:p>
    <w:p w:rsidR="00DB7F2C" w:rsidRPr="00795528" w:rsidRDefault="00DB7F2C" w:rsidP="00DB7F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Обманный выход для отвлечения защитника.</w:t>
      </w:r>
    </w:p>
    <w:p w:rsidR="00DB7F2C" w:rsidRPr="00795528" w:rsidRDefault="00DB7F2C" w:rsidP="00DB7F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Розыгрыш мяча короткими передачами.</w:t>
      </w:r>
    </w:p>
    <w:p w:rsidR="00DB7F2C" w:rsidRPr="00795528" w:rsidRDefault="00DB7F2C" w:rsidP="00DB7F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Атака кольца.</w:t>
      </w:r>
    </w:p>
    <w:p w:rsidR="00DB7F2C" w:rsidRPr="00795528" w:rsidRDefault="00DB7F2C" w:rsidP="00DB7F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«Передай мяч и выходи».</w:t>
      </w:r>
    </w:p>
    <w:p w:rsidR="00DB7F2C" w:rsidRPr="00795528" w:rsidRDefault="00DB7F2C" w:rsidP="00DB7F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Наведение своего защитника на партнера.</w:t>
      </w:r>
    </w:p>
    <w:p w:rsidR="00DB7F2C" w:rsidRPr="00795528" w:rsidRDefault="00DB7F2C" w:rsidP="00DB7F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Защита</w:t>
      </w:r>
    </w:p>
    <w:p w:rsidR="00DB7F2C" w:rsidRPr="00795528" w:rsidRDefault="00DB7F2C" w:rsidP="00DB7F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Противодействие получению мяча.</w:t>
      </w:r>
    </w:p>
    <w:p w:rsidR="00DB7F2C" w:rsidRPr="00795528" w:rsidRDefault="00DB7F2C" w:rsidP="00DB7F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Противодействие выходу на свободное место.</w:t>
      </w:r>
    </w:p>
    <w:p w:rsidR="00DB7F2C" w:rsidRPr="00795528" w:rsidRDefault="00DB7F2C" w:rsidP="00DB7F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Противодействие розыгрышу мяча.</w:t>
      </w:r>
    </w:p>
    <w:p w:rsidR="00DB7F2C" w:rsidRPr="00795528" w:rsidRDefault="00DB7F2C" w:rsidP="00DB7F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Противодействие атаке кольца.</w:t>
      </w:r>
    </w:p>
    <w:p w:rsidR="00DB7F2C" w:rsidRPr="00795528" w:rsidRDefault="00DB7F2C" w:rsidP="00DB7F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Подстраховка.</w:t>
      </w:r>
    </w:p>
    <w:p w:rsidR="00DB7F2C" w:rsidRPr="00795528" w:rsidRDefault="00DB7F2C" w:rsidP="00DB7F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 личной защиты.</w:t>
      </w:r>
    </w:p>
    <w:p w:rsidR="00DB7F2C" w:rsidRPr="00795528" w:rsidRDefault="00DB7F2C" w:rsidP="00DB7F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680" w:rsidRDefault="00DA4B4D" w:rsidP="00880E9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</w:t>
      </w:r>
      <w:r w:rsidRPr="00B64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обучающимся </w:t>
      </w:r>
      <w:r w:rsidR="006158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общеобразовательной школы. Количество детей на занятиях не менее 8 чел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овек. Программа рассчитана на </w:t>
      </w:r>
      <w:r w:rsidR="006158AE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часа, занятия проводятся</w:t>
      </w:r>
      <w:r w:rsidR="0061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B64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 неделю. </w:t>
      </w:r>
      <w:r w:rsidRPr="00B64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 программы предусматривает тесное сотрудничество 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«Детско-юношеским центров»</w:t>
      </w:r>
      <w:r w:rsidR="00880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«Центром по делам молодежи, физической культуры и спорта»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32ECF" w:rsidRPr="00892F2C" w:rsidRDefault="00232ECF" w:rsidP="00232EC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92F2C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</w:p>
    <w:p w:rsidR="006158AE" w:rsidRPr="00795528" w:rsidRDefault="006158AE" w:rsidP="006158AE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95528">
        <w:rPr>
          <w:rFonts w:ascii="Times New Roman" w:hAnsi="Times New Roman" w:cs="Times New Roman"/>
          <w:sz w:val="24"/>
          <w:szCs w:val="24"/>
          <w:lang w:eastAsia="ru-RU"/>
        </w:rPr>
        <w:t>Самостоятельное выполнение заданий;</w:t>
      </w:r>
    </w:p>
    <w:p w:rsidR="006158AE" w:rsidRPr="00795528" w:rsidRDefault="006158AE" w:rsidP="006158AE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95528">
        <w:rPr>
          <w:rFonts w:ascii="Times New Roman" w:hAnsi="Times New Roman" w:cs="Times New Roman"/>
          <w:sz w:val="24"/>
          <w:szCs w:val="24"/>
          <w:lang w:eastAsia="ru-RU"/>
        </w:rPr>
        <w:t>Выполнение заданий под контролем учителя;</w:t>
      </w:r>
    </w:p>
    <w:p w:rsidR="006158AE" w:rsidRPr="00795528" w:rsidRDefault="006158AE" w:rsidP="006158AE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95528">
        <w:rPr>
          <w:rFonts w:ascii="Times New Roman" w:hAnsi="Times New Roman" w:cs="Times New Roman"/>
          <w:sz w:val="24"/>
          <w:szCs w:val="24"/>
          <w:lang w:eastAsia="ru-RU"/>
        </w:rPr>
        <w:t>Спортивные и подвижные игры;</w:t>
      </w:r>
    </w:p>
    <w:p w:rsidR="006158AE" w:rsidRPr="00795528" w:rsidRDefault="006158AE" w:rsidP="006158AE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95528">
        <w:rPr>
          <w:rFonts w:ascii="Times New Roman" w:hAnsi="Times New Roman" w:cs="Times New Roman"/>
          <w:sz w:val="24"/>
          <w:szCs w:val="24"/>
          <w:lang w:eastAsia="ru-RU"/>
        </w:rPr>
        <w:t>Показ;</w:t>
      </w:r>
    </w:p>
    <w:p w:rsidR="006158AE" w:rsidRDefault="006158AE" w:rsidP="006158AE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95528">
        <w:rPr>
          <w:rFonts w:ascii="Times New Roman" w:hAnsi="Times New Roman" w:cs="Times New Roman"/>
          <w:sz w:val="24"/>
          <w:szCs w:val="24"/>
          <w:lang w:eastAsia="ru-RU"/>
        </w:rPr>
        <w:t>Рассказ.</w:t>
      </w:r>
    </w:p>
    <w:p w:rsidR="00273680" w:rsidRDefault="00273680" w:rsidP="00232ECF">
      <w:pPr>
        <w:spacing w:after="0" w:line="240" w:lineRule="auto"/>
        <w:rPr>
          <w:rFonts w:ascii="Times New Roman" w:eastAsia="Times New Roman" w:hAnsi="Times New Roman" w:cs="Times New Roman"/>
          <w:b/>
          <w:color w:val="272727"/>
          <w:sz w:val="24"/>
          <w:szCs w:val="24"/>
          <w:lang w:eastAsia="ru-RU"/>
        </w:rPr>
      </w:pPr>
    </w:p>
    <w:p w:rsidR="00232ECF" w:rsidRPr="00892F2C" w:rsidRDefault="0068719A" w:rsidP="0023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F2C">
        <w:rPr>
          <w:rFonts w:ascii="Times New Roman" w:hAnsi="Times New Roman" w:cs="Times New Roman"/>
          <w:b/>
          <w:sz w:val="24"/>
          <w:szCs w:val="24"/>
        </w:rPr>
        <w:t>Формы деятельности</w:t>
      </w:r>
      <w:r w:rsidR="00232ECF" w:rsidRPr="00892F2C">
        <w:rPr>
          <w:rFonts w:ascii="Times New Roman" w:hAnsi="Times New Roman" w:cs="Times New Roman"/>
          <w:b/>
          <w:sz w:val="24"/>
          <w:szCs w:val="24"/>
        </w:rPr>
        <w:t>:</w:t>
      </w:r>
    </w:p>
    <w:p w:rsidR="006158AE" w:rsidRPr="006158AE" w:rsidRDefault="006158AE" w:rsidP="006158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Pr="006158AE">
        <w:rPr>
          <w:rFonts w:ascii="Times New Roman" w:hAnsi="Times New Roman" w:cs="Times New Roman"/>
          <w:lang w:eastAsia="ru-RU"/>
        </w:rPr>
        <w:t>Практические занятия;</w:t>
      </w:r>
    </w:p>
    <w:p w:rsidR="006158AE" w:rsidRPr="006158AE" w:rsidRDefault="006158AE" w:rsidP="006158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Pr="006158AE">
        <w:rPr>
          <w:rFonts w:ascii="Times New Roman" w:hAnsi="Times New Roman" w:cs="Times New Roman"/>
          <w:lang w:eastAsia="ru-RU"/>
        </w:rPr>
        <w:t>Эстафеты;</w:t>
      </w:r>
    </w:p>
    <w:p w:rsidR="006158AE" w:rsidRPr="006158AE" w:rsidRDefault="006158AE" w:rsidP="006158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Pr="006158AE">
        <w:rPr>
          <w:rFonts w:ascii="Times New Roman" w:hAnsi="Times New Roman" w:cs="Times New Roman"/>
          <w:lang w:eastAsia="ru-RU"/>
        </w:rPr>
        <w:t>Подвижные игры;</w:t>
      </w:r>
    </w:p>
    <w:p w:rsidR="006158AE" w:rsidRPr="006158AE" w:rsidRDefault="006158AE" w:rsidP="006158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Pr="006158AE">
        <w:rPr>
          <w:rFonts w:ascii="Times New Roman" w:hAnsi="Times New Roman" w:cs="Times New Roman"/>
          <w:lang w:eastAsia="ru-RU"/>
        </w:rPr>
        <w:t>Обучающие и двусторонние игры;</w:t>
      </w:r>
    </w:p>
    <w:p w:rsidR="006158AE" w:rsidRPr="006158AE" w:rsidRDefault="006158AE" w:rsidP="006158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Pr="006158AE">
        <w:rPr>
          <w:rFonts w:ascii="Times New Roman" w:hAnsi="Times New Roman" w:cs="Times New Roman"/>
          <w:lang w:eastAsia="ru-RU"/>
        </w:rPr>
        <w:t>Товарищеские встречи.</w:t>
      </w:r>
    </w:p>
    <w:p w:rsidR="00232ECF" w:rsidRPr="0016235B" w:rsidRDefault="00232ECF" w:rsidP="00232EC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32ECF" w:rsidRPr="00AC4B4C" w:rsidRDefault="00232ECF" w:rsidP="00AC4B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2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 курса внеурочной деятельности «</w:t>
      </w:r>
      <w:r w:rsidR="00176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Баскетбол</w:t>
      </w:r>
      <w:r w:rsidRPr="00162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является </w:t>
      </w:r>
      <w:r w:rsidR="0016235B" w:rsidRPr="00162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частью </w:t>
      </w:r>
      <w:r w:rsidR="0016235B" w:rsidRPr="0016235B">
        <w:rPr>
          <w:rFonts w:ascii="Times New Roman" w:hAnsi="Times New Roman" w:cs="Times New Roman"/>
          <w:color w:val="000000" w:themeColor="text1"/>
          <w:sz w:val="24"/>
          <w:szCs w:val="24"/>
        </w:rPr>
        <w:t>ООПООО</w:t>
      </w:r>
      <w:r w:rsidRPr="00C538E9">
        <w:rPr>
          <w:rFonts w:ascii="Times New Roman" w:hAnsi="Times New Roman" w:cs="Times New Roman"/>
          <w:sz w:val="24"/>
          <w:szCs w:val="24"/>
        </w:rPr>
        <w:t xml:space="preserve">МОБУ Гимназия г.Тюкалинска, утверждённой приказом директора МОБУ Гимназия г.Тюкалинска </w:t>
      </w:r>
      <w:r w:rsidRPr="00A1454B">
        <w:rPr>
          <w:rFonts w:ascii="Times New Roman" w:hAnsi="Times New Roman" w:cs="Times New Roman"/>
          <w:sz w:val="24"/>
          <w:szCs w:val="24"/>
        </w:rPr>
        <w:t>№</w:t>
      </w:r>
      <w:r w:rsidR="00AC4B4C">
        <w:rPr>
          <w:rFonts w:ascii="Times New Roman" w:hAnsi="Times New Roman"/>
          <w:sz w:val="24"/>
          <w:szCs w:val="24"/>
        </w:rPr>
        <w:t>3</w:t>
      </w:r>
      <w:r w:rsidR="00AC4B4C" w:rsidRPr="004E47D2">
        <w:rPr>
          <w:rFonts w:ascii="Times New Roman" w:hAnsi="Times New Roman"/>
          <w:sz w:val="24"/>
          <w:szCs w:val="24"/>
        </w:rPr>
        <w:t>30 от 31 августа 2022</w:t>
      </w:r>
      <w:r w:rsidR="00AC4B4C">
        <w:rPr>
          <w:rFonts w:ascii="Times New Roman" w:hAnsi="Times New Roman"/>
          <w:sz w:val="24"/>
          <w:szCs w:val="24"/>
        </w:rPr>
        <w:t xml:space="preserve"> г.</w:t>
      </w:r>
    </w:p>
    <w:p w:rsidR="00232ECF" w:rsidRDefault="00232ECF" w:rsidP="00232ECF">
      <w:pPr>
        <w:rPr>
          <w:rFonts w:ascii="Times New Roman" w:hAnsi="Times New Roman" w:cs="Times New Roman"/>
          <w:sz w:val="24"/>
          <w:szCs w:val="24"/>
        </w:rPr>
      </w:pPr>
      <w:r w:rsidRPr="00C538E9">
        <w:rPr>
          <w:rFonts w:ascii="Times New Roman" w:hAnsi="Times New Roman" w:cs="Times New Roman"/>
          <w:sz w:val="24"/>
          <w:szCs w:val="24"/>
        </w:rPr>
        <w:t xml:space="preserve">Промежуточная аттестация – </w:t>
      </w:r>
      <w:r w:rsidR="0016235B">
        <w:rPr>
          <w:rFonts w:ascii="Times New Roman" w:hAnsi="Times New Roman" w:cs="Times New Roman"/>
          <w:sz w:val="24"/>
          <w:szCs w:val="24"/>
        </w:rPr>
        <w:t>контрольные тесты</w:t>
      </w:r>
      <w:r w:rsidRPr="00C538E9">
        <w:rPr>
          <w:rFonts w:ascii="Times New Roman" w:hAnsi="Times New Roman" w:cs="Times New Roman"/>
          <w:sz w:val="24"/>
          <w:szCs w:val="24"/>
        </w:rPr>
        <w:t>.</w:t>
      </w:r>
    </w:p>
    <w:p w:rsidR="0068719A" w:rsidRDefault="0068719A" w:rsidP="00232ECF">
      <w:pPr>
        <w:rPr>
          <w:rFonts w:ascii="Times New Roman" w:hAnsi="Times New Roman" w:cs="Times New Roman"/>
          <w:sz w:val="24"/>
          <w:szCs w:val="24"/>
        </w:rPr>
      </w:pPr>
    </w:p>
    <w:p w:rsidR="0068719A" w:rsidRDefault="0068719A" w:rsidP="00232ECF">
      <w:pPr>
        <w:rPr>
          <w:rFonts w:ascii="Times New Roman" w:hAnsi="Times New Roman" w:cs="Times New Roman"/>
          <w:sz w:val="24"/>
          <w:szCs w:val="24"/>
        </w:rPr>
      </w:pPr>
    </w:p>
    <w:p w:rsidR="0068719A" w:rsidRPr="00C538E9" w:rsidRDefault="0068719A" w:rsidP="00232ECF">
      <w:pPr>
        <w:rPr>
          <w:rFonts w:ascii="Times New Roman" w:hAnsi="Times New Roman" w:cs="Times New Roman"/>
          <w:sz w:val="24"/>
          <w:szCs w:val="24"/>
        </w:rPr>
      </w:pPr>
    </w:p>
    <w:p w:rsidR="00232ECF" w:rsidRPr="0068719A" w:rsidRDefault="00232ECF" w:rsidP="0068719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87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tbl>
      <w:tblPr>
        <w:tblW w:w="13977" w:type="pct"/>
        <w:tblInd w:w="11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4"/>
        <w:gridCol w:w="2100"/>
        <w:gridCol w:w="1136"/>
        <w:gridCol w:w="2125"/>
        <w:gridCol w:w="1562"/>
        <w:gridCol w:w="1278"/>
        <w:gridCol w:w="1280"/>
        <w:gridCol w:w="10009"/>
        <w:gridCol w:w="1137"/>
        <w:gridCol w:w="1137"/>
        <w:gridCol w:w="1137"/>
        <w:gridCol w:w="1137"/>
        <w:gridCol w:w="1137"/>
        <w:gridCol w:w="1137"/>
      </w:tblGrid>
      <w:tr w:rsidR="00232ECF" w:rsidRPr="00C538E9" w:rsidTr="002E2816">
        <w:trPr>
          <w:gridAfter w:val="7"/>
          <w:wAfter w:w="16416" w:type="dxa"/>
          <w:trHeight w:val="170"/>
        </w:trPr>
        <w:tc>
          <w:tcPr>
            <w:tcW w:w="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ECF" w:rsidRPr="00C538E9" w:rsidRDefault="00232ECF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C5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ECF" w:rsidRPr="00C538E9" w:rsidRDefault="00232ECF" w:rsidP="004071C0">
            <w:pPr>
              <w:spacing w:after="0" w:line="240" w:lineRule="auto"/>
              <w:ind w:left="-71"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тем занятий</w:t>
            </w:r>
          </w:p>
        </w:tc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32ECF" w:rsidRPr="00C538E9" w:rsidRDefault="00232ECF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8E9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2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ECF" w:rsidRPr="00C538E9" w:rsidRDefault="00232ECF" w:rsidP="004071C0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9">
              <w:rPr>
                <w:rFonts w:ascii="Times New Roman" w:hAnsi="Times New Roman" w:cs="Times New Roman"/>
                <w:sz w:val="24"/>
                <w:szCs w:val="24"/>
              </w:rPr>
              <w:t>Основные виды</w:t>
            </w:r>
          </w:p>
          <w:p w:rsidR="00232ECF" w:rsidRPr="00C538E9" w:rsidRDefault="00232ECF" w:rsidP="004071C0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9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  <w:p w:rsidR="00232ECF" w:rsidRPr="00C538E9" w:rsidRDefault="00232ECF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E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32ECF" w:rsidRPr="00C538E9" w:rsidRDefault="00232ECF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8E9">
              <w:rPr>
                <w:rFonts w:ascii="Times New Roman" w:hAnsi="Times New Roman" w:cs="Times New Roman"/>
                <w:sz w:val="24"/>
                <w:szCs w:val="24"/>
              </w:rPr>
              <w:t>Основные формы организации занятий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32ECF" w:rsidRPr="00C538E9" w:rsidRDefault="00232ECF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32ECF" w:rsidRPr="00C538E9" w:rsidRDefault="00232ECF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232ECF" w:rsidRPr="00C538E9" w:rsidTr="002E2816">
        <w:trPr>
          <w:gridAfter w:val="7"/>
          <w:wAfter w:w="16416" w:type="dxa"/>
          <w:trHeight w:val="167"/>
        </w:trPr>
        <w:tc>
          <w:tcPr>
            <w:tcW w:w="9690" w:type="dxa"/>
            <w:gridSpan w:val="7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2ECF" w:rsidRDefault="00232ECF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ECF" w:rsidRPr="00C538E9" w:rsidRDefault="00232ECF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="002E2816">
              <w:rPr>
                <w:rFonts w:ascii="Times New Roman" w:hAnsi="Times New Roman" w:cs="Times New Roman"/>
                <w:b/>
                <w:sz w:val="24"/>
                <w:szCs w:val="24"/>
              </w:rPr>
              <w:t>. Основы знаний</w:t>
            </w: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>: (</w:t>
            </w:r>
            <w:r w:rsidR="004071C0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32ECF" w:rsidRPr="00C538E9" w:rsidTr="002E2816">
        <w:trPr>
          <w:gridAfter w:val="6"/>
          <w:wAfter w:w="6654" w:type="dxa"/>
          <w:trHeight w:val="1122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2ECF" w:rsidRDefault="00232ECF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ECF" w:rsidRDefault="0068719A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32ECF" w:rsidRDefault="00232ECF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CD9" w:rsidRPr="00DA0F19" w:rsidRDefault="0068719A" w:rsidP="004071C0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816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Правила техники безопасности. </w:t>
            </w:r>
            <w:r w:rsidR="00A94CD9"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баскетбола.</w:t>
            </w:r>
          </w:p>
          <w:p w:rsidR="00232ECF" w:rsidRPr="002E2816" w:rsidRDefault="00A94CD9" w:rsidP="004071C0">
            <w:pPr>
              <w:spacing w:after="0" w:line="240" w:lineRule="auto"/>
              <w:ind w:left="-107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с толчком с двух ног.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32ECF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CD9" w:rsidRPr="00DA0F19" w:rsidRDefault="00A94CD9" w:rsidP="004071C0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DA0F1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Рассказ.</w:t>
            </w:r>
          </w:p>
          <w:p w:rsidR="00A94CD9" w:rsidRPr="00DA0F19" w:rsidRDefault="00A94CD9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под контролем учителя;</w:t>
            </w:r>
          </w:p>
          <w:p w:rsidR="00232ECF" w:rsidRPr="00C538E9" w:rsidRDefault="00A94CD9" w:rsidP="004071C0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32ECF" w:rsidRPr="00C538E9" w:rsidRDefault="00A94CD9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32ECF" w:rsidRPr="00C538E9" w:rsidRDefault="002E2816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32ECF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62" w:type="dxa"/>
          </w:tcPr>
          <w:p w:rsidR="00232ECF" w:rsidRPr="00C538E9" w:rsidRDefault="00232ECF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1: (количество часов)</w:t>
            </w:r>
          </w:p>
        </w:tc>
      </w:tr>
      <w:tr w:rsidR="004071C0" w:rsidRPr="00C538E9" w:rsidTr="002E2816">
        <w:trPr>
          <w:gridAfter w:val="6"/>
          <w:wAfter w:w="6654" w:type="dxa"/>
          <w:trHeight w:val="1117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и общественная гигиена.</w:t>
            </w:r>
          </w:p>
          <w:p w:rsidR="004071C0" w:rsidRPr="00C538E9" w:rsidRDefault="004071C0" w:rsidP="004071C0">
            <w:pPr>
              <w:spacing w:after="0" w:line="240" w:lineRule="auto"/>
              <w:ind w:left="-107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способа ловли мяча в зависимости от направления и силы полета мяча.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Рассказ.Спортивные и подвижные игры;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Обучающие и двусторонние игры.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62" w:type="dxa"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1C0" w:rsidRPr="00C538E9" w:rsidTr="002E2816">
        <w:trPr>
          <w:gridAfter w:val="6"/>
          <w:wAfter w:w="6654" w:type="dxa"/>
          <w:trHeight w:val="1122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спортивная классификация.</w:t>
            </w:r>
          </w:p>
          <w:p w:rsidR="004071C0" w:rsidRPr="00C538E9" w:rsidRDefault="004071C0" w:rsidP="004071C0">
            <w:pPr>
              <w:spacing w:after="0" w:line="240" w:lineRule="auto"/>
              <w:ind w:left="-71" w:right="27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нападения.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под контролем учителя;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Подвижные игры;</w:t>
            </w:r>
          </w:p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62" w:type="dxa"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1C0" w:rsidRPr="00C538E9" w:rsidTr="002E2816">
        <w:trPr>
          <w:gridAfter w:val="6"/>
          <w:wAfter w:w="6654" w:type="dxa"/>
          <w:trHeight w:val="1122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 организма спортсмена.</w:t>
            </w:r>
          </w:p>
          <w:p w:rsidR="004071C0" w:rsidRPr="00C538E9" w:rsidRDefault="004071C0" w:rsidP="004071C0">
            <w:pPr>
              <w:spacing w:after="0" w:line="240" w:lineRule="auto"/>
              <w:ind w:left="-71" w:right="27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игры;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Обучающие и двусторонние игры.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62" w:type="dxa"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ECF" w:rsidRPr="00C538E9" w:rsidTr="002E2816">
        <w:trPr>
          <w:trHeight w:val="374"/>
        </w:trPr>
        <w:tc>
          <w:tcPr>
            <w:tcW w:w="9690" w:type="dxa"/>
            <w:gridSpan w:val="7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2ECF" w:rsidRPr="00C538E9" w:rsidRDefault="00232ECF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E2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94CD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Техническая</w:t>
            </w:r>
            <w:r w:rsidR="00A94CD9" w:rsidRPr="002E281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подготовка</w:t>
            </w:r>
            <w:r w:rsidR="00A94CD9"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>: (</w:t>
            </w:r>
            <w:r w:rsidR="004071C0">
              <w:rPr>
                <w:rFonts w:ascii="Times New Roman" w:hAnsi="Times New Roman" w:cs="Times New Roman"/>
                <w:b/>
                <w:sz w:val="24"/>
                <w:szCs w:val="24"/>
              </w:rPr>
              <w:t>21 час</w:t>
            </w:r>
            <w:r w:rsidR="00A94CD9"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762" w:type="dxa"/>
            <w:vMerge w:val="restart"/>
          </w:tcPr>
          <w:p w:rsidR="00232ECF" w:rsidRDefault="00232ECF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ECF" w:rsidRDefault="00232ECF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ECF" w:rsidRDefault="00232ECF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ECF" w:rsidRDefault="00232ECF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ECF" w:rsidRDefault="00232ECF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ECF" w:rsidRDefault="00232ECF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ECF" w:rsidRDefault="00232ECF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ECF" w:rsidRDefault="00232ECF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ECF" w:rsidRDefault="00232ECF" w:rsidP="008B5B0D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 w:val="restart"/>
          </w:tcPr>
          <w:p w:rsidR="00232ECF" w:rsidRPr="00C538E9" w:rsidRDefault="00232ECF" w:rsidP="008B5B0D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 w:val="restart"/>
          </w:tcPr>
          <w:p w:rsidR="00232ECF" w:rsidRPr="00C538E9" w:rsidRDefault="00232ECF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 w:val="restart"/>
          </w:tcPr>
          <w:p w:rsidR="00232ECF" w:rsidRPr="00C538E9" w:rsidRDefault="00232ECF" w:rsidP="008B5B0D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 w:val="restart"/>
          </w:tcPr>
          <w:p w:rsidR="00232ECF" w:rsidRPr="00C538E9" w:rsidRDefault="00232ECF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 w:val="restart"/>
          </w:tcPr>
          <w:p w:rsidR="00232ECF" w:rsidRPr="00C538E9" w:rsidRDefault="00232ECF" w:rsidP="008B5B0D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 w:val="restart"/>
          </w:tcPr>
          <w:p w:rsidR="00232ECF" w:rsidRPr="00C538E9" w:rsidRDefault="00232ECF" w:rsidP="008B5B0D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8B5B0D">
        <w:trPr>
          <w:trHeight w:val="502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передвижения приставными шагами.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под контролем </w:t>
            </w:r>
            <w:r w:rsidRPr="00DA0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занятия.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D9" w:rsidRPr="00C538E9" w:rsidTr="008B5B0D">
        <w:trPr>
          <w:trHeight w:val="588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CD9" w:rsidRDefault="00A94CD9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CD9" w:rsidRPr="00DA0F19" w:rsidRDefault="00A94CD9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двумя руками от груди.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94CD9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CD9" w:rsidRPr="00DA0F19" w:rsidRDefault="00A94CD9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Показ;</w:t>
            </w:r>
          </w:p>
          <w:p w:rsidR="00A94CD9" w:rsidRPr="00DA0F19" w:rsidRDefault="00A94CD9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A94CD9" w:rsidRPr="00DA0F19" w:rsidRDefault="00A94CD9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94CD9" w:rsidRPr="00DA0F19" w:rsidRDefault="00A94CD9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  <w:p w:rsidR="00A94CD9" w:rsidRPr="00DA0F19" w:rsidRDefault="00A94CD9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94CD9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94CD9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A94CD9" w:rsidRDefault="00A94CD9" w:rsidP="00A94CD9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94CD9" w:rsidRPr="00C538E9" w:rsidRDefault="00A94CD9" w:rsidP="00A94CD9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94CD9" w:rsidRPr="00C538E9" w:rsidRDefault="00A94CD9" w:rsidP="00A94CD9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94CD9" w:rsidRPr="00C538E9" w:rsidRDefault="00A94CD9" w:rsidP="00A94CD9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94CD9" w:rsidRPr="00C538E9" w:rsidRDefault="00A94CD9" w:rsidP="00A94CD9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94CD9" w:rsidRPr="00C538E9" w:rsidRDefault="00A94CD9" w:rsidP="00A94CD9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94CD9" w:rsidRPr="00C538E9" w:rsidRDefault="00A94CD9" w:rsidP="00A94CD9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8B5B0D">
        <w:trPr>
          <w:trHeight w:val="234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передвижения при нападении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под контролем учителя;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Обучающие и двусторонние игры.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8B5B0D">
        <w:trPr>
          <w:trHeight w:val="178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ловли мяча.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Показ;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8B5B0D">
        <w:trPr>
          <w:trHeight w:val="31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ведения мяча.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Показ;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Эстафеты;</w:t>
            </w:r>
          </w:p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занятия;</w:t>
            </w:r>
          </w:p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8B5B0D">
        <w:trPr>
          <w:trHeight w:val="452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переводом на другую руку.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под контролем учителя;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Подвижные игры;</w:t>
            </w:r>
          </w:p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8B5B0D">
        <w:trPr>
          <w:trHeight w:val="111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F472A2">
        <w:trPr>
          <w:trHeight w:val="451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Ловля двумя руками «низкого </w:t>
            </w: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мяча».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Показ;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</w:t>
            </w:r>
            <w:r w:rsidRPr="00DA0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занятия.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высоким и низким отскоком.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под контролем учителя;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изменением скорости передвижения.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игры;</w:t>
            </w:r>
          </w:p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Обучающие и двусторонние игры.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Многократное выполнение технических приемов.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Обучающие и двусторонние игры;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F472A2">
        <w:trPr>
          <w:trHeight w:val="88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изученных технических приемов и их сочетаний.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под контролем учителя;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Эстафеты;</w:t>
            </w:r>
          </w:p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места по отношению к нападающему с мячом.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игры;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Показ;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Обучающие и двусторонни</w:t>
            </w:r>
            <w:r w:rsidRPr="00DA0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игры.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выходу на свободное место для получения мяча.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под контролем учителя;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Обучающие и двусторонние игры.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под контролем учителя;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одной рукой от плеча.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Показ;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Обучающие и двусторонние игры.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способа передачи в зависимости от расстояния.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Эстафеты;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2E2816">
        <w:trPr>
          <w:trHeight w:val="1256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Защитные стойки. Защитные передвижения.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Показ;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защитных стоек и передвижений в зависимости от действий и расположения нападающих.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F472A2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Товарищеские встречи.</w:t>
            </w:r>
          </w:p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и </w:t>
            </w:r>
            <w:r w:rsidRPr="00DA0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двусторонние игры;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A2" w:rsidRPr="00C538E9" w:rsidTr="00F472A2">
        <w:trPr>
          <w:trHeight w:val="20"/>
        </w:trPr>
        <w:tc>
          <w:tcPr>
            <w:tcW w:w="9690" w:type="dxa"/>
            <w:gridSpan w:val="7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72A2" w:rsidRPr="00C538E9" w:rsidRDefault="00F472A2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="003F2A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F2A3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Тактическая</w:t>
            </w:r>
            <w:r w:rsidRPr="002E281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подготовка</w:t>
            </w: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>: (</w:t>
            </w:r>
            <w:r w:rsidR="00AC077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071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AC077A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C538E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762" w:type="dxa"/>
            <w:vMerge/>
          </w:tcPr>
          <w:p w:rsidR="00F472A2" w:rsidRDefault="00F472A2" w:rsidP="00F472A2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F472A2" w:rsidRPr="00C538E9" w:rsidRDefault="00F472A2" w:rsidP="00F472A2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77A" w:rsidRPr="00C538E9" w:rsidTr="00607174">
        <w:trPr>
          <w:trHeight w:val="1646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Pr="00C538E9" w:rsidRDefault="00AC077A" w:rsidP="00AC077A">
            <w:pPr>
              <w:spacing w:after="0" w:line="240" w:lineRule="auto"/>
              <w:ind w:left="-71" w:right="27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трех игроков «треугольник».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Pr="00DA0F19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Показ;</w:t>
            </w:r>
          </w:p>
          <w:p w:rsidR="00AC077A" w:rsidRPr="00DA0F19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DA0F19" w:rsidRDefault="00AC077A" w:rsidP="00AC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62" w:type="dxa"/>
            <w:vMerge/>
          </w:tcPr>
          <w:p w:rsidR="00AC077A" w:rsidRDefault="00AC077A" w:rsidP="00AC077A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77A" w:rsidRPr="00C538E9" w:rsidTr="002E2816">
        <w:trPr>
          <w:trHeight w:val="1256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Pr="00C538E9" w:rsidRDefault="00AC077A" w:rsidP="00AC077A">
            <w:pPr>
              <w:spacing w:after="0" w:line="240" w:lineRule="auto"/>
              <w:ind w:left="-71" w:right="27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двух игроков «передай мяч и выходи».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Pr="00DA0F19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  <w:p w:rsidR="00AC077A" w:rsidRPr="00DA0F19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под контролем учителя;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DA0F19" w:rsidRDefault="00AC077A" w:rsidP="00AC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Подвижные игры;</w:t>
            </w:r>
          </w:p>
          <w:p w:rsidR="00AC077A" w:rsidRPr="00DA0F19" w:rsidRDefault="00AC077A" w:rsidP="00AC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62" w:type="dxa"/>
            <w:vMerge/>
          </w:tcPr>
          <w:p w:rsidR="00AC077A" w:rsidRDefault="00AC077A" w:rsidP="00AC077A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77A" w:rsidRPr="00C538E9" w:rsidTr="00607174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Pr="00C538E9" w:rsidRDefault="00AC077A" w:rsidP="00AC077A">
            <w:pPr>
              <w:spacing w:after="0" w:line="240" w:lineRule="auto"/>
              <w:ind w:left="-71" w:right="27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Командные действия в нападении.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Pr="00DA0F19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  <w:p w:rsidR="00AC077A" w:rsidRPr="00DA0F19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под контролем учителя;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DA0F19" w:rsidRDefault="00AC077A" w:rsidP="00AC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AC077A" w:rsidRDefault="00AC077A" w:rsidP="00AC077A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77A" w:rsidRPr="00C538E9" w:rsidTr="00607174">
        <w:trPr>
          <w:trHeight w:val="452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Pr="00C538E9" w:rsidRDefault="00AC077A" w:rsidP="00AC077A">
            <w:pPr>
              <w:spacing w:after="0" w:line="240" w:lineRule="auto"/>
              <w:ind w:left="-71" w:right="27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Индивидуальные действия при нападении.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Pr="00795528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и подвижные игры;</w:t>
            </w:r>
          </w:p>
          <w:p w:rsidR="00AC077A" w:rsidRPr="00795528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Показ;</w:t>
            </w:r>
          </w:p>
          <w:p w:rsidR="00AC077A" w:rsidRPr="00795528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795528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занятия.</w:t>
            </w:r>
          </w:p>
          <w:p w:rsidR="00AC077A" w:rsidRPr="00795528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 и двусторонние игры.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AC077A" w:rsidRDefault="00AC077A" w:rsidP="00AC077A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77A" w:rsidRPr="00C538E9" w:rsidTr="002E2816">
        <w:trPr>
          <w:trHeight w:val="1256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Pr="00C538E9" w:rsidRDefault="00AC077A" w:rsidP="00AC077A">
            <w:pPr>
              <w:spacing w:after="0" w:line="240" w:lineRule="auto"/>
              <w:ind w:left="-71" w:right="27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двух игроков «подстраховка».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Pr="00DA0F19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Показ;</w:t>
            </w:r>
          </w:p>
          <w:p w:rsidR="00AC077A" w:rsidRPr="00DA0F19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AC077A" w:rsidRPr="00DA0F19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DA0F19" w:rsidRDefault="00AC077A" w:rsidP="00AC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62" w:type="dxa"/>
            <w:vMerge/>
          </w:tcPr>
          <w:p w:rsidR="00AC077A" w:rsidRDefault="00AC077A" w:rsidP="00AC077A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77A" w:rsidRPr="00C538E9" w:rsidTr="00607174">
        <w:trPr>
          <w:trHeight w:val="346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Pr="00DA0F19" w:rsidRDefault="00AC077A" w:rsidP="00AC07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защиты.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Pr="00DA0F19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Показ;</w:t>
            </w:r>
          </w:p>
          <w:p w:rsidR="00AC077A" w:rsidRPr="00DA0F19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AC077A" w:rsidRPr="00DA0F19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DA0F19" w:rsidRDefault="00AC077A" w:rsidP="00AC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Эстафеты;</w:t>
            </w:r>
          </w:p>
          <w:p w:rsidR="00AC077A" w:rsidRPr="00DA0F19" w:rsidRDefault="00AC077A" w:rsidP="00AC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AC077A" w:rsidRDefault="00AC077A" w:rsidP="00AC077A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77A" w:rsidRPr="00C538E9" w:rsidTr="00607174">
        <w:trPr>
          <w:trHeight w:val="346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Default="00AC077A" w:rsidP="00AC077A">
            <w:pPr>
              <w:spacing w:after="0" w:line="240" w:lineRule="auto"/>
              <w:ind w:left="-71" w:right="27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Действия одного </w:t>
            </w: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защитника против двух нападающих.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Pr="00DA0F19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Показ;</w:t>
            </w:r>
          </w:p>
          <w:p w:rsidR="00AC077A" w:rsidRPr="00DA0F19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Рассказ.</w:t>
            </w:r>
          </w:p>
          <w:p w:rsidR="00AC077A" w:rsidRPr="00DA0F19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DA0F19" w:rsidRDefault="00AC077A" w:rsidP="00AC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Эстафеты;</w:t>
            </w:r>
          </w:p>
          <w:p w:rsidR="00AC077A" w:rsidRPr="00DA0F19" w:rsidRDefault="00AC077A" w:rsidP="00AC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AC077A" w:rsidRDefault="00AC077A" w:rsidP="00AC077A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77A" w:rsidRPr="00C538E9" w:rsidTr="00607174">
        <w:trPr>
          <w:trHeight w:val="346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Default="00AC077A" w:rsidP="00AC077A">
            <w:pPr>
              <w:spacing w:after="0" w:line="240" w:lineRule="auto"/>
              <w:ind w:left="-71" w:right="27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Переключение от действий в нападении к действиям в защите.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077A" w:rsidRPr="00DA0F19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заданий;</w:t>
            </w:r>
          </w:p>
          <w:p w:rsidR="00AC077A" w:rsidRPr="00DA0F19" w:rsidRDefault="00AC077A" w:rsidP="00AC0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под контролем учителя;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DA0F19" w:rsidRDefault="00AC077A" w:rsidP="00AC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2" w:type="dxa"/>
            <w:vMerge/>
          </w:tcPr>
          <w:p w:rsidR="00AC077A" w:rsidRDefault="00AC077A" w:rsidP="00AC077A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AC077A" w:rsidRPr="00C538E9" w:rsidRDefault="00AC077A" w:rsidP="00AC077A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607174">
        <w:trPr>
          <w:trHeight w:val="346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Default="004071C0" w:rsidP="004071C0">
            <w:pPr>
              <w:spacing w:after="0" w:line="240" w:lineRule="auto"/>
              <w:ind w:left="-71" w:right="27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прошедшего спортивного года.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Default="00AC077A" w:rsidP="004071C0">
            <w:pPr>
              <w:spacing w:after="0" w:line="240" w:lineRule="auto"/>
              <w:ind w:right="2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DA0F19" w:rsidRDefault="004071C0" w:rsidP="0040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DA0F19" w:rsidRDefault="004071C0" w:rsidP="00407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9">
              <w:rPr>
                <w:rFonts w:ascii="Times New Roman" w:hAnsi="Times New Roman" w:cs="Times New Roman"/>
                <w:sz w:val="24"/>
                <w:szCs w:val="24"/>
              </w:rPr>
              <w:t>Обучающие и двусторонние игры;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C0" w:rsidRPr="00C538E9" w:rsidTr="00607174">
        <w:trPr>
          <w:trHeight w:val="145"/>
        </w:trPr>
        <w:tc>
          <w:tcPr>
            <w:tcW w:w="7196" w:type="dxa"/>
            <w:gridSpan w:val="5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1C0" w:rsidRPr="008909B8" w:rsidRDefault="004071C0" w:rsidP="00AC0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 w:rsidR="00AC077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1C0" w:rsidRDefault="00AC077A" w:rsidP="00407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  <w:r w:rsidR="0040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71C0" w:rsidRDefault="00AC077A" w:rsidP="00AC0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26,5 часов</w:t>
            </w:r>
          </w:p>
        </w:tc>
        <w:tc>
          <w:tcPr>
            <w:tcW w:w="9762" w:type="dxa"/>
            <w:vMerge/>
          </w:tcPr>
          <w:p w:rsidR="004071C0" w:rsidRDefault="004071C0" w:rsidP="004071C0">
            <w:pPr>
              <w:spacing w:after="0" w:line="240" w:lineRule="auto"/>
              <w:ind w:left="-152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71" w:right="2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right="27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</w:tcPr>
          <w:p w:rsidR="004071C0" w:rsidRPr="00C538E9" w:rsidRDefault="004071C0" w:rsidP="004071C0">
            <w:pPr>
              <w:spacing w:after="0" w:line="240" w:lineRule="auto"/>
              <w:ind w:left="-152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ECF" w:rsidRDefault="00232ECF"/>
    <w:p w:rsidR="008F08E2" w:rsidRDefault="008F08E2"/>
    <w:p w:rsidR="008F08E2" w:rsidRDefault="008F08E2"/>
    <w:p w:rsidR="008F08E2" w:rsidRDefault="008F08E2"/>
    <w:p w:rsidR="008F08E2" w:rsidRDefault="008F08E2"/>
    <w:p w:rsidR="0016235B" w:rsidRDefault="0016235B"/>
    <w:p w:rsidR="0016235B" w:rsidRDefault="0016235B"/>
    <w:p w:rsidR="0016235B" w:rsidRDefault="0016235B"/>
    <w:p w:rsidR="0016235B" w:rsidRDefault="0016235B"/>
    <w:p w:rsidR="0016235B" w:rsidRDefault="0016235B"/>
    <w:p w:rsidR="006158AE" w:rsidRDefault="006158AE"/>
    <w:p w:rsidR="00AC4B4C" w:rsidRDefault="00AC4B4C"/>
    <w:p w:rsidR="00AC4B4C" w:rsidRDefault="00AC4B4C"/>
    <w:p w:rsidR="00AC4B4C" w:rsidRDefault="00AC4B4C">
      <w:bookmarkStart w:id="0" w:name="_GoBack"/>
      <w:bookmarkEnd w:id="0"/>
    </w:p>
    <w:p w:rsidR="0016235B" w:rsidRDefault="0016235B"/>
    <w:p w:rsidR="0016235B" w:rsidRDefault="0016235B"/>
    <w:p w:rsidR="008F08E2" w:rsidRPr="00B64677" w:rsidRDefault="008F08E2" w:rsidP="008F08E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467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8F08E2" w:rsidRPr="00B64677" w:rsidRDefault="008F08E2" w:rsidP="008F0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8E2" w:rsidRPr="0064546E" w:rsidRDefault="008F08E2" w:rsidP="008F08E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46E">
        <w:rPr>
          <w:rFonts w:ascii="Times New Roman" w:hAnsi="Times New Roman" w:cs="Times New Roman"/>
          <w:b/>
          <w:sz w:val="24"/>
          <w:szCs w:val="24"/>
        </w:rPr>
        <w:t>Критерии оценки деятельности учащихся</w:t>
      </w:r>
    </w:p>
    <w:p w:rsidR="008F08E2" w:rsidRPr="0064546E" w:rsidRDefault="008F08E2">
      <w:pPr>
        <w:rPr>
          <w:sz w:val="24"/>
          <w:szCs w:val="24"/>
        </w:rPr>
      </w:pPr>
    </w:p>
    <w:tbl>
      <w:tblPr>
        <w:tblW w:w="10787" w:type="dxa"/>
        <w:tblInd w:w="-12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7"/>
        <w:gridCol w:w="3048"/>
        <w:gridCol w:w="915"/>
        <w:gridCol w:w="1134"/>
        <w:gridCol w:w="992"/>
        <w:gridCol w:w="992"/>
        <w:gridCol w:w="992"/>
        <w:gridCol w:w="1134"/>
        <w:gridCol w:w="993"/>
      </w:tblGrid>
      <w:tr w:rsidR="006158AE" w:rsidRPr="008E354A" w:rsidTr="006158AE"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AE" w:rsidRPr="008E354A" w:rsidRDefault="006158AE" w:rsidP="009E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AE" w:rsidRPr="008E354A" w:rsidRDefault="006158AE" w:rsidP="009E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AE" w:rsidRPr="008E354A" w:rsidRDefault="00176F79" w:rsidP="009E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62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6158AE" w:rsidP="009E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Оценка</w:t>
            </w:r>
          </w:p>
        </w:tc>
      </w:tr>
      <w:tr w:rsidR="006158AE" w:rsidRPr="008E354A" w:rsidTr="006158AE">
        <w:tc>
          <w:tcPr>
            <w:tcW w:w="58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6158AE" w:rsidP="009E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6158AE" w:rsidP="009E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6158AE" w:rsidP="009E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6158AE" w:rsidP="009E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6158AE" w:rsidP="009E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6158AE" w:rsidP="009E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«3»</w:t>
            </w:r>
          </w:p>
        </w:tc>
      </w:tr>
      <w:tr w:rsidR="006158AE" w:rsidRPr="008E354A" w:rsidTr="006158AE">
        <w:tc>
          <w:tcPr>
            <w:tcW w:w="5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6158AE" w:rsidP="009E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6158AE" w:rsidP="009E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6158AE" w:rsidP="009E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6158AE" w:rsidP="009E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6158AE" w:rsidP="009E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6158AE" w:rsidP="009E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6158AE" w:rsidP="009E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6158AE" w:rsidP="009E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6158AE" w:rsidP="009E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</w:t>
            </w:r>
          </w:p>
        </w:tc>
      </w:tr>
      <w:tr w:rsidR="006158AE" w:rsidRPr="008E354A" w:rsidTr="006158AE">
        <w:trPr>
          <w:trHeight w:val="296"/>
        </w:trPr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6158AE" w:rsidP="009E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6158AE" w:rsidP="009E50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Ведение мяча с обводкой стоек (через 3 м).  Отрезок 15 м. туда и обратно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8AE" w:rsidRPr="008E354A" w:rsidRDefault="00176F79" w:rsidP="009E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Нач.</w:t>
            </w:r>
          </w:p>
          <w:p w:rsidR="006158AE" w:rsidRPr="008E354A" w:rsidRDefault="006158AE" w:rsidP="009E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8AE" w:rsidRPr="008E354A" w:rsidRDefault="006158AE" w:rsidP="009E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8AE" w:rsidRPr="008E354A" w:rsidRDefault="006158AE" w:rsidP="009E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8AE" w:rsidRPr="008E354A" w:rsidRDefault="006158AE" w:rsidP="009E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8AE" w:rsidRPr="008E354A" w:rsidRDefault="006158AE" w:rsidP="009E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8AE" w:rsidRPr="008E354A" w:rsidRDefault="006158AE" w:rsidP="009E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8AE" w:rsidRPr="008E354A" w:rsidRDefault="006158AE" w:rsidP="009E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10,3</w:t>
            </w:r>
          </w:p>
        </w:tc>
      </w:tr>
      <w:tr w:rsidR="006158AE" w:rsidRPr="008E354A" w:rsidTr="006158AE">
        <w:tc>
          <w:tcPr>
            <w:tcW w:w="58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6158AE" w:rsidP="009E5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6158AE" w:rsidP="009E502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176F79" w:rsidP="009E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Кон.</w:t>
            </w:r>
          </w:p>
          <w:p w:rsidR="006158AE" w:rsidRPr="008E354A" w:rsidRDefault="006158AE" w:rsidP="009E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6158AE" w:rsidP="009E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6158AE" w:rsidP="009E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6158AE" w:rsidP="009E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6158AE" w:rsidP="009E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6158AE" w:rsidP="009E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8AE" w:rsidRPr="008E354A" w:rsidRDefault="006158AE" w:rsidP="009E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176F79" w:rsidRPr="008E354A" w:rsidTr="006158AE">
        <w:trPr>
          <w:trHeight w:val="572"/>
        </w:trPr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Челночный бег 3х10м с ведением мяча (сек).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Нач.</w:t>
            </w:r>
          </w:p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9,0</w:t>
            </w:r>
          </w:p>
        </w:tc>
      </w:tr>
      <w:tr w:rsidR="00176F79" w:rsidRPr="008E354A" w:rsidTr="006158AE">
        <w:trPr>
          <w:trHeight w:val="572"/>
        </w:trPr>
        <w:tc>
          <w:tcPr>
            <w:tcW w:w="58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Кон.</w:t>
            </w:r>
          </w:p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9,0</w:t>
            </w:r>
          </w:p>
        </w:tc>
      </w:tr>
      <w:tr w:rsidR="00176F79" w:rsidRPr="008E354A" w:rsidTr="006158AE">
        <w:trPr>
          <w:trHeight w:val="296"/>
        </w:trPr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Штрафной бросок (из 10 бросков).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Нач.</w:t>
            </w:r>
          </w:p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176F79" w:rsidRPr="008E354A" w:rsidTr="006158AE">
        <w:tc>
          <w:tcPr>
            <w:tcW w:w="5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Кон.</w:t>
            </w:r>
          </w:p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176F79" w:rsidRPr="008E354A" w:rsidTr="006158AE">
        <w:trPr>
          <w:trHeight w:val="296"/>
        </w:trPr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Бросок в кольцо после ведения мяча (из 10 попыток).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Нач.</w:t>
            </w:r>
          </w:p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176F79" w:rsidRPr="008E354A" w:rsidTr="006158AE">
        <w:tc>
          <w:tcPr>
            <w:tcW w:w="5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Кон.</w:t>
            </w:r>
          </w:p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176F79" w:rsidRPr="008E354A" w:rsidTr="006158AE">
        <w:trPr>
          <w:trHeight w:val="572"/>
        </w:trPr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Броски мяча в стенку с 3м и ловля после отскока за 30 сек (количество раз).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Нач.</w:t>
            </w:r>
          </w:p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</w:tr>
      <w:tr w:rsidR="00176F79" w:rsidRPr="008E354A" w:rsidTr="006158AE">
        <w:tc>
          <w:tcPr>
            <w:tcW w:w="5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Кон.</w:t>
            </w:r>
          </w:p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79" w:rsidRPr="008E354A" w:rsidRDefault="00176F79" w:rsidP="0017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</w:tr>
    </w:tbl>
    <w:p w:rsidR="008F08E2" w:rsidRDefault="008F08E2"/>
    <w:sectPr w:rsidR="008F08E2" w:rsidSect="00A4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2BF0E7A"/>
    <w:multiLevelType w:val="multilevel"/>
    <w:tmpl w:val="4406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B271A6"/>
    <w:multiLevelType w:val="multilevel"/>
    <w:tmpl w:val="94D0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022906"/>
    <w:multiLevelType w:val="multilevel"/>
    <w:tmpl w:val="0292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055D8B"/>
    <w:multiLevelType w:val="multilevel"/>
    <w:tmpl w:val="F124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2530B3"/>
    <w:multiLevelType w:val="hybridMultilevel"/>
    <w:tmpl w:val="1E18C53E"/>
    <w:lvl w:ilvl="0" w:tplc="7BCA6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3649C8"/>
    <w:multiLevelType w:val="hybridMultilevel"/>
    <w:tmpl w:val="97201F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9915BD"/>
    <w:multiLevelType w:val="hybridMultilevel"/>
    <w:tmpl w:val="4D808C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2A2C7F"/>
    <w:multiLevelType w:val="multilevel"/>
    <w:tmpl w:val="9A343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27C560E0"/>
    <w:multiLevelType w:val="multilevel"/>
    <w:tmpl w:val="8A100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EB2A9A"/>
    <w:multiLevelType w:val="hybridMultilevel"/>
    <w:tmpl w:val="3AEA8B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5D2869"/>
    <w:multiLevelType w:val="hybridMultilevel"/>
    <w:tmpl w:val="105E5C9C"/>
    <w:lvl w:ilvl="0" w:tplc="852A2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F8274E"/>
    <w:multiLevelType w:val="hybridMultilevel"/>
    <w:tmpl w:val="449CA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ED5916"/>
    <w:multiLevelType w:val="multilevel"/>
    <w:tmpl w:val="D294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BA664E"/>
    <w:multiLevelType w:val="hybridMultilevel"/>
    <w:tmpl w:val="9B28D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D30DEE"/>
    <w:multiLevelType w:val="hybridMultilevel"/>
    <w:tmpl w:val="4796B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B84C47"/>
    <w:multiLevelType w:val="hybridMultilevel"/>
    <w:tmpl w:val="0E2CF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D15F05"/>
    <w:multiLevelType w:val="hybridMultilevel"/>
    <w:tmpl w:val="713458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51B5BEA"/>
    <w:multiLevelType w:val="hybridMultilevel"/>
    <w:tmpl w:val="AEF47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BD4E83"/>
    <w:multiLevelType w:val="multilevel"/>
    <w:tmpl w:val="5B7C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7046F5"/>
    <w:multiLevelType w:val="hybridMultilevel"/>
    <w:tmpl w:val="D02E1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C7544C"/>
    <w:multiLevelType w:val="hybridMultilevel"/>
    <w:tmpl w:val="AA66B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492E8E"/>
    <w:multiLevelType w:val="multilevel"/>
    <w:tmpl w:val="92F0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C42EC9"/>
    <w:multiLevelType w:val="multilevel"/>
    <w:tmpl w:val="3986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71198A"/>
    <w:multiLevelType w:val="multilevel"/>
    <w:tmpl w:val="14C2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91023B"/>
    <w:multiLevelType w:val="hybridMultilevel"/>
    <w:tmpl w:val="895CF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3D5231"/>
    <w:multiLevelType w:val="multilevel"/>
    <w:tmpl w:val="C124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66793E"/>
    <w:multiLevelType w:val="multilevel"/>
    <w:tmpl w:val="25A8E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7111DA"/>
    <w:multiLevelType w:val="hybridMultilevel"/>
    <w:tmpl w:val="252C6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C413B3"/>
    <w:multiLevelType w:val="hybridMultilevel"/>
    <w:tmpl w:val="65FAA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45237"/>
    <w:multiLevelType w:val="multilevel"/>
    <w:tmpl w:val="A98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30"/>
  </w:num>
  <w:num w:numId="3">
    <w:abstractNumId w:val="29"/>
  </w:num>
  <w:num w:numId="4">
    <w:abstractNumId w:val="7"/>
  </w:num>
  <w:num w:numId="5">
    <w:abstractNumId w:val="4"/>
  </w:num>
  <w:num w:numId="6">
    <w:abstractNumId w:val="27"/>
  </w:num>
  <w:num w:numId="7">
    <w:abstractNumId w:val="33"/>
  </w:num>
  <w:num w:numId="8">
    <w:abstractNumId w:val="16"/>
  </w:num>
  <w:num w:numId="9">
    <w:abstractNumId w:val="21"/>
  </w:num>
  <w:num w:numId="10">
    <w:abstractNumId w:val="13"/>
  </w:num>
  <w:num w:numId="11">
    <w:abstractNumId w:val="23"/>
  </w:num>
  <w:num w:numId="12">
    <w:abstractNumId w:val="9"/>
  </w:num>
  <w:num w:numId="13">
    <w:abstractNumId w:val="10"/>
  </w:num>
  <w:num w:numId="14">
    <w:abstractNumId w:val="18"/>
  </w:num>
  <w:num w:numId="15">
    <w:abstractNumId w:val="31"/>
  </w:num>
  <w:num w:numId="16">
    <w:abstractNumId w:val="8"/>
  </w:num>
  <w:num w:numId="17">
    <w:abstractNumId w:val="11"/>
  </w:num>
  <w:num w:numId="18">
    <w:abstractNumId w:val="19"/>
  </w:num>
  <w:num w:numId="19">
    <w:abstractNumId w:val="15"/>
  </w:num>
  <w:num w:numId="20">
    <w:abstractNumId w:val="28"/>
  </w:num>
  <w:num w:numId="21">
    <w:abstractNumId w:val="14"/>
  </w:num>
  <w:num w:numId="22">
    <w:abstractNumId w:val="1"/>
  </w:num>
  <w:num w:numId="23">
    <w:abstractNumId w:val="3"/>
  </w:num>
  <w:num w:numId="24">
    <w:abstractNumId w:val="2"/>
  </w:num>
  <w:num w:numId="25">
    <w:abstractNumId w:val="0"/>
  </w:num>
  <w:num w:numId="26">
    <w:abstractNumId w:val="17"/>
  </w:num>
  <w:num w:numId="27">
    <w:abstractNumId w:val="25"/>
  </w:num>
  <w:num w:numId="28">
    <w:abstractNumId w:val="22"/>
  </w:num>
  <w:num w:numId="29">
    <w:abstractNumId w:val="6"/>
  </w:num>
  <w:num w:numId="30">
    <w:abstractNumId w:val="5"/>
  </w:num>
  <w:num w:numId="31">
    <w:abstractNumId w:val="12"/>
  </w:num>
  <w:num w:numId="32">
    <w:abstractNumId w:val="26"/>
  </w:num>
  <w:num w:numId="33">
    <w:abstractNumId w:val="20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298"/>
    <w:rsid w:val="00031222"/>
    <w:rsid w:val="000A34BD"/>
    <w:rsid w:val="0016235B"/>
    <w:rsid w:val="00176F79"/>
    <w:rsid w:val="00187349"/>
    <w:rsid w:val="001B5C85"/>
    <w:rsid w:val="002319F9"/>
    <w:rsid w:val="00232ECF"/>
    <w:rsid w:val="00273680"/>
    <w:rsid w:val="002E2816"/>
    <w:rsid w:val="003F2A32"/>
    <w:rsid w:val="004071C0"/>
    <w:rsid w:val="004119C3"/>
    <w:rsid w:val="00442AA9"/>
    <w:rsid w:val="004A0811"/>
    <w:rsid w:val="00607174"/>
    <w:rsid w:val="006158AE"/>
    <w:rsid w:val="0064546E"/>
    <w:rsid w:val="0068719A"/>
    <w:rsid w:val="00774F9F"/>
    <w:rsid w:val="00880E97"/>
    <w:rsid w:val="008B5B0D"/>
    <w:rsid w:val="008F08E2"/>
    <w:rsid w:val="009E568E"/>
    <w:rsid w:val="00A46D9A"/>
    <w:rsid w:val="00A94CD9"/>
    <w:rsid w:val="00AC077A"/>
    <w:rsid w:val="00AC4B4C"/>
    <w:rsid w:val="00B8572E"/>
    <w:rsid w:val="00BC2B62"/>
    <w:rsid w:val="00BC351C"/>
    <w:rsid w:val="00CE4E30"/>
    <w:rsid w:val="00D97169"/>
    <w:rsid w:val="00DA4B4D"/>
    <w:rsid w:val="00DB7F2C"/>
    <w:rsid w:val="00F12298"/>
    <w:rsid w:val="00F178FA"/>
    <w:rsid w:val="00F472A2"/>
    <w:rsid w:val="00FE1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9716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D97169"/>
  </w:style>
  <w:style w:type="paragraph" w:customStyle="1" w:styleId="Default">
    <w:name w:val="Default"/>
    <w:rsid w:val="00D97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9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locked/>
    <w:rsid w:val="004A0811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4A0811"/>
    <w:pPr>
      <w:shd w:val="clear" w:color="auto" w:fill="FFFFFF"/>
      <w:spacing w:after="1380" w:line="216" w:lineRule="exact"/>
      <w:ind w:hanging="500"/>
      <w:jc w:val="center"/>
    </w:pPr>
    <w:rPr>
      <w:shd w:val="clear" w:color="auto" w:fill="FFFFFF"/>
    </w:rPr>
  </w:style>
  <w:style w:type="character" w:customStyle="1" w:styleId="a7">
    <w:name w:val="Основной текст + Курсив"/>
    <w:basedOn w:val="a6"/>
    <w:rsid w:val="004A0811"/>
    <w:rPr>
      <w:i/>
      <w:iCs/>
      <w:shd w:val="clear" w:color="auto" w:fill="FFFFFF"/>
    </w:rPr>
  </w:style>
  <w:style w:type="character" w:customStyle="1" w:styleId="a8">
    <w:name w:val="Основной текст + Полужирный"/>
    <w:basedOn w:val="a6"/>
    <w:rsid w:val="004A0811"/>
    <w:rPr>
      <w:b/>
      <w:bCs/>
      <w:spacing w:val="0"/>
      <w:sz w:val="22"/>
      <w:szCs w:val="22"/>
      <w:shd w:val="clear" w:color="auto" w:fill="FFFFFF"/>
    </w:rPr>
  </w:style>
  <w:style w:type="character" w:customStyle="1" w:styleId="11">
    <w:name w:val="Основной текст + 11"/>
    <w:aliases w:val="5 pt"/>
    <w:basedOn w:val="a6"/>
    <w:rsid w:val="004A0811"/>
    <w:rPr>
      <w:spacing w:val="0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locked/>
    <w:rsid w:val="004A0811"/>
    <w:rPr>
      <w:shd w:val="clear" w:color="auto" w:fill="FFFFFF"/>
    </w:rPr>
  </w:style>
  <w:style w:type="paragraph" w:customStyle="1" w:styleId="20">
    <w:name w:val="Заголовок №2"/>
    <w:basedOn w:val="a"/>
    <w:link w:val="2"/>
    <w:rsid w:val="004A0811"/>
    <w:pPr>
      <w:shd w:val="clear" w:color="auto" w:fill="FFFFFF"/>
      <w:spacing w:before="3840" w:after="0" w:line="216" w:lineRule="exact"/>
      <w:outlineLvl w:val="1"/>
    </w:pPr>
    <w:rPr>
      <w:shd w:val="clear" w:color="auto" w:fill="FFFFFF"/>
    </w:rPr>
  </w:style>
  <w:style w:type="character" w:customStyle="1" w:styleId="9">
    <w:name w:val="Основной текст (9)_"/>
    <w:basedOn w:val="a0"/>
    <w:link w:val="90"/>
    <w:locked/>
    <w:rsid w:val="004A0811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811"/>
    <w:pPr>
      <w:shd w:val="clear" w:color="auto" w:fill="FFFFFF"/>
      <w:spacing w:after="0" w:line="240" w:lineRule="atLeast"/>
    </w:pPr>
    <w:rPr>
      <w:shd w:val="clear" w:color="auto" w:fill="FFFFFF"/>
    </w:rPr>
  </w:style>
  <w:style w:type="character" w:customStyle="1" w:styleId="8">
    <w:name w:val="Основной текст (8)_"/>
    <w:basedOn w:val="a0"/>
    <w:link w:val="80"/>
    <w:locked/>
    <w:rsid w:val="004A0811"/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4A0811"/>
    <w:pPr>
      <w:shd w:val="clear" w:color="auto" w:fill="FFFFFF"/>
      <w:spacing w:after="0" w:line="245" w:lineRule="exact"/>
    </w:pPr>
    <w:rPr>
      <w:shd w:val="clear" w:color="auto" w:fill="FFFFFF"/>
    </w:rPr>
  </w:style>
  <w:style w:type="character" w:customStyle="1" w:styleId="110">
    <w:name w:val="Основной текст (11)_"/>
    <w:basedOn w:val="a0"/>
    <w:link w:val="111"/>
    <w:locked/>
    <w:rsid w:val="004A0811"/>
    <w:rPr>
      <w:rFonts w:ascii="Microsoft Sans Serif" w:hAnsi="Microsoft Sans Serif"/>
      <w:sz w:val="18"/>
      <w:szCs w:val="1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4A0811"/>
    <w:pPr>
      <w:shd w:val="clear" w:color="auto" w:fill="FFFFFF"/>
      <w:spacing w:before="120" w:after="120" w:line="235" w:lineRule="exact"/>
      <w:ind w:firstLine="400"/>
      <w:jc w:val="both"/>
    </w:pPr>
    <w:rPr>
      <w:rFonts w:ascii="Microsoft Sans Serif" w:hAnsi="Microsoft Sans Serif"/>
      <w:sz w:val="18"/>
      <w:szCs w:val="18"/>
      <w:shd w:val="clear" w:color="auto" w:fill="FFFFFF"/>
    </w:rPr>
  </w:style>
  <w:style w:type="character" w:customStyle="1" w:styleId="112">
    <w:name w:val="Основной текст (11) + Полужирный"/>
    <w:basedOn w:val="110"/>
    <w:rsid w:val="004A0811"/>
    <w:rPr>
      <w:rFonts w:ascii="Microsoft Sans Serif" w:hAnsi="Microsoft Sans Serif"/>
      <w:b/>
      <w:bCs/>
      <w:sz w:val="18"/>
      <w:szCs w:val="1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FE1FD3"/>
    <w:rPr>
      <w:spacing w:val="10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FE1FD3"/>
    <w:pPr>
      <w:shd w:val="clear" w:color="auto" w:fill="FFFFFF"/>
      <w:spacing w:after="660" w:line="240" w:lineRule="atLeast"/>
      <w:ind w:hanging="940"/>
      <w:outlineLvl w:val="3"/>
    </w:pPr>
    <w:rPr>
      <w:spacing w:val="10"/>
      <w:sz w:val="26"/>
      <w:szCs w:val="26"/>
      <w:shd w:val="clear" w:color="auto" w:fill="FFFFFF"/>
    </w:rPr>
  </w:style>
  <w:style w:type="character" w:customStyle="1" w:styleId="10">
    <w:name w:val="Основной текст + Полужирный1"/>
    <w:aliases w:val="Интервал 0 pt"/>
    <w:basedOn w:val="a6"/>
    <w:rsid w:val="00FE1FD3"/>
    <w:rPr>
      <w:b/>
      <w:bCs/>
      <w:spacing w:val="10"/>
      <w:sz w:val="26"/>
      <w:szCs w:val="26"/>
      <w:shd w:val="clear" w:color="auto" w:fill="FFFFFF"/>
      <w:lang w:bidi="ar-SA"/>
    </w:rPr>
  </w:style>
  <w:style w:type="character" w:customStyle="1" w:styleId="100">
    <w:name w:val="Основной текст + 10"/>
    <w:aliases w:val="5 pt2,Интервал 0 pt1"/>
    <w:basedOn w:val="a6"/>
    <w:rsid w:val="00FE1FD3"/>
    <w:rPr>
      <w:spacing w:val="10"/>
      <w:sz w:val="21"/>
      <w:szCs w:val="21"/>
      <w:shd w:val="clear" w:color="auto" w:fill="FFFFFF"/>
      <w:lang w:bidi="ar-SA"/>
    </w:rPr>
  </w:style>
  <w:style w:type="character" w:customStyle="1" w:styleId="3">
    <w:name w:val="Заголовок №3_"/>
    <w:basedOn w:val="a0"/>
    <w:link w:val="30"/>
    <w:locked/>
    <w:rsid w:val="00FE1FD3"/>
    <w:rPr>
      <w:spacing w:val="10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FE1FD3"/>
    <w:pPr>
      <w:shd w:val="clear" w:color="auto" w:fill="FFFFFF"/>
      <w:spacing w:after="0" w:line="480" w:lineRule="exact"/>
      <w:ind w:hanging="320"/>
      <w:outlineLvl w:val="2"/>
    </w:pPr>
    <w:rPr>
      <w:spacing w:val="10"/>
      <w:sz w:val="26"/>
      <w:szCs w:val="26"/>
      <w:shd w:val="clear" w:color="auto" w:fill="FFFFFF"/>
    </w:rPr>
  </w:style>
  <w:style w:type="paragraph" w:styleId="a9">
    <w:name w:val="No Spacing"/>
    <w:qFormat/>
    <w:rsid w:val="00232ECF"/>
    <w:pPr>
      <w:spacing w:after="0" w:line="240" w:lineRule="auto"/>
    </w:pPr>
  </w:style>
  <w:style w:type="paragraph" w:customStyle="1" w:styleId="aa">
    <w:name w:val="Содержимое таблицы"/>
    <w:basedOn w:val="a"/>
    <w:rsid w:val="00232EC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ab">
    <w:name w:val="Table Grid"/>
    <w:basedOn w:val="a1"/>
    <w:uiPriority w:val="59"/>
    <w:rsid w:val="008F0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9716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D97169"/>
  </w:style>
  <w:style w:type="paragraph" w:customStyle="1" w:styleId="Default">
    <w:name w:val="Default"/>
    <w:rsid w:val="00D97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9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locked/>
    <w:rsid w:val="004A0811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4A0811"/>
    <w:pPr>
      <w:shd w:val="clear" w:color="auto" w:fill="FFFFFF"/>
      <w:spacing w:after="1380" w:line="216" w:lineRule="exact"/>
      <w:ind w:hanging="500"/>
      <w:jc w:val="center"/>
    </w:pPr>
    <w:rPr>
      <w:shd w:val="clear" w:color="auto" w:fill="FFFFFF"/>
    </w:rPr>
  </w:style>
  <w:style w:type="character" w:customStyle="1" w:styleId="a7">
    <w:name w:val="Основной текст + Курсив"/>
    <w:basedOn w:val="a6"/>
    <w:rsid w:val="004A0811"/>
    <w:rPr>
      <w:i/>
      <w:iCs/>
      <w:shd w:val="clear" w:color="auto" w:fill="FFFFFF"/>
    </w:rPr>
  </w:style>
  <w:style w:type="character" w:customStyle="1" w:styleId="a8">
    <w:name w:val="Основной текст + Полужирный"/>
    <w:basedOn w:val="a6"/>
    <w:rsid w:val="004A0811"/>
    <w:rPr>
      <w:b/>
      <w:bCs/>
      <w:spacing w:val="0"/>
      <w:sz w:val="22"/>
      <w:szCs w:val="22"/>
      <w:shd w:val="clear" w:color="auto" w:fill="FFFFFF"/>
    </w:rPr>
  </w:style>
  <w:style w:type="character" w:customStyle="1" w:styleId="11">
    <w:name w:val="Основной текст + 11"/>
    <w:aliases w:val="5 pt"/>
    <w:basedOn w:val="a6"/>
    <w:rsid w:val="004A0811"/>
    <w:rPr>
      <w:spacing w:val="0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locked/>
    <w:rsid w:val="004A0811"/>
    <w:rPr>
      <w:shd w:val="clear" w:color="auto" w:fill="FFFFFF"/>
    </w:rPr>
  </w:style>
  <w:style w:type="paragraph" w:customStyle="1" w:styleId="20">
    <w:name w:val="Заголовок №2"/>
    <w:basedOn w:val="a"/>
    <w:link w:val="2"/>
    <w:rsid w:val="004A0811"/>
    <w:pPr>
      <w:shd w:val="clear" w:color="auto" w:fill="FFFFFF"/>
      <w:spacing w:before="3840" w:after="0" w:line="216" w:lineRule="exact"/>
      <w:outlineLvl w:val="1"/>
    </w:pPr>
    <w:rPr>
      <w:shd w:val="clear" w:color="auto" w:fill="FFFFFF"/>
    </w:rPr>
  </w:style>
  <w:style w:type="character" w:customStyle="1" w:styleId="9">
    <w:name w:val="Основной текст (9)_"/>
    <w:basedOn w:val="a0"/>
    <w:link w:val="90"/>
    <w:locked/>
    <w:rsid w:val="004A0811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811"/>
    <w:pPr>
      <w:shd w:val="clear" w:color="auto" w:fill="FFFFFF"/>
      <w:spacing w:after="0" w:line="240" w:lineRule="atLeast"/>
    </w:pPr>
    <w:rPr>
      <w:shd w:val="clear" w:color="auto" w:fill="FFFFFF"/>
    </w:rPr>
  </w:style>
  <w:style w:type="character" w:customStyle="1" w:styleId="8">
    <w:name w:val="Основной текст (8)_"/>
    <w:basedOn w:val="a0"/>
    <w:link w:val="80"/>
    <w:locked/>
    <w:rsid w:val="004A0811"/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4A0811"/>
    <w:pPr>
      <w:shd w:val="clear" w:color="auto" w:fill="FFFFFF"/>
      <w:spacing w:after="0" w:line="245" w:lineRule="exact"/>
    </w:pPr>
    <w:rPr>
      <w:shd w:val="clear" w:color="auto" w:fill="FFFFFF"/>
    </w:rPr>
  </w:style>
  <w:style w:type="character" w:customStyle="1" w:styleId="110">
    <w:name w:val="Основной текст (11)_"/>
    <w:basedOn w:val="a0"/>
    <w:link w:val="111"/>
    <w:locked/>
    <w:rsid w:val="004A0811"/>
    <w:rPr>
      <w:rFonts w:ascii="Microsoft Sans Serif" w:hAnsi="Microsoft Sans Serif"/>
      <w:sz w:val="18"/>
      <w:szCs w:val="1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4A0811"/>
    <w:pPr>
      <w:shd w:val="clear" w:color="auto" w:fill="FFFFFF"/>
      <w:spacing w:before="120" w:after="120" w:line="235" w:lineRule="exact"/>
      <w:ind w:firstLine="400"/>
      <w:jc w:val="both"/>
    </w:pPr>
    <w:rPr>
      <w:rFonts w:ascii="Microsoft Sans Serif" w:hAnsi="Microsoft Sans Serif"/>
      <w:sz w:val="18"/>
      <w:szCs w:val="18"/>
      <w:shd w:val="clear" w:color="auto" w:fill="FFFFFF"/>
    </w:rPr>
  </w:style>
  <w:style w:type="character" w:customStyle="1" w:styleId="112">
    <w:name w:val="Основной текст (11) + Полужирный"/>
    <w:basedOn w:val="110"/>
    <w:rsid w:val="004A0811"/>
    <w:rPr>
      <w:rFonts w:ascii="Microsoft Sans Serif" w:hAnsi="Microsoft Sans Serif"/>
      <w:b/>
      <w:bCs/>
      <w:sz w:val="18"/>
      <w:szCs w:val="1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FE1FD3"/>
    <w:rPr>
      <w:spacing w:val="10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FE1FD3"/>
    <w:pPr>
      <w:shd w:val="clear" w:color="auto" w:fill="FFFFFF"/>
      <w:spacing w:after="660" w:line="240" w:lineRule="atLeast"/>
      <w:ind w:hanging="940"/>
      <w:outlineLvl w:val="3"/>
    </w:pPr>
    <w:rPr>
      <w:spacing w:val="10"/>
      <w:sz w:val="26"/>
      <w:szCs w:val="26"/>
      <w:shd w:val="clear" w:color="auto" w:fill="FFFFFF"/>
    </w:rPr>
  </w:style>
  <w:style w:type="character" w:customStyle="1" w:styleId="10">
    <w:name w:val="Основной текст + Полужирный1"/>
    <w:aliases w:val="Интервал 0 pt"/>
    <w:basedOn w:val="a6"/>
    <w:rsid w:val="00FE1FD3"/>
    <w:rPr>
      <w:b/>
      <w:bCs/>
      <w:spacing w:val="10"/>
      <w:sz w:val="26"/>
      <w:szCs w:val="26"/>
      <w:shd w:val="clear" w:color="auto" w:fill="FFFFFF"/>
      <w:lang w:bidi="ar-SA"/>
    </w:rPr>
  </w:style>
  <w:style w:type="character" w:customStyle="1" w:styleId="100">
    <w:name w:val="Основной текст + 10"/>
    <w:aliases w:val="5 pt2,Интервал 0 pt1"/>
    <w:basedOn w:val="a6"/>
    <w:rsid w:val="00FE1FD3"/>
    <w:rPr>
      <w:spacing w:val="10"/>
      <w:sz w:val="21"/>
      <w:szCs w:val="21"/>
      <w:shd w:val="clear" w:color="auto" w:fill="FFFFFF"/>
      <w:lang w:bidi="ar-SA"/>
    </w:rPr>
  </w:style>
  <w:style w:type="character" w:customStyle="1" w:styleId="3">
    <w:name w:val="Заголовок №3_"/>
    <w:basedOn w:val="a0"/>
    <w:link w:val="30"/>
    <w:locked/>
    <w:rsid w:val="00FE1FD3"/>
    <w:rPr>
      <w:spacing w:val="10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FE1FD3"/>
    <w:pPr>
      <w:shd w:val="clear" w:color="auto" w:fill="FFFFFF"/>
      <w:spacing w:after="0" w:line="480" w:lineRule="exact"/>
      <w:ind w:hanging="320"/>
      <w:outlineLvl w:val="2"/>
    </w:pPr>
    <w:rPr>
      <w:spacing w:val="10"/>
      <w:sz w:val="26"/>
      <w:szCs w:val="26"/>
      <w:shd w:val="clear" w:color="auto" w:fill="FFFFFF"/>
    </w:rPr>
  </w:style>
  <w:style w:type="paragraph" w:styleId="a9">
    <w:name w:val="No Spacing"/>
    <w:qFormat/>
    <w:rsid w:val="00232ECF"/>
    <w:pPr>
      <w:spacing w:after="0" w:line="240" w:lineRule="auto"/>
    </w:pPr>
  </w:style>
  <w:style w:type="paragraph" w:customStyle="1" w:styleId="aa">
    <w:name w:val="Содержимое таблицы"/>
    <w:basedOn w:val="a"/>
    <w:rsid w:val="00232EC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ab">
    <w:name w:val="Table Grid"/>
    <w:basedOn w:val="a1"/>
    <w:uiPriority w:val="59"/>
    <w:rsid w:val="008F0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ED277-ABCB-48BE-AE9C-4591C2F9B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11</Pages>
  <Words>2019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Aser</cp:lastModifiedBy>
  <cp:revision>12</cp:revision>
  <dcterms:created xsi:type="dcterms:W3CDTF">2020-09-20T07:44:00Z</dcterms:created>
  <dcterms:modified xsi:type="dcterms:W3CDTF">2023-09-10T02:54:00Z</dcterms:modified>
</cp:coreProperties>
</file>